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02" w:rsidRPr="00F4757C" w:rsidRDefault="005B3202" w:rsidP="005B3202">
      <w:pPr>
        <w:autoSpaceDE w:val="0"/>
        <w:autoSpaceDN w:val="0"/>
        <w:adjustRightInd w:val="0"/>
        <w:spacing w:after="0" w:line="240" w:lineRule="auto"/>
        <w:jc w:val="center"/>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center"/>
        <w:rPr>
          <w:rFonts w:ascii="Arial" w:eastAsia="Times New Roman" w:hAnsi="Arial" w:cs="Arial"/>
          <w:b/>
          <w:bCs/>
          <w:color w:val="000000"/>
          <w:lang w:eastAsia="pt-BR"/>
        </w:rPr>
      </w:pPr>
      <w:r w:rsidRPr="00F4757C">
        <w:rPr>
          <w:rFonts w:ascii="Arial" w:eastAsia="Times New Roman" w:hAnsi="Arial" w:cs="Arial"/>
          <w:b/>
          <w:bCs/>
          <w:color w:val="000000"/>
          <w:lang w:eastAsia="pt-BR"/>
        </w:rPr>
        <w:t>PROTOCOLO DE RETIRADA DO EDITAL</w:t>
      </w:r>
    </w:p>
    <w:p w:rsidR="005B3202" w:rsidRPr="00F4757C" w:rsidRDefault="005B3202" w:rsidP="005B3202">
      <w:pPr>
        <w:autoSpaceDE w:val="0"/>
        <w:autoSpaceDN w:val="0"/>
        <w:adjustRightInd w:val="0"/>
        <w:spacing w:after="0" w:line="240" w:lineRule="auto"/>
        <w:jc w:val="center"/>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center"/>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DECLARAMOS QUE RETIRAMOS O EDITAL: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proofErr w:type="gramStart"/>
      <w:r w:rsidRPr="00F4757C">
        <w:rPr>
          <w:rFonts w:ascii="Arial" w:eastAsia="Times New Roman" w:hAnsi="Arial" w:cs="Arial"/>
          <w:color w:val="000000"/>
          <w:lang w:eastAsia="pt-BR"/>
        </w:rPr>
        <w:t xml:space="preserve">(  </w:t>
      </w:r>
      <w:proofErr w:type="gramEnd"/>
      <w:r w:rsidRPr="00F4757C">
        <w:rPr>
          <w:rFonts w:ascii="Arial" w:eastAsia="Times New Roman" w:hAnsi="Arial" w:cs="Arial"/>
          <w:color w:val="000000"/>
          <w:lang w:eastAsia="pt-BR"/>
        </w:rPr>
        <w:t xml:space="preserve">) PESSOALMENTE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proofErr w:type="gramStart"/>
      <w:r w:rsidRPr="00F4757C">
        <w:rPr>
          <w:rFonts w:ascii="Arial" w:eastAsia="Times New Roman" w:hAnsi="Arial" w:cs="Arial"/>
          <w:color w:val="000000"/>
          <w:lang w:eastAsia="pt-BR"/>
        </w:rPr>
        <w:t xml:space="preserve">(  </w:t>
      </w:r>
      <w:proofErr w:type="gramEnd"/>
      <w:r w:rsidRPr="00F4757C">
        <w:rPr>
          <w:rFonts w:ascii="Arial" w:eastAsia="Times New Roman" w:hAnsi="Arial" w:cs="Arial"/>
          <w:color w:val="000000"/>
          <w:lang w:eastAsia="pt-BR"/>
        </w:rPr>
        <w:t xml:space="preserve">) VIA SITE www.itambaraca.pr.gov.br na seção Licitação;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proofErr w:type="gramStart"/>
      <w:r w:rsidRPr="00F4757C">
        <w:rPr>
          <w:rFonts w:ascii="Arial" w:eastAsia="Times New Roman" w:hAnsi="Arial" w:cs="Arial"/>
          <w:color w:val="000000"/>
          <w:lang w:eastAsia="pt-BR"/>
        </w:rPr>
        <w:t xml:space="preserve">(  </w:t>
      </w:r>
      <w:proofErr w:type="gramEnd"/>
      <w:r w:rsidRPr="00F4757C">
        <w:rPr>
          <w:rFonts w:ascii="Arial" w:eastAsia="Times New Roman" w:hAnsi="Arial" w:cs="Arial"/>
          <w:color w:val="000000"/>
          <w:lang w:eastAsia="pt-BR"/>
        </w:rPr>
        <w:t xml:space="preserve">) VIA E-MAIL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Data: _________________________________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Edital n°: </w:t>
      </w:r>
      <w:r w:rsidRPr="00F4757C">
        <w:rPr>
          <w:rFonts w:ascii="Arial" w:eastAsia="Times New Roman" w:hAnsi="Arial" w:cs="Arial"/>
          <w:b/>
          <w:bCs/>
          <w:color w:val="000000"/>
          <w:highlight w:val="yellow"/>
          <w:lang w:eastAsia="pt-BR"/>
        </w:rPr>
        <w:t>__</w:t>
      </w:r>
      <w:r w:rsidRPr="00F4757C">
        <w:rPr>
          <w:rFonts w:ascii="Arial" w:eastAsia="Times New Roman" w:hAnsi="Arial" w:cs="Arial"/>
          <w:b/>
          <w:bCs/>
          <w:color w:val="000000"/>
          <w:lang w:eastAsia="pt-BR"/>
        </w:rPr>
        <w:t xml:space="preserve"> </w:t>
      </w:r>
    </w:p>
    <w:p w:rsidR="005B3202" w:rsidRPr="00F4757C" w:rsidRDefault="005B3202" w:rsidP="005B3202">
      <w:pPr>
        <w:autoSpaceDE w:val="0"/>
        <w:autoSpaceDN w:val="0"/>
        <w:adjustRightInd w:val="0"/>
        <w:spacing w:after="0" w:line="240" w:lineRule="auto"/>
        <w:rPr>
          <w:rFonts w:ascii="Arial" w:eastAsia="Times New Roman" w:hAnsi="Arial" w:cs="Arial"/>
          <w:b/>
          <w:bCs/>
          <w:color w:val="000000"/>
          <w:lang w:eastAsia="pt-BR"/>
        </w:rPr>
      </w:pPr>
      <w:r w:rsidRPr="00F4757C">
        <w:rPr>
          <w:rFonts w:ascii="Arial" w:eastAsia="Times New Roman" w:hAnsi="Arial" w:cs="Arial"/>
          <w:b/>
          <w:bCs/>
          <w:color w:val="000000"/>
          <w:lang w:eastAsia="pt-BR"/>
        </w:rPr>
        <w:t>Tipo: Pregão Presencial</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Razão Social da proponente_____________________________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Endereço _____________________________________________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Bairro _______________________________ CEP: __________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Cidade ______________________________, Estado _________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CNPJ nº ____________________________________________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Inscrição Estadual nº ___________________________________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Inscrição Municipal/ISS (alvará) nº ________________________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 xml:space="preserve">Nº do telefone ___________ Nº de fax da empresa _____________ </w:t>
      </w:r>
    </w:p>
    <w:p w:rsidR="005B3202" w:rsidRPr="00F4757C" w:rsidRDefault="005B3202" w:rsidP="005B3202">
      <w:pPr>
        <w:autoSpaceDE w:val="0"/>
        <w:autoSpaceDN w:val="0"/>
        <w:adjustRightInd w:val="0"/>
        <w:spacing w:after="0" w:line="240" w:lineRule="auto"/>
        <w:rPr>
          <w:rFonts w:ascii="Arial" w:eastAsia="Times New Roman" w:hAnsi="Arial" w:cs="Arial"/>
          <w:b/>
          <w:bCs/>
          <w:color w:val="000000"/>
          <w:lang w:eastAsia="pt-BR"/>
        </w:rPr>
      </w:pPr>
      <w:r w:rsidRPr="00F4757C">
        <w:rPr>
          <w:rFonts w:ascii="Arial" w:eastAsia="Times New Roman" w:hAnsi="Arial" w:cs="Arial"/>
          <w:b/>
          <w:bCs/>
          <w:color w:val="000000"/>
          <w:lang w:eastAsia="pt-BR"/>
        </w:rPr>
        <w:t xml:space="preserve">E-mail para contato (obrigatório): ________________________ </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r w:rsidRPr="00F4757C">
        <w:rPr>
          <w:rFonts w:ascii="Arial" w:eastAsia="Times New Roman" w:hAnsi="Arial" w:cs="Arial"/>
          <w:color w:val="000000"/>
          <w:lang w:eastAsia="pt-BR"/>
        </w:rPr>
        <w:t>Declaramos que retiramos o Edital de Licitação referente ao Pregão Presencial n</w:t>
      </w:r>
      <w:r w:rsidRPr="00F4757C">
        <w:rPr>
          <w:rFonts w:ascii="Arial" w:eastAsia="Times New Roman" w:hAnsi="Arial" w:cs="Arial"/>
          <w:b/>
          <w:bCs/>
          <w:color w:val="000000"/>
          <w:lang w:eastAsia="pt-BR"/>
        </w:rPr>
        <w:t xml:space="preserve">° </w:t>
      </w:r>
      <w:r w:rsidRPr="00F4757C">
        <w:rPr>
          <w:rFonts w:ascii="Arial" w:eastAsia="Times New Roman" w:hAnsi="Arial" w:cs="Arial"/>
          <w:b/>
          <w:bCs/>
          <w:color w:val="000000"/>
          <w:highlight w:val="yellow"/>
          <w:lang w:eastAsia="pt-BR"/>
        </w:rPr>
        <w:t>__</w:t>
      </w:r>
      <w:r w:rsidRPr="00F4757C">
        <w:rPr>
          <w:rFonts w:ascii="Arial" w:eastAsia="Times New Roman" w:hAnsi="Arial" w:cs="Arial"/>
          <w:color w:val="000000"/>
          <w:lang w:eastAsia="pt-BR"/>
        </w:rPr>
        <w:t xml:space="preserve">, devidamente preenchida e de acordo com a Lei </w:t>
      </w:r>
      <w:r w:rsidRPr="00F4757C">
        <w:rPr>
          <w:rFonts w:ascii="Arial" w:eastAsia="Times New Roman" w:hAnsi="Arial" w:cs="Arial"/>
          <w:bCs/>
          <w:color w:val="000000"/>
          <w:lang w:eastAsia="pt-BR"/>
        </w:rPr>
        <w:t xml:space="preserve">8.666/93, </w:t>
      </w:r>
      <w:r w:rsidRPr="00F4757C">
        <w:rPr>
          <w:rFonts w:ascii="Arial" w:eastAsia="Times New Roman" w:hAnsi="Arial" w:cs="Arial"/>
          <w:color w:val="000000"/>
          <w:lang w:eastAsia="pt-BR"/>
        </w:rPr>
        <w:t xml:space="preserve">alterada pela Lei </w:t>
      </w:r>
      <w:r w:rsidRPr="00F4757C">
        <w:rPr>
          <w:rFonts w:ascii="Arial" w:eastAsia="Times New Roman" w:hAnsi="Arial" w:cs="Arial"/>
          <w:bCs/>
          <w:color w:val="000000"/>
          <w:lang w:eastAsia="pt-BR"/>
        </w:rPr>
        <w:t>8.883/94 e Lei 7.892/13</w:t>
      </w:r>
      <w:r w:rsidRPr="00F4757C">
        <w:rPr>
          <w:rFonts w:ascii="Arial" w:eastAsia="Times New Roman" w:hAnsi="Arial" w:cs="Arial"/>
          <w:b/>
          <w:bCs/>
          <w:color w:val="000000"/>
          <w:lang w:eastAsia="pt-BR"/>
        </w:rPr>
        <w:t xml:space="preserve"> e concordamos com as condições do Edital. </w:t>
      </w:r>
    </w:p>
    <w:p w:rsidR="005B3202" w:rsidRPr="00F4757C" w:rsidRDefault="005B3202" w:rsidP="005B3202">
      <w:pPr>
        <w:autoSpaceDE w:val="0"/>
        <w:autoSpaceDN w:val="0"/>
        <w:adjustRightInd w:val="0"/>
        <w:spacing w:after="0" w:line="240" w:lineRule="auto"/>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r w:rsidRPr="00F4757C">
        <w:rPr>
          <w:rFonts w:ascii="Arial" w:eastAsia="Times New Roman" w:hAnsi="Arial" w:cs="Arial"/>
          <w:color w:val="000000"/>
          <w:lang w:eastAsia="pt-BR"/>
        </w:rPr>
        <w:t>__________________________________________________</w:t>
      </w:r>
    </w:p>
    <w:p w:rsidR="005B3202" w:rsidRPr="00F4757C" w:rsidRDefault="005B3202" w:rsidP="005B3202">
      <w:pPr>
        <w:spacing w:after="0" w:line="240" w:lineRule="auto"/>
        <w:ind w:right="-101"/>
        <w:jc w:val="center"/>
        <w:rPr>
          <w:rFonts w:ascii="Arial" w:eastAsia="Times New Roman" w:hAnsi="Arial" w:cs="Arial"/>
          <w:lang w:eastAsia="pt-BR"/>
        </w:rPr>
      </w:pPr>
      <w:r w:rsidRPr="00F4757C">
        <w:rPr>
          <w:rFonts w:ascii="Arial" w:eastAsia="Times New Roman" w:hAnsi="Arial" w:cs="Arial"/>
          <w:lang w:eastAsia="pt-BR"/>
        </w:rPr>
        <w:t>Assinatura do fornecedor e carimbo da empresa com CNPJ</w:t>
      </w: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numPr>
          <w:ilvl w:val="0"/>
          <w:numId w:val="34"/>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Objetivando a comunicação futura entre a Prefeitura Municipal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 xml:space="preserve"> - </w:t>
      </w:r>
      <w:proofErr w:type="spellStart"/>
      <w:proofErr w:type="gramStart"/>
      <w:r w:rsidRPr="00F4757C">
        <w:rPr>
          <w:rFonts w:ascii="Arial" w:eastAsia="Times New Roman" w:hAnsi="Arial" w:cs="Arial"/>
          <w:color w:val="000000"/>
          <w:lang w:eastAsia="pt-BR"/>
        </w:rPr>
        <w:t>Pr</w:t>
      </w:r>
      <w:proofErr w:type="spellEnd"/>
      <w:proofErr w:type="gramEnd"/>
      <w:r w:rsidRPr="00F4757C">
        <w:rPr>
          <w:rFonts w:ascii="Arial" w:eastAsia="Times New Roman" w:hAnsi="Arial" w:cs="Arial"/>
          <w:color w:val="000000"/>
          <w:lang w:eastAsia="pt-BR"/>
        </w:rPr>
        <w:t xml:space="preserve"> e essa Empresa, solicitamos a Vossa Senhoria o preenchimento e remessa do recibo de entrega do Edital supra, à Equipe Pregoeira, por via postal, pelo fax (43) 3543-1224 ou pelo e-mail </w:t>
      </w:r>
      <w:hyperlink r:id="rId9" w:history="1">
        <w:r w:rsidRPr="00F4757C">
          <w:rPr>
            <w:rFonts w:ascii="Arial" w:eastAsia="MS Mincho" w:hAnsi="Arial" w:cs="Arial"/>
            <w:color w:val="0000FF"/>
            <w:u w:val="single"/>
            <w:lang w:eastAsia="pt-BR"/>
          </w:rPr>
          <w:t>licitacao@itambaraca.pr.gov.br</w:t>
        </w:r>
      </w:hyperlink>
      <w:r w:rsidRPr="00F4757C">
        <w:rPr>
          <w:rFonts w:ascii="Arial" w:eastAsia="Times New Roman" w:hAnsi="Arial" w:cs="Arial"/>
          <w:color w:val="000000"/>
          <w:lang w:eastAsia="pt-BR"/>
        </w:rPr>
        <w:t xml:space="preserve">. </w:t>
      </w:r>
    </w:p>
    <w:p w:rsidR="005B3202" w:rsidRPr="00F4757C" w:rsidRDefault="005B3202" w:rsidP="005B3202">
      <w:pPr>
        <w:autoSpaceDE w:val="0"/>
        <w:autoSpaceDN w:val="0"/>
        <w:adjustRightInd w:val="0"/>
        <w:spacing w:after="0" w:line="240" w:lineRule="auto"/>
        <w:jc w:val="both"/>
        <w:rPr>
          <w:rFonts w:ascii="Arial" w:eastAsia="Times New Roman" w:hAnsi="Arial" w:cs="Arial"/>
          <w:b/>
          <w:lang w:eastAsia="pt-BR"/>
        </w:rPr>
      </w:pPr>
    </w:p>
    <w:p w:rsidR="005B3202" w:rsidRPr="00F4757C" w:rsidRDefault="005B3202" w:rsidP="005B3202">
      <w:pPr>
        <w:numPr>
          <w:ilvl w:val="0"/>
          <w:numId w:val="34"/>
        </w:num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p>
    <w:p w:rsidR="005B3202" w:rsidRPr="00F4757C" w:rsidRDefault="005B3202" w:rsidP="005B3202">
      <w:pPr>
        <w:numPr>
          <w:ilvl w:val="0"/>
          <w:numId w:val="34"/>
        </w:numPr>
        <w:autoSpaceDE w:val="0"/>
        <w:autoSpaceDN w:val="0"/>
        <w:adjustRightInd w:val="0"/>
        <w:spacing w:after="0" w:line="240" w:lineRule="auto"/>
        <w:ind w:right="-101"/>
        <w:jc w:val="both"/>
        <w:rPr>
          <w:rFonts w:ascii="Arial" w:eastAsia="Times New Roman" w:hAnsi="Arial" w:cs="Arial"/>
          <w:b/>
          <w:lang w:eastAsia="pt-BR"/>
        </w:rPr>
      </w:pPr>
      <w:r w:rsidRPr="00F4757C">
        <w:rPr>
          <w:rFonts w:ascii="Arial" w:eastAsia="Times New Roman" w:hAnsi="Arial" w:cs="Arial"/>
          <w:lang w:eastAsia="pt-BR"/>
        </w:rPr>
        <w:t>Recomendamos, ainda, consultas à referida página para eventuais comunicações e/ou esclarecimentos disponibilizados acerca do processo licitatório.</w:t>
      </w:r>
    </w:p>
    <w:p w:rsidR="005B3202" w:rsidRPr="00F4757C" w:rsidRDefault="005B3202" w:rsidP="005B3202">
      <w:pPr>
        <w:spacing w:after="0" w:line="240" w:lineRule="auto"/>
        <w:ind w:right="-101"/>
        <w:jc w:val="center"/>
        <w:rPr>
          <w:rFonts w:ascii="Arial" w:eastAsia="Times New Roman" w:hAnsi="Arial" w:cs="Arial"/>
          <w:b/>
          <w:lang w:eastAsia="pt-BR"/>
        </w:rPr>
      </w:pPr>
    </w:p>
    <w:p w:rsidR="005B3202" w:rsidRPr="00F4757C" w:rsidRDefault="005B3202" w:rsidP="005B3202">
      <w:pPr>
        <w:spacing w:after="0" w:line="240" w:lineRule="auto"/>
        <w:ind w:right="-101"/>
        <w:jc w:val="center"/>
        <w:rPr>
          <w:rFonts w:ascii="Arial" w:eastAsia="Times New Roman" w:hAnsi="Arial" w:cs="Arial"/>
          <w:b/>
          <w:lang w:eastAsia="pt-BR"/>
        </w:rPr>
      </w:pPr>
      <w:r w:rsidRPr="00F4757C">
        <w:rPr>
          <w:rFonts w:ascii="Arial" w:eastAsia="Times New Roman" w:hAnsi="Arial" w:cs="Arial"/>
          <w:b/>
          <w:lang w:eastAsia="pt-BR"/>
        </w:rPr>
        <w:lastRenderedPageBreak/>
        <w:t xml:space="preserve">PREGÃO PRESENCIAL Nº.  </w:t>
      </w:r>
      <w:r w:rsidR="00743B0D" w:rsidRPr="00F4757C">
        <w:rPr>
          <w:rFonts w:ascii="Arial" w:eastAsia="Times New Roman" w:hAnsi="Arial" w:cs="Arial"/>
          <w:b/>
          <w:lang w:eastAsia="pt-BR"/>
        </w:rPr>
        <w:t>005</w:t>
      </w:r>
      <w:r w:rsidRPr="00F4757C">
        <w:rPr>
          <w:rFonts w:ascii="Arial" w:eastAsia="Times New Roman" w:hAnsi="Arial" w:cs="Arial"/>
          <w:b/>
          <w:lang w:eastAsia="pt-BR"/>
        </w:rPr>
        <w:t xml:space="preserve"> /2016</w:t>
      </w:r>
    </w:p>
    <w:p w:rsidR="005B3202" w:rsidRPr="00F4757C" w:rsidRDefault="00743B0D" w:rsidP="005B3202">
      <w:pPr>
        <w:spacing w:after="0" w:line="240" w:lineRule="auto"/>
        <w:ind w:right="-101"/>
        <w:jc w:val="center"/>
        <w:rPr>
          <w:rFonts w:ascii="Arial" w:eastAsia="Times New Roman" w:hAnsi="Arial" w:cs="Arial"/>
          <w:b/>
          <w:lang w:eastAsia="pt-BR"/>
        </w:rPr>
      </w:pPr>
      <w:r w:rsidRPr="00F4757C">
        <w:rPr>
          <w:rFonts w:ascii="Arial" w:eastAsia="Times New Roman" w:hAnsi="Arial" w:cs="Arial"/>
          <w:b/>
          <w:lang w:eastAsia="pt-BR"/>
        </w:rPr>
        <w:t>PROCESSO ADMINISTRATIVO Nº 007</w:t>
      </w:r>
      <w:r w:rsidR="005B3202" w:rsidRPr="00F4757C">
        <w:rPr>
          <w:rFonts w:ascii="Arial" w:eastAsia="Times New Roman" w:hAnsi="Arial" w:cs="Arial"/>
          <w:b/>
          <w:lang w:eastAsia="pt-BR"/>
        </w:rPr>
        <w:t>/2016</w:t>
      </w:r>
    </w:p>
    <w:p w:rsidR="005B3202" w:rsidRPr="00F4757C" w:rsidRDefault="005B3202" w:rsidP="005B3202">
      <w:pPr>
        <w:spacing w:after="0" w:line="240" w:lineRule="auto"/>
        <w:ind w:right="-101"/>
        <w:jc w:val="center"/>
        <w:rPr>
          <w:rFonts w:ascii="Arial" w:eastAsia="Times New Roman" w:hAnsi="Arial" w:cs="Arial"/>
          <w:b/>
          <w:lang w:eastAsia="pt-BR"/>
        </w:rPr>
      </w:pPr>
      <w:r w:rsidRPr="00F4757C">
        <w:rPr>
          <w:rFonts w:ascii="Arial" w:eastAsia="Times New Roman" w:hAnsi="Arial" w:cs="Arial"/>
          <w:b/>
          <w:lang w:eastAsia="pt-BR"/>
        </w:rPr>
        <w:t xml:space="preserve">DATA DA REALIZAÇÃO: </w:t>
      </w:r>
      <w:r w:rsidR="00743B0D" w:rsidRPr="00F4757C">
        <w:rPr>
          <w:rFonts w:ascii="Arial" w:eastAsia="Times New Roman" w:hAnsi="Arial" w:cs="Arial"/>
          <w:b/>
          <w:lang w:eastAsia="pt-BR"/>
        </w:rPr>
        <w:t>18</w:t>
      </w:r>
      <w:r w:rsidRPr="00F4757C">
        <w:rPr>
          <w:rFonts w:ascii="Arial" w:eastAsia="Times New Roman" w:hAnsi="Arial" w:cs="Arial"/>
          <w:b/>
          <w:bCs/>
          <w:lang w:eastAsia="pt-BR"/>
        </w:rPr>
        <w:t>/</w:t>
      </w:r>
      <w:r w:rsidR="00743B0D" w:rsidRPr="00F4757C">
        <w:rPr>
          <w:rFonts w:ascii="Arial" w:eastAsia="Times New Roman" w:hAnsi="Arial" w:cs="Arial"/>
          <w:b/>
          <w:bCs/>
          <w:lang w:eastAsia="pt-BR"/>
        </w:rPr>
        <w:t>03</w:t>
      </w:r>
      <w:r w:rsidRPr="00F4757C">
        <w:rPr>
          <w:rFonts w:ascii="Arial" w:eastAsia="Times New Roman" w:hAnsi="Arial" w:cs="Arial"/>
          <w:b/>
          <w:bCs/>
          <w:lang w:eastAsia="pt-BR"/>
        </w:rPr>
        <w:t>/2016</w:t>
      </w:r>
    </w:p>
    <w:p w:rsidR="005B3202" w:rsidRPr="00F4757C" w:rsidRDefault="005B3202" w:rsidP="005B3202">
      <w:pPr>
        <w:spacing w:after="0" w:line="240" w:lineRule="auto"/>
        <w:ind w:right="-101"/>
        <w:jc w:val="both"/>
        <w:rPr>
          <w:rFonts w:ascii="Arial" w:eastAsia="Times New Roman" w:hAnsi="Arial" w:cs="Arial"/>
          <w:lang w:eastAsia="pt-BR"/>
        </w:rPr>
      </w:pPr>
    </w:p>
    <w:p w:rsidR="005B3202" w:rsidRPr="00F4757C" w:rsidRDefault="005B3202" w:rsidP="005B3202">
      <w:pPr>
        <w:spacing w:after="0" w:line="240" w:lineRule="auto"/>
        <w:ind w:right="-54"/>
        <w:jc w:val="both"/>
        <w:rPr>
          <w:rFonts w:ascii="Arial" w:eastAsia="Times New Roman" w:hAnsi="Arial" w:cs="Arial"/>
          <w:b/>
          <w:u w:val="single"/>
          <w:lang w:eastAsia="pt-BR"/>
        </w:rPr>
      </w:pPr>
      <w:r w:rsidRPr="00F4757C">
        <w:rPr>
          <w:rFonts w:ascii="Arial" w:eastAsia="Times New Roman" w:hAnsi="Arial" w:cs="Arial"/>
          <w:b/>
          <w:u w:val="single"/>
          <w:lang w:eastAsia="pt-BR"/>
        </w:rPr>
        <w:t xml:space="preserve">1. PREÂMBULO </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bCs/>
          <w:lang w:eastAsia="pt-BR"/>
        </w:rPr>
        <w:t>1.1</w:t>
      </w:r>
      <w:r w:rsidRPr="00F4757C">
        <w:rPr>
          <w:rFonts w:ascii="Arial" w:eastAsia="Times New Roman" w:hAnsi="Arial" w:cs="Arial"/>
          <w:lang w:eastAsia="pt-BR"/>
        </w:rPr>
        <w:t xml:space="preserve">. O Município de </w:t>
      </w:r>
      <w:proofErr w:type="spellStart"/>
      <w:r w:rsidRPr="00F4757C">
        <w:rPr>
          <w:rFonts w:ascii="Arial" w:eastAsia="Times New Roman" w:hAnsi="Arial" w:cs="Arial"/>
          <w:lang w:eastAsia="pt-BR"/>
        </w:rPr>
        <w:t>Itambaracá</w:t>
      </w:r>
      <w:proofErr w:type="spellEnd"/>
      <w:r w:rsidRPr="00F4757C">
        <w:rPr>
          <w:rFonts w:ascii="Arial" w:eastAsia="Times New Roman" w:hAnsi="Arial" w:cs="Arial"/>
          <w:lang w:eastAsia="pt-BR"/>
        </w:rPr>
        <w:t>, Estado do Paraná, com sede a Avenida Interventor Manoel Ribas, nº. 06, Centro, através do Senhor Amarildo Tostes, Prefeito Municipal, usando a competência delegada no Decreto Municipal nº 2.552 de 20 de abril de 2007, torna público que se acha aberta, nesta unidade, licitação na modalidade PREGÃO PRESENCIAL, do tipo MENOR PREÇO POR ITEM, será regida pela Lei Federal nº. 10.520, de 17 de Julho de 2002, aplicando-se subsidiariamente, no que couberem, as disposições da Lei Federal nº. 8.666, de 21 de Junho de 1993 com alterações posteriores, e demais normas regulamentares aplicáveis à espécie. A sessão será conduzida</w:t>
      </w:r>
      <w:r w:rsidR="00874CD3">
        <w:rPr>
          <w:rFonts w:ascii="Arial" w:eastAsia="Times New Roman" w:hAnsi="Arial" w:cs="Arial"/>
          <w:lang w:eastAsia="pt-BR"/>
        </w:rPr>
        <w:t xml:space="preserve"> pelo Pregoeiro </w:t>
      </w:r>
      <w:r w:rsidR="00F4757C" w:rsidRPr="00F4757C">
        <w:rPr>
          <w:rFonts w:ascii="Arial" w:hAnsi="Arial" w:cs="Arial"/>
        </w:rPr>
        <w:t xml:space="preserve">Sr. Ariovaldo Martins e Equipe de Apoio </w:t>
      </w:r>
      <w:proofErr w:type="spellStart"/>
      <w:r w:rsidR="00F4757C" w:rsidRPr="00F4757C">
        <w:rPr>
          <w:rFonts w:ascii="Arial" w:hAnsi="Arial" w:cs="Arial"/>
        </w:rPr>
        <w:t>Srª</w:t>
      </w:r>
      <w:proofErr w:type="spellEnd"/>
      <w:r w:rsidR="00F4757C" w:rsidRPr="00F4757C">
        <w:rPr>
          <w:rFonts w:ascii="Arial" w:hAnsi="Arial" w:cs="Arial"/>
        </w:rPr>
        <w:t xml:space="preserve"> Andréia </w:t>
      </w:r>
      <w:proofErr w:type="spellStart"/>
      <w:r w:rsidR="00F4757C" w:rsidRPr="00F4757C">
        <w:rPr>
          <w:rFonts w:ascii="Arial" w:hAnsi="Arial" w:cs="Arial"/>
        </w:rPr>
        <w:t>Silvestrini</w:t>
      </w:r>
      <w:proofErr w:type="spellEnd"/>
      <w:r w:rsidR="00F4757C" w:rsidRPr="00F4757C">
        <w:rPr>
          <w:rFonts w:ascii="Arial" w:hAnsi="Arial" w:cs="Arial"/>
        </w:rPr>
        <w:t xml:space="preserve"> Tostes, Ivan Alexandre, José Wanderley Porto, Andreia Soares Alexandre, Vanessa Ferreira Gonçalves e Tamires Fernanda Teixeira, </w:t>
      </w:r>
      <w:r w:rsidRPr="00F4757C">
        <w:rPr>
          <w:rFonts w:ascii="Arial" w:eastAsia="Times New Roman" w:hAnsi="Arial" w:cs="Arial"/>
          <w:lang w:eastAsia="pt-BR"/>
        </w:rPr>
        <w:t>nomeados pela Portaria nº 123/2015.</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bCs/>
          <w:lang w:eastAsia="pt-BR"/>
        </w:rPr>
        <w:t>1.2</w:t>
      </w:r>
      <w:r w:rsidRPr="00F4757C">
        <w:rPr>
          <w:rFonts w:ascii="Arial" w:eastAsia="Times New Roman" w:hAnsi="Arial" w:cs="Arial"/>
          <w:lang w:eastAsia="pt-BR"/>
        </w:rPr>
        <w:t xml:space="preserve">. Os envelopes contendo a proposta e os documentos de habilitação serão recebidos para </w:t>
      </w:r>
      <w:r w:rsidRPr="00F4757C">
        <w:rPr>
          <w:rFonts w:ascii="Arial" w:eastAsia="Times New Roman" w:hAnsi="Arial" w:cs="Arial"/>
          <w:b/>
          <w:u w:val="single"/>
          <w:lang w:eastAsia="pt-BR"/>
        </w:rPr>
        <w:t>protocolo</w:t>
      </w:r>
      <w:r w:rsidRPr="00F4757C">
        <w:rPr>
          <w:rFonts w:ascii="Arial" w:eastAsia="Times New Roman" w:hAnsi="Arial" w:cs="Arial"/>
          <w:lang w:eastAsia="pt-BR"/>
        </w:rPr>
        <w:t xml:space="preserve"> no endereço acima mencionado até as </w:t>
      </w:r>
      <w:proofErr w:type="gramStart"/>
      <w:r w:rsidRPr="00F4757C">
        <w:rPr>
          <w:rFonts w:ascii="Arial" w:eastAsia="Times New Roman" w:hAnsi="Arial" w:cs="Arial"/>
          <w:b/>
          <w:u w:val="single"/>
          <w:lang w:eastAsia="pt-BR"/>
        </w:rPr>
        <w:t>09h:</w:t>
      </w:r>
      <w:proofErr w:type="gramEnd"/>
      <w:r w:rsidRPr="00F4757C">
        <w:rPr>
          <w:rFonts w:ascii="Arial" w:eastAsia="Times New Roman" w:hAnsi="Arial" w:cs="Arial"/>
          <w:b/>
          <w:u w:val="single"/>
          <w:lang w:eastAsia="pt-BR"/>
        </w:rPr>
        <w:t>20m</w:t>
      </w:r>
      <w:r w:rsidRPr="00F4757C">
        <w:rPr>
          <w:rFonts w:ascii="Arial" w:eastAsia="Times New Roman" w:hAnsi="Arial" w:cs="Arial"/>
          <w:lang w:eastAsia="pt-BR"/>
        </w:rPr>
        <w:t xml:space="preserve"> do dia</w:t>
      </w:r>
      <w:r w:rsidR="00F4757C" w:rsidRPr="00F4757C">
        <w:rPr>
          <w:rFonts w:ascii="Arial" w:eastAsia="Times New Roman" w:hAnsi="Arial" w:cs="Arial"/>
          <w:lang w:eastAsia="pt-BR"/>
        </w:rPr>
        <w:t xml:space="preserve"> </w:t>
      </w:r>
      <w:r w:rsidR="00F4757C" w:rsidRPr="00F4757C">
        <w:rPr>
          <w:rFonts w:ascii="Arial" w:eastAsia="Times New Roman" w:hAnsi="Arial" w:cs="Arial"/>
          <w:b/>
          <w:u w:val="single"/>
          <w:lang w:eastAsia="pt-BR"/>
        </w:rPr>
        <w:t>18</w:t>
      </w:r>
      <w:r w:rsidRPr="00F4757C">
        <w:rPr>
          <w:rFonts w:ascii="Arial" w:eastAsia="Times New Roman" w:hAnsi="Arial" w:cs="Arial"/>
          <w:b/>
          <w:bCs/>
          <w:u w:val="single"/>
          <w:lang w:eastAsia="pt-BR"/>
        </w:rPr>
        <w:t>/</w:t>
      </w:r>
      <w:r w:rsidR="00F4757C" w:rsidRPr="00F4757C">
        <w:rPr>
          <w:rFonts w:ascii="Arial" w:eastAsia="Times New Roman" w:hAnsi="Arial" w:cs="Arial"/>
          <w:b/>
          <w:bCs/>
          <w:u w:val="single"/>
          <w:lang w:eastAsia="pt-BR"/>
        </w:rPr>
        <w:t>03</w:t>
      </w:r>
      <w:r w:rsidRPr="00F4757C">
        <w:rPr>
          <w:rFonts w:ascii="Arial" w:eastAsia="Times New Roman" w:hAnsi="Arial" w:cs="Arial"/>
          <w:b/>
          <w:bCs/>
          <w:u w:val="single"/>
          <w:lang w:eastAsia="pt-BR"/>
        </w:rPr>
        <w:t>/2016</w:t>
      </w:r>
      <w:r w:rsidRPr="00F4757C">
        <w:rPr>
          <w:rFonts w:ascii="Arial" w:eastAsia="Times New Roman" w:hAnsi="Arial" w:cs="Arial"/>
          <w:b/>
          <w:lang w:eastAsia="pt-BR"/>
        </w:rPr>
        <w:t>.</w:t>
      </w:r>
    </w:p>
    <w:p w:rsidR="005B3202" w:rsidRPr="00F4757C" w:rsidRDefault="005B3202" w:rsidP="005B3202">
      <w:pPr>
        <w:spacing w:after="0" w:line="240" w:lineRule="auto"/>
        <w:ind w:right="-109"/>
        <w:jc w:val="both"/>
        <w:rPr>
          <w:rFonts w:ascii="Arial" w:eastAsia="Times New Roman" w:hAnsi="Arial" w:cs="Arial"/>
          <w:b/>
          <w:lang w:eastAsia="pt-BR"/>
        </w:rPr>
      </w:pPr>
      <w:r w:rsidRPr="00F4757C">
        <w:rPr>
          <w:rFonts w:ascii="Arial" w:eastAsia="Times New Roman" w:hAnsi="Arial" w:cs="Arial"/>
          <w:b/>
          <w:bCs/>
          <w:lang w:eastAsia="pt-BR"/>
        </w:rPr>
        <w:t xml:space="preserve">1.3. </w:t>
      </w:r>
      <w:r w:rsidRPr="00F4757C">
        <w:rPr>
          <w:rFonts w:ascii="Arial" w:eastAsia="Times New Roman" w:hAnsi="Arial" w:cs="Arial"/>
          <w:lang w:eastAsia="pt-BR"/>
        </w:rPr>
        <w:t xml:space="preserve">Para </w:t>
      </w:r>
      <w:r w:rsidRPr="00F4757C">
        <w:rPr>
          <w:rFonts w:ascii="Arial" w:eastAsia="Times New Roman" w:hAnsi="Arial" w:cs="Arial"/>
          <w:b/>
          <w:u w:val="single"/>
          <w:lang w:eastAsia="pt-BR"/>
        </w:rPr>
        <w:t>credenciamento dos representantes, abertura, avaliação das propostas e sessão de disputa de preços</w:t>
      </w:r>
      <w:r w:rsidRPr="00F4757C">
        <w:rPr>
          <w:rFonts w:ascii="Arial" w:eastAsia="Times New Roman" w:hAnsi="Arial" w:cs="Arial"/>
          <w:lang w:eastAsia="pt-BR"/>
        </w:rPr>
        <w:t>, fica determinado o dia</w:t>
      </w:r>
      <w:r w:rsidR="00F4757C" w:rsidRPr="00F4757C">
        <w:rPr>
          <w:rFonts w:ascii="Arial" w:eastAsia="Times New Roman" w:hAnsi="Arial" w:cs="Arial"/>
          <w:lang w:eastAsia="pt-BR"/>
        </w:rPr>
        <w:t xml:space="preserve"> </w:t>
      </w:r>
      <w:r w:rsidR="00F4757C" w:rsidRPr="00F4757C">
        <w:rPr>
          <w:rFonts w:ascii="Arial" w:eastAsia="Times New Roman" w:hAnsi="Arial" w:cs="Arial"/>
          <w:b/>
          <w:u w:val="single"/>
          <w:lang w:eastAsia="pt-BR"/>
        </w:rPr>
        <w:t>18</w:t>
      </w:r>
      <w:r w:rsidRPr="00F4757C">
        <w:rPr>
          <w:rFonts w:ascii="Arial" w:eastAsia="Times New Roman" w:hAnsi="Arial" w:cs="Arial"/>
          <w:b/>
          <w:u w:val="single"/>
          <w:lang w:eastAsia="pt-BR"/>
        </w:rPr>
        <w:t xml:space="preserve"> de</w:t>
      </w:r>
      <w:proofErr w:type="gramStart"/>
      <w:r w:rsidRPr="00F4757C">
        <w:rPr>
          <w:rFonts w:ascii="Arial" w:eastAsia="Times New Roman" w:hAnsi="Arial" w:cs="Arial"/>
          <w:b/>
          <w:u w:val="single"/>
          <w:lang w:eastAsia="pt-BR"/>
        </w:rPr>
        <w:t xml:space="preserve"> </w:t>
      </w:r>
      <w:r w:rsidR="00F4757C" w:rsidRPr="00F4757C">
        <w:rPr>
          <w:rFonts w:ascii="Arial" w:eastAsia="Times New Roman" w:hAnsi="Arial" w:cs="Arial"/>
          <w:b/>
          <w:u w:val="single"/>
          <w:lang w:eastAsia="pt-BR"/>
        </w:rPr>
        <w:t xml:space="preserve"> </w:t>
      </w:r>
      <w:proofErr w:type="gramEnd"/>
      <w:r w:rsidR="00F4757C" w:rsidRPr="00F4757C">
        <w:rPr>
          <w:rFonts w:ascii="Arial" w:eastAsia="Times New Roman" w:hAnsi="Arial" w:cs="Arial"/>
          <w:b/>
          <w:u w:val="single"/>
          <w:lang w:eastAsia="pt-BR"/>
        </w:rPr>
        <w:t>março</w:t>
      </w:r>
      <w:r w:rsidRPr="00F4757C">
        <w:rPr>
          <w:rFonts w:ascii="Arial" w:eastAsia="Times New Roman" w:hAnsi="Arial" w:cs="Arial"/>
          <w:b/>
          <w:u w:val="single"/>
          <w:lang w:eastAsia="pt-BR"/>
        </w:rPr>
        <w:t xml:space="preserve"> de 2016</w:t>
      </w:r>
      <w:r w:rsidRPr="00F4757C">
        <w:rPr>
          <w:rFonts w:ascii="Arial" w:eastAsia="Times New Roman" w:hAnsi="Arial" w:cs="Arial"/>
          <w:lang w:eastAsia="pt-BR"/>
        </w:rPr>
        <w:t xml:space="preserve">, a partir </w:t>
      </w:r>
      <w:r w:rsidRPr="00F4757C">
        <w:rPr>
          <w:rFonts w:ascii="Arial" w:eastAsia="Times New Roman" w:hAnsi="Arial" w:cs="Arial"/>
          <w:b/>
          <w:u w:val="single"/>
          <w:lang w:eastAsia="pt-BR"/>
        </w:rPr>
        <w:t>09h:30m</w:t>
      </w:r>
      <w:r w:rsidRPr="00F4757C">
        <w:rPr>
          <w:rFonts w:ascii="Arial" w:eastAsia="Times New Roman" w:hAnsi="Arial" w:cs="Arial"/>
          <w:lang w:eastAsia="pt-BR"/>
        </w:rPr>
        <w:t>.</w:t>
      </w:r>
    </w:p>
    <w:p w:rsidR="005B3202" w:rsidRPr="00F4757C" w:rsidRDefault="005B3202" w:rsidP="005B3202">
      <w:pPr>
        <w:spacing w:after="0" w:line="240" w:lineRule="auto"/>
        <w:ind w:right="-109"/>
        <w:jc w:val="both"/>
        <w:rPr>
          <w:rFonts w:ascii="Arial" w:eastAsia="Times New Roman" w:hAnsi="Arial" w:cs="Arial"/>
          <w:b/>
          <w:u w:val="single"/>
          <w:lang w:eastAsia="pt-BR"/>
        </w:rPr>
      </w:pPr>
    </w:p>
    <w:p w:rsidR="005B3202" w:rsidRPr="00F4757C" w:rsidRDefault="005B3202" w:rsidP="005B3202">
      <w:pPr>
        <w:spacing w:after="0" w:line="240" w:lineRule="auto"/>
        <w:ind w:right="-109"/>
        <w:jc w:val="both"/>
        <w:rPr>
          <w:rFonts w:ascii="Arial" w:eastAsia="Times New Roman" w:hAnsi="Arial" w:cs="Arial"/>
          <w:b/>
          <w:u w:val="single"/>
          <w:lang w:eastAsia="pt-BR"/>
        </w:rPr>
      </w:pPr>
      <w:r w:rsidRPr="00F4757C">
        <w:rPr>
          <w:rFonts w:ascii="Arial" w:eastAsia="Times New Roman" w:hAnsi="Arial" w:cs="Arial"/>
          <w:b/>
          <w:u w:val="single"/>
          <w:lang w:eastAsia="pt-BR"/>
        </w:rPr>
        <w:t>2. DO OBJETO</w:t>
      </w:r>
    </w:p>
    <w:p w:rsidR="005B3202" w:rsidRPr="00F4757C" w:rsidRDefault="005B3202" w:rsidP="005B3202">
      <w:pPr>
        <w:spacing w:after="0" w:line="240" w:lineRule="auto"/>
        <w:ind w:right="-54"/>
        <w:jc w:val="both"/>
        <w:rPr>
          <w:rFonts w:ascii="Arial" w:eastAsia="Times New Roman" w:hAnsi="Arial" w:cs="Arial"/>
          <w:b/>
          <w:bCs/>
          <w:lang w:eastAsia="pt-BR"/>
        </w:rPr>
      </w:pPr>
      <w:r w:rsidRPr="00F4757C">
        <w:rPr>
          <w:rFonts w:ascii="Arial" w:eastAsia="Times New Roman" w:hAnsi="Arial" w:cs="Arial"/>
          <w:b/>
          <w:bCs/>
          <w:lang w:eastAsia="pt-BR"/>
        </w:rPr>
        <w:t xml:space="preserve">2.1. </w:t>
      </w:r>
      <w:r w:rsidRPr="00F4757C">
        <w:rPr>
          <w:rFonts w:ascii="Arial" w:eastAsia="Times New Roman" w:hAnsi="Arial" w:cs="Arial"/>
          <w:bCs/>
          <w:lang w:eastAsia="pt-BR"/>
        </w:rPr>
        <w:t xml:space="preserve">Constitui objeto do presente Edital a contratação de empresa especializada para realizar transporte rodoviário intermunicipal de passageiros, por meio de um veículo ônibus para atender aos trabalhadores residentes neste município que atuam na Empresa </w:t>
      </w:r>
      <w:proofErr w:type="spellStart"/>
      <w:r w:rsidRPr="00F4757C">
        <w:rPr>
          <w:rFonts w:ascii="Arial" w:eastAsia="Times New Roman" w:hAnsi="Arial" w:cs="Arial"/>
          <w:bCs/>
          <w:lang w:eastAsia="pt-BR"/>
        </w:rPr>
        <w:t>Yasaki</w:t>
      </w:r>
      <w:proofErr w:type="spellEnd"/>
      <w:r w:rsidRPr="00F4757C">
        <w:rPr>
          <w:rFonts w:ascii="Arial" w:eastAsia="Times New Roman" w:hAnsi="Arial" w:cs="Arial"/>
          <w:bCs/>
          <w:lang w:eastAsia="pt-BR"/>
        </w:rPr>
        <w:t xml:space="preserve"> de Santo </w:t>
      </w:r>
      <w:proofErr w:type="spellStart"/>
      <w:r w:rsidRPr="00F4757C">
        <w:rPr>
          <w:rFonts w:ascii="Arial" w:eastAsia="Times New Roman" w:hAnsi="Arial" w:cs="Arial"/>
          <w:bCs/>
          <w:lang w:eastAsia="pt-BR"/>
        </w:rPr>
        <w:t>Antonio</w:t>
      </w:r>
      <w:proofErr w:type="spellEnd"/>
      <w:r w:rsidRPr="00F4757C">
        <w:rPr>
          <w:rFonts w:ascii="Arial" w:eastAsia="Times New Roman" w:hAnsi="Arial" w:cs="Arial"/>
          <w:bCs/>
          <w:lang w:eastAsia="pt-BR"/>
        </w:rPr>
        <w:t xml:space="preserve"> da Platina, conforme especificações constantes no Anexo I, que integra este Edital, ficando nele estipulado também o preço máximo que o Município de </w:t>
      </w:r>
      <w:proofErr w:type="spellStart"/>
      <w:r w:rsidRPr="00F4757C">
        <w:rPr>
          <w:rFonts w:ascii="Arial" w:eastAsia="Times New Roman" w:hAnsi="Arial" w:cs="Arial"/>
          <w:bCs/>
          <w:lang w:eastAsia="pt-BR"/>
        </w:rPr>
        <w:t>Itambaracá</w:t>
      </w:r>
      <w:proofErr w:type="spellEnd"/>
      <w:r w:rsidRPr="00F4757C">
        <w:rPr>
          <w:rFonts w:ascii="Arial" w:eastAsia="Times New Roman" w:hAnsi="Arial" w:cs="Arial"/>
          <w:bCs/>
          <w:lang w:eastAsia="pt-BR"/>
        </w:rPr>
        <w:t xml:space="preserve"> se propõe a pagar pelo total do objeto.</w:t>
      </w:r>
    </w:p>
    <w:p w:rsidR="005B3202" w:rsidRPr="00F4757C" w:rsidRDefault="005B3202" w:rsidP="005B3202">
      <w:pPr>
        <w:spacing w:after="0" w:line="240" w:lineRule="auto"/>
        <w:jc w:val="both"/>
        <w:rPr>
          <w:rFonts w:ascii="Arial" w:eastAsia="Times New Roman" w:hAnsi="Arial" w:cs="Arial"/>
          <w:bCs/>
          <w:color w:val="000000"/>
          <w:lang w:eastAsia="pt-BR"/>
        </w:rPr>
      </w:pPr>
      <w:r w:rsidRPr="00F4757C">
        <w:rPr>
          <w:rFonts w:ascii="Arial" w:eastAsia="Times New Roman" w:hAnsi="Arial" w:cs="Arial"/>
          <w:b/>
          <w:lang w:eastAsia="pt-BR"/>
        </w:rPr>
        <w:t>2.2</w:t>
      </w:r>
      <w:r w:rsidRPr="00F4757C">
        <w:rPr>
          <w:rFonts w:ascii="Arial" w:eastAsia="Times New Roman" w:hAnsi="Arial" w:cs="Arial"/>
          <w:b/>
          <w:bCs/>
          <w:color w:val="000000"/>
          <w:lang w:eastAsia="pt-BR"/>
        </w:rPr>
        <w:t>.</w:t>
      </w:r>
      <w:r w:rsidRPr="00F4757C">
        <w:rPr>
          <w:rFonts w:ascii="Arial" w:eastAsia="Times New Roman" w:hAnsi="Arial" w:cs="Arial"/>
          <w:bCs/>
          <w:color w:val="000000"/>
          <w:lang w:eastAsia="pt-BR"/>
        </w:rPr>
        <w:t xml:space="preserve"> Os encargos e custos adicionais, tributos, despesas pessoais, insumos, seguros, transportes, danos materiais e a terceiro, e outras despesas que ensejam sobre a realização do objeto da contratação, correrão pelas expeças do proponente licitante vencedor, ficando o Município isento de quaisquer responsabilidades decorrente da execução do objeto, bem como de possíveis fatos supervenientes ou de força maior.</w:t>
      </w:r>
    </w:p>
    <w:p w:rsidR="005B3202" w:rsidRPr="00F4757C" w:rsidRDefault="005B3202" w:rsidP="005B3202">
      <w:pPr>
        <w:spacing w:after="0" w:line="240" w:lineRule="auto"/>
        <w:jc w:val="both"/>
        <w:rPr>
          <w:rFonts w:ascii="Arial" w:eastAsia="Times New Roman" w:hAnsi="Arial" w:cs="Arial"/>
          <w:bCs/>
          <w:color w:val="000000"/>
          <w:lang w:eastAsia="pt-BR"/>
        </w:rPr>
      </w:pPr>
      <w:r w:rsidRPr="00F4757C">
        <w:rPr>
          <w:rFonts w:ascii="Arial" w:eastAsia="Times New Roman" w:hAnsi="Arial" w:cs="Arial"/>
          <w:b/>
          <w:bCs/>
          <w:color w:val="000000"/>
          <w:lang w:eastAsia="pt-BR"/>
        </w:rPr>
        <w:t xml:space="preserve">2.3.  </w:t>
      </w:r>
      <w:r w:rsidRPr="00F4757C">
        <w:rPr>
          <w:rFonts w:ascii="Arial" w:eastAsia="Times New Roman" w:hAnsi="Arial" w:cs="Arial"/>
          <w:bCs/>
          <w:color w:val="000000"/>
          <w:lang w:eastAsia="pt-BR"/>
        </w:rPr>
        <w:t>O objeto licitado poderá sofrer acréscimos ou supressões, nas mesmas condições contratuais, dentro dos limites previstos no Artigo 57 da Lei nº 8.666/93.</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u w:val="single"/>
          <w:lang w:eastAsia="pt-BR"/>
        </w:rPr>
      </w:pPr>
      <w:r w:rsidRPr="00F4757C">
        <w:rPr>
          <w:rFonts w:ascii="Arial" w:eastAsia="Times New Roman" w:hAnsi="Arial" w:cs="Arial"/>
          <w:b/>
          <w:bCs/>
          <w:color w:val="000000"/>
          <w:u w:val="single"/>
          <w:lang w:eastAsia="pt-BR"/>
        </w:rPr>
        <w:t xml:space="preserve">3. PREÇO MÁXIMO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3.1</w:t>
      </w:r>
      <w:r w:rsidRPr="00F4757C">
        <w:rPr>
          <w:rFonts w:ascii="Arial" w:eastAsia="Times New Roman" w:hAnsi="Arial" w:cs="Arial"/>
          <w:color w:val="000000"/>
          <w:lang w:eastAsia="pt-BR"/>
        </w:rPr>
        <w:t xml:space="preserve">. A competição do certame licitatório se dará por </w:t>
      </w:r>
      <w:r w:rsidRPr="00F4757C">
        <w:rPr>
          <w:rFonts w:ascii="Arial" w:eastAsia="Times New Roman" w:hAnsi="Arial" w:cs="Arial"/>
          <w:b/>
          <w:bCs/>
          <w:color w:val="000000"/>
          <w:lang w:eastAsia="pt-BR"/>
        </w:rPr>
        <w:t>MENOR PREÇO POR ITEM</w:t>
      </w:r>
      <w:r w:rsidRPr="00F4757C">
        <w:rPr>
          <w:rFonts w:ascii="Arial" w:eastAsia="Times New Roman" w:hAnsi="Arial" w:cs="Arial"/>
          <w:color w:val="000000"/>
          <w:lang w:eastAsia="pt-BR"/>
        </w:rPr>
        <w:t xml:space="preserve">, devendo o licitante formular sua proposta e lances observando o preço máximo definido no presente Edital, não podendo, ultrapassá-lo, </w:t>
      </w:r>
      <w:proofErr w:type="gramStart"/>
      <w:r w:rsidRPr="00F4757C">
        <w:rPr>
          <w:rFonts w:ascii="Arial" w:eastAsia="Times New Roman" w:hAnsi="Arial" w:cs="Arial"/>
          <w:color w:val="000000"/>
          <w:lang w:eastAsia="pt-BR"/>
        </w:rPr>
        <w:t>sob pena</w:t>
      </w:r>
      <w:proofErr w:type="gramEnd"/>
      <w:r w:rsidRPr="00F4757C">
        <w:rPr>
          <w:rFonts w:ascii="Arial" w:eastAsia="Times New Roman" w:hAnsi="Arial" w:cs="Arial"/>
          <w:color w:val="000000"/>
          <w:lang w:eastAsia="pt-BR"/>
        </w:rPr>
        <w:t xml:space="preserve"> de desclassificação.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 </w:t>
      </w:r>
      <w:r w:rsidRPr="00F4757C">
        <w:rPr>
          <w:rFonts w:ascii="Arial" w:eastAsia="Times New Roman" w:hAnsi="Arial" w:cs="Arial"/>
          <w:b/>
          <w:color w:val="000000"/>
          <w:lang w:eastAsia="pt-BR"/>
        </w:rPr>
        <w:t>3.2.</w:t>
      </w:r>
      <w:r w:rsidRPr="00F4757C">
        <w:rPr>
          <w:rFonts w:ascii="Arial" w:eastAsia="Times New Roman" w:hAnsi="Arial" w:cs="Arial"/>
          <w:color w:val="000000"/>
          <w:lang w:eastAsia="pt-BR"/>
        </w:rPr>
        <w:t xml:space="preserve"> Nos termos do inciso XXI, do art. 27, da Constituição Estadual, o valor total máximo a ser pago pelo objeto ora licitado é de 170.520,00 (cento e setenta mil reais e quinhentos e vinte reais) pelo período de 12 (doze) meses, no qual está definido no </w:t>
      </w:r>
      <w:r w:rsidRPr="00F4757C">
        <w:rPr>
          <w:rFonts w:ascii="Arial" w:eastAsia="Times New Roman" w:hAnsi="Arial" w:cs="Arial"/>
          <w:bCs/>
          <w:color w:val="000000"/>
          <w:lang w:eastAsia="pt-BR"/>
        </w:rPr>
        <w:t>Termo de Referencia (anexo I deste ato convocatório).</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u w:val="single"/>
          <w:lang w:eastAsia="pt-BR"/>
        </w:rPr>
      </w:pPr>
      <w:r w:rsidRPr="00F4757C">
        <w:rPr>
          <w:rFonts w:ascii="Arial" w:eastAsia="Times New Roman" w:hAnsi="Arial" w:cs="Arial"/>
          <w:b/>
          <w:bCs/>
          <w:color w:val="000000"/>
          <w:u w:val="single"/>
          <w:lang w:eastAsia="pt-BR"/>
        </w:rPr>
        <w:t xml:space="preserve">4. EDITAL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4.1.</w:t>
      </w:r>
      <w:r w:rsidRPr="00F4757C">
        <w:rPr>
          <w:rFonts w:ascii="Arial" w:eastAsia="Times New Roman" w:hAnsi="Arial" w:cs="Arial"/>
          <w:color w:val="000000"/>
          <w:lang w:eastAsia="pt-BR"/>
        </w:rPr>
        <w:t xml:space="preserve"> Integram o presente edital, os seguintes anexos: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Anexo I - Termo de referência;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Anexo II – Modelo de Proposta de Preços;</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Anexo III - Modelo de carta de credenciamento;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Anexo IV - Modelo de declaração de cumprimento dos requisitos de habilitação;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Anexo V – Modelo de declaração de condição de Microempresa (ME) ou Empresa de Pequeno Porte (EPP);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proofErr w:type="gramStart"/>
      <w:r w:rsidRPr="00F4757C">
        <w:rPr>
          <w:rFonts w:ascii="Arial" w:eastAsia="Times New Roman" w:hAnsi="Arial" w:cs="Arial"/>
          <w:color w:val="000000"/>
          <w:lang w:eastAsia="pt-BR"/>
        </w:rPr>
        <w:lastRenderedPageBreak/>
        <w:t>Anexo VI</w:t>
      </w:r>
      <w:proofErr w:type="gramEnd"/>
      <w:r w:rsidRPr="00F4757C">
        <w:rPr>
          <w:rFonts w:ascii="Arial" w:eastAsia="Times New Roman" w:hAnsi="Arial" w:cs="Arial"/>
          <w:color w:val="000000"/>
          <w:lang w:eastAsia="pt-BR"/>
        </w:rPr>
        <w:t xml:space="preserve"> – Modelo de Declaração de inexistência de menores no trabalho e empregos da proponente, em atendimento ao art. 7º, inc. XXXIII, da Constituição da República e Lei n. 9.854/99;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Anexo VII – Modelo de Declaração de Idoneidade e de Superveniência de Fato Impeditivo da participação;</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Anexo VIII – Minuta do contrato;</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Anexo IX – Dados para elaboração do Contrato.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4.2.</w:t>
      </w:r>
      <w:r w:rsidRPr="00F4757C">
        <w:rPr>
          <w:rFonts w:ascii="Arial" w:eastAsia="Times New Roman" w:hAnsi="Arial" w:cs="Arial"/>
          <w:color w:val="000000"/>
          <w:lang w:eastAsia="pt-BR"/>
        </w:rPr>
        <w:t xml:space="preserve"> O presente edital poderá ser obtido: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 no site </w:t>
      </w:r>
      <w:hyperlink r:id="rId10" w:history="1">
        <w:r w:rsidRPr="00F4757C">
          <w:rPr>
            <w:rFonts w:ascii="Arial" w:eastAsia="MS Mincho" w:hAnsi="Arial" w:cs="Arial"/>
            <w:color w:val="0000FF"/>
            <w:u w:val="single"/>
            <w:lang w:eastAsia="pt-BR"/>
          </w:rPr>
          <w:t>WWW.itambaraca.pr.gov.br</w:t>
        </w:r>
      </w:hyperlink>
      <w:r w:rsidRPr="00F4757C">
        <w:rPr>
          <w:rFonts w:ascii="Arial" w:eastAsia="Times New Roman" w:hAnsi="Arial" w:cs="Arial"/>
          <w:color w:val="0000FF"/>
          <w:lang w:eastAsia="pt-BR"/>
        </w:rPr>
        <w:t xml:space="preserve">; - Portal de Transparência, </w:t>
      </w:r>
      <w:r w:rsidRPr="00F4757C">
        <w:rPr>
          <w:rFonts w:ascii="Arial" w:eastAsia="Times New Roman" w:hAnsi="Arial" w:cs="Arial"/>
          <w:lang w:eastAsia="pt-BR"/>
        </w:rPr>
        <w:t xml:space="preserve">ou </w:t>
      </w:r>
      <w:hyperlink r:id="rId11" w:history="1">
        <w:r w:rsidRPr="00F4757C">
          <w:rPr>
            <w:rFonts w:ascii="Arial" w:eastAsia="MS Mincho" w:hAnsi="Arial" w:cs="Arial"/>
            <w:color w:val="0000FF"/>
            <w:u w:val="single"/>
            <w:lang w:eastAsia="pt-BR"/>
          </w:rPr>
          <w:t>www.itambaraca.pr.gov.br</w:t>
        </w:r>
      </w:hyperlink>
      <w:r w:rsidRPr="00F4757C">
        <w:rPr>
          <w:rFonts w:ascii="Arial" w:eastAsia="Times New Roman" w:hAnsi="Arial" w:cs="Arial"/>
          <w:lang w:eastAsia="pt-BR"/>
        </w:rPr>
        <w:t xml:space="preserve"> – Licitações,</w:t>
      </w:r>
      <w:r w:rsidRPr="00F4757C">
        <w:rPr>
          <w:rFonts w:ascii="Arial" w:eastAsia="Times New Roman" w:hAnsi="Arial" w:cs="Arial"/>
          <w:color w:val="0000FF"/>
          <w:lang w:eastAsia="pt-BR"/>
        </w:rPr>
        <w:t xml:space="preserve"> </w:t>
      </w:r>
      <w:r w:rsidRPr="00F4757C">
        <w:rPr>
          <w:rFonts w:ascii="Arial" w:eastAsia="Times New Roman" w:hAnsi="Arial" w:cs="Arial"/>
          <w:lang w:eastAsia="pt-BR"/>
        </w:rPr>
        <w:t xml:space="preserve">onde serão também disponibilizadas todas as informações </w:t>
      </w:r>
      <w:proofErr w:type="gramStart"/>
      <w:r w:rsidRPr="00F4757C">
        <w:rPr>
          <w:rFonts w:ascii="Arial" w:eastAsia="Times New Roman" w:hAnsi="Arial" w:cs="Arial"/>
          <w:lang w:eastAsia="pt-BR"/>
        </w:rPr>
        <w:t>alusivas ao presente certame licitatório</w:t>
      </w:r>
      <w:proofErr w:type="gramEnd"/>
      <w:r w:rsidRPr="00F4757C">
        <w:rPr>
          <w:rFonts w:ascii="Arial" w:eastAsia="Times New Roman" w:hAnsi="Arial" w:cs="Arial"/>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b) junto à Comissão Permanente de Licitação do Município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 xml:space="preserve"> do Estado do Paraná, no endereço citado no Preâmbulo, que fornecerá cópia por meio magnético, devendo o interessado possuir </w:t>
      </w:r>
      <w:r w:rsidRPr="00F4757C">
        <w:rPr>
          <w:rFonts w:ascii="Arial" w:eastAsia="Times New Roman" w:hAnsi="Arial" w:cs="Arial"/>
          <w:iCs/>
          <w:color w:val="000000"/>
          <w:lang w:eastAsia="pt-BR"/>
        </w:rPr>
        <w:t xml:space="preserve">pen drive </w:t>
      </w:r>
      <w:r w:rsidRPr="00F4757C">
        <w:rPr>
          <w:rFonts w:ascii="Arial" w:eastAsia="Times New Roman" w:hAnsi="Arial" w:cs="Arial"/>
          <w:color w:val="000000"/>
          <w:lang w:eastAsia="pt-BR"/>
        </w:rPr>
        <w:t xml:space="preserve">ou outro meio de armazenamento eletrônico para obtenção do arquivo;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c) por solicitação via e-mail, </w:t>
      </w:r>
      <w:r w:rsidRPr="00F4757C">
        <w:rPr>
          <w:rFonts w:ascii="Arial" w:eastAsia="Times New Roman" w:hAnsi="Arial" w:cs="Arial"/>
          <w:color w:val="0000FF"/>
          <w:lang w:eastAsia="pt-BR"/>
        </w:rPr>
        <w:t>licitacao@itambaraca.pr.gov.br</w:t>
      </w:r>
      <w:r w:rsidRPr="00F4757C">
        <w:rPr>
          <w:rFonts w:ascii="Arial" w:eastAsia="Times New Roman" w:hAnsi="Arial" w:cs="Arial"/>
          <w:color w:val="000000"/>
          <w:lang w:eastAsia="pt-BR"/>
        </w:rPr>
        <w:t xml:space="preserve">, obrigatório o envio, pelo mesmo meio, do aviso de recebimento;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d) caso o interessado opte por adquirir o edital e seus anexos, deverá recolher os valores efetivos da reprodução gráfica, mediante guia específica, R$ 0,20 (vinte centavos de real) por cada folha impressa.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4.3.</w:t>
      </w:r>
      <w:r w:rsidRPr="00F4757C">
        <w:rPr>
          <w:rFonts w:ascii="Arial" w:eastAsia="Times New Roman" w:hAnsi="Arial" w:cs="Arial"/>
          <w:color w:val="000000"/>
          <w:lang w:eastAsia="pt-BR"/>
        </w:rPr>
        <w:t xml:space="preserve"> A retirada do presente edital poderá ser feita nos dias úteis, no horário das </w:t>
      </w:r>
      <w:proofErr w:type="gramStart"/>
      <w:r w:rsidRPr="00F4757C">
        <w:rPr>
          <w:rFonts w:ascii="Arial" w:eastAsia="Times New Roman" w:hAnsi="Arial" w:cs="Arial"/>
          <w:color w:val="000000"/>
          <w:lang w:eastAsia="pt-BR"/>
        </w:rPr>
        <w:t>08:30</w:t>
      </w:r>
      <w:proofErr w:type="gramEnd"/>
      <w:r w:rsidRPr="00F4757C">
        <w:rPr>
          <w:rFonts w:ascii="Arial" w:eastAsia="Times New Roman" w:hAnsi="Arial" w:cs="Arial"/>
          <w:color w:val="000000"/>
          <w:lang w:eastAsia="pt-BR"/>
        </w:rPr>
        <w:t xml:space="preserve"> às 11:30 horas e das 13:00 às 17:00 horas, mediante assinatura de termo de recebimento.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4.4.</w:t>
      </w:r>
      <w:r w:rsidRPr="00F4757C">
        <w:rPr>
          <w:rFonts w:ascii="Arial" w:eastAsia="Times New Roman" w:hAnsi="Arial" w:cs="Arial"/>
          <w:color w:val="000000"/>
          <w:lang w:eastAsia="pt-BR"/>
        </w:rPr>
        <w:t xml:space="preserve"> Quaisquer alteração no Edital será publicado no site WWW.itambaraca.pr.gov.br</w:t>
      </w:r>
      <w:proofErr w:type="gramStart"/>
      <w:r w:rsidRPr="00F4757C">
        <w:rPr>
          <w:rFonts w:ascii="Arial" w:eastAsia="Times New Roman" w:hAnsi="Arial" w:cs="Arial"/>
          <w:color w:val="000000"/>
          <w:lang w:eastAsia="pt-BR"/>
        </w:rPr>
        <w:t xml:space="preserve"> portanto</w:t>
      </w:r>
      <w:proofErr w:type="gramEnd"/>
      <w:r w:rsidRPr="00F4757C">
        <w:rPr>
          <w:rFonts w:ascii="Arial" w:eastAsia="Times New Roman" w:hAnsi="Arial" w:cs="Arial"/>
          <w:color w:val="000000"/>
          <w:lang w:eastAsia="pt-BR"/>
        </w:rPr>
        <w:t xml:space="preserve">, </w:t>
      </w:r>
      <w:r w:rsidRPr="00F4757C">
        <w:rPr>
          <w:rFonts w:ascii="Arial" w:eastAsia="Times New Roman" w:hAnsi="Arial" w:cs="Arial"/>
          <w:b/>
          <w:color w:val="000000"/>
          <w:lang w:eastAsia="pt-BR"/>
        </w:rPr>
        <w:t xml:space="preserve">é altamente recomendável </w:t>
      </w:r>
      <w:r w:rsidRPr="00F4757C">
        <w:rPr>
          <w:rFonts w:ascii="Arial" w:eastAsia="Times New Roman" w:hAnsi="Arial" w:cs="Arial"/>
          <w:color w:val="000000"/>
          <w:lang w:eastAsia="pt-BR"/>
        </w:rPr>
        <w:t>que a empresa acompanhe regularmente o site do Município.</w:t>
      </w:r>
    </w:p>
    <w:p w:rsidR="005B3202" w:rsidRPr="00F4757C" w:rsidRDefault="005B3202" w:rsidP="005B3202">
      <w:pPr>
        <w:spacing w:after="0" w:line="240" w:lineRule="auto"/>
        <w:ind w:right="-54"/>
        <w:jc w:val="both"/>
        <w:rPr>
          <w:rFonts w:ascii="Arial" w:eastAsia="Times New Roman" w:hAnsi="Arial" w:cs="Arial"/>
          <w:b/>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5. PEDIDO DE ESCLARECIMENTOS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5.1.</w:t>
      </w:r>
      <w:r w:rsidRPr="00F4757C">
        <w:rPr>
          <w:rFonts w:ascii="Arial" w:eastAsia="Times New Roman" w:hAnsi="Arial" w:cs="Arial"/>
          <w:color w:val="000000"/>
          <w:lang w:eastAsia="pt-BR"/>
        </w:rPr>
        <w:t xml:space="preserve"> Os interessados poderão solicitar esclarecimentos quanto às disposições do presente edital devendo enviá-los ao endereço eletrônico </w:t>
      </w:r>
      <w:r w:rsidRPr="00F4757C">
        <w:rPr>
          <w:rFonts w:ascii="Arial" w:eastAsia="Times New Roman" w:hAnsi="Arial" w:cs="Arial"/>
          <w:color w:val="0000FF"/>
          <w:lang w:eastAsia="pt-BR"/>
        </w:rPr>
        <w:t>licitacao@itambaraca.pr.gov.br</w:t>
      </w:r>
      <w:r w:rsidRPr="00F4757C">
        <w:rPr>
          <w:rFonts w:ascii="Arial" w:eastAsia="Times New Roman" w:hAnsi="Arial" w:cs="Arial"/>
          <w:color w:val="000000"/>
          <w:lang w:eastAsia="pt-BR"/>
        </w:rPr>
        <w:t xml:space="preserve">, até </w:t>
      </w:r>
      <w:proofErr w:type="gramStart"/>
      <w:r w:rsidRPr="00F4757C">
        <w:rPr>
          <w:rFonts w:ascii="Arial" w:eastAsia="Times New Roman" w:hAnsi="Arial" w:cs="Arial"/>
          <w:color w:val="000000"/>
          <w:lang w:eastAsia="pt-BR"/>
        </w:rPr>
        <w:t>2</w:t>
      </w:r>
      <w:proofErr w:type="gramEnd"/>
      <w:r w:rsidRPr="00F4757C">
        <w:rPr>
          <w:rFonts w:ascii="Arial" w:eastAsia="Times New Roman" w:hAnsi="Arial" w:cs="Arial"/>
          <w:color w:val="000000"/>
          <w:lang w:eastAsia="pt-BR"/>
        </w:rPr>
        <w:t xml:space="preserve"> (dois) dias úteis antes da data fixada para a realização da sessão pública do pregão.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5.2.</w:t>
      </w:r>
      <w:r w:rsidRPr="00F4757C">
        <w:rPr>
          <w:rFonts w:ascii="Arial" w:eastAsia="Times New Roman" w:hAnsi="Arial" w:cs="Arial"/>
          <w:color w:val="000000"/>
          <w:lang w:eastAsia="pt-BR"/>
        </w:rPr>
        <w:t xml:space="preserve"> As respostas serão prestadas pelo Pregoeiro, no prazo de </w:t>
      </w:r>
      <w:proofErr w:type="gramStart"/>
      <w:r w:rsidRPr="00F4757C">
        <w:rPr>
          <w:rFonts w:ascii="Arial" w:eastAsia="Times New Roman" w:hAnsi="Arial" w:cs="Arial"/>
          <w:color w:val="000000"/>
          <w:lang w:eastAsia="pt-BR"/>
        </w:rPr>
        <w:t>1</w:t>
      </w:r>
      <w:proofErr w:type="gramEnd"/>
      <w:r w:rsidRPr="00F4757C">
        <w:rPr>
          <w:rFonts w:ascii="Arial" w:eastAsia="Times New Roman" w:hAnsi="Arial" w:cs="Arial"/>
          <w:color w:val="000000"/>
          <w:lang w:eastAsia="pt-BR"/>
        </w:rPr>
        <w:t xml:space="preserve"> (um) dia útil a contar do seu recebimento, por escrito, e encaminhadas por meio eletrônico ao consulente e publicadas no sítio eletrônico do Município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 xml:space="preserve"> (</w:t>
      </w:r>
      <w:r w:rsidRPr="00F4757C">
        <w:rPr>
          <w:rFonts w:ascii="Arial" w:eastAsia="Times New Roman" w:hAnsi="Arial" w:cs="Arial"/>
          <w:color w:val="0000FF"/>
          <w:lang w:eastAsia="pt-BR"/>
        </w:rPr>
        <w:t>WWW.itambaraca.pr.gov.br</w:t>
      </w:r>
      <w:r w:rsidRPr="00F4757C">
        <w:rPr>
          <w:rFonts w:ascii="Arial" w:eastAsia="Times New Roman" w:hAnsi="Arial" w:cs="Arial"/>
          <w:color w:val="000000"/>
          <w:lang w:eastAsia="pt-BR"/>
        </w:rPr>
        <w:t xml:space="preserve">), para ciência de todos os interessados.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6. IMPUGNAÇÃO AO EDITAL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6.1.</w:t>
      </w:r>
      <w:r w:rsidRPr="00F4757C">
        <w:rPr>
          <w:rFonts w:ascii="Arial" w:eastAsia="Times New Roman" w:hAnsi="Arial" w:cs="Arial"/>
          <w:color w:val="000000"/>
          <w:lang w:eastAsia="pt-BR"/>
        </w:rPr>
        <w:t xml:space="preserve"> As impugnações ao presente edital poderão ser feitas, até </w:t>
      </w:r>
      <w:proofErr w:type="gramStart"/>
      <w:r w:rsidRPr="00F4757C">
        <w:rPr>
          <w:rFonts w:ascii="Arial" w:eastAsia="Times New Roman" w:hAnsi="Arial" w:cs="Arial"/>
          <w:color w:val="000000"/>
          <w:lang w:eastAsia="pt-BR"/>
        </w:rPr>
        <w:t>2</w:t>
      </w:r>
      <w:proofErr w:type="gramEnd"/>
      <w:r w:rsidRPr="00F4757C">
        <w:rPr>
          <w:rFonts w:ascii="Arial" w:eastAsia="Times New Roman" w:hAnsi="Arial" w:cs="Arial"/>
          <w:color w:val="000000"/>
          <w:lang w:eastAsia="pt-BR"/>
        </w:rPr>
        <w:t xml:space="preserve"> (dois) dias úteis antes da data fixada para a realização da sessão pública do pregão, por qualquer cidadão ou licitante. </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6.2.</w:t>
      </w:r>
      <w:r w:rsidRPr="00F4757C">
        <w:rPr>
          <w:rFonts w:ascii="Arial" w:eastAsia="Times New Roman" w:hAnsi="Arial" w:cs="Arial"/>
          <w:lang w:eastAsia="pt-BR"/>
        </w:rPr>
        <w:t xml:space="preserve"> A impugnação será lavrada por escrito, devendo ser protocolada no Município de </w:t>
      </w:r>
      <w:proofErr w:type="spellStart"/>
      <w:r w:rsidRPr="00F4757C">
        <w:rPr>
          <w:rFonts w:ascii="Arial" w:eastAsia="Times New Roman" w:hAnsi="Arial" w:cs="Arial"/>
          <w:lang w:eastAsia="pt-BR"/>
        </w:rPr>
        <w:t>Itambaracá</w:t>
      </w:r>
      <w:proofErr w:type="spellEnd"/>
      <w:r w:rsidRPr="00F4757C">
        <w:rPr>
          <w:rFonts w:ascii="Arial" w:eastAsia="Times New Roman" w:hAnsi="Arial" w:cs="Arial"/>
          <w:lang w:eastAsia="pt-BR"/>
        </w:rPr>
        <w:t xml:space="preserve">, por meio de protocolo a ser realizado junto à Sala de Protocolo, no endereço declinado no Preâmbulo, no horário das </w:t>
      </w:r>
      <w:proofErr w:type="gramStart"/>
      <w:r w:rsidRPr="00F4757C">
        <w:rPr>
          <w:rFonts w:ascii="Arial" w:eastAsia="Times New Roman" w:hAnsi="Arial" w:cs="Arial"/>
          <w:lang w:eastAsia="pt-BR"/>
        </w:rPr>
        <w:t>08:30</w:t>
      </w:r>
      <w:proofErr w:type="gramEnd"/>
      <w:r w:rsidRPr="00F4757C">
        <w:rPr>
          <w:rFonts w:ascii="Arial" w:eastAsia="Times New Roman" w:hAnsi="Arial" w:cs="Arial"/>
          <w:lang w:eastAsia="pt-BR"/>
        </w:rPr>
        <w:t xml:space="preserve"> às 11:30 horas e das 13:00 às 17:00 horas.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6.3.</w:t>
      </w:r>
      <w:r w:rsidRPr="00F4757C">
        <w:rPr>
          <w:rFonts w:ascii="Arial" w:eastAsia="Times New Roman" w:hAnsi="Arial" w:cs="Arial"/>
          <w:color w:val="000000"/>
          <w:lang w:eastAsia="pt-BR"/>
        </w:rPr>
        <w:t xml:space="preserve"> Não serão conhecidas as impugnações encaminhadas por fac-símile, e-mail ou qualquer outro meio que não o autorizado pelo item anterior</w:t>
      </w:r>
      <w:r w:rsidRPr="00F4757C">
        <w:rPr>
          <w:rFonts w:ascii="Arial" w:eastAsia="Times New Roman" w:hAnsi="Arial" w:cs="Arial"/>
          <w:iCs/>
          <w:color w:val="000000"/>
          <w:lang w:eastAsia="pt-BR"/>
        </w:rPr>
        <w:t xml:space="preserve">.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6.4.</w:t>
      </w:r>
      <w:r w:rsidRPr="00F4757C">
        <w:rPr>
          <w:rFonts w:ascii="Arial" w:eastAsia="Times New Roman" w:hAnsi="Arial" w:cs="Arial"/>
          <w:color w:val="000000"/>
          <w:lang w:eastAsia="pt-BR"/>
        </w:rPr>
        <w:t xml:space="preserve"> A Administração julgará e responderá à impugnação feita tempestivamente em até 24 (vinte e quatro) horas a contar da data do seu recebimento.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6.5.</w:t>
      </w:r>
      <w:r w:rsidRPr="00F4757C">
        <w:rPr>
          <w:rFonts w:ascii="Arial" w:eastAsia="Times New Roman" w:hAnsi="Arial" w:cs="Arial"/>
          <w:color w:val="000000"/>
          <w:lang w:eastAsia="pt-BR"/>
        </w:rPr>
        <w:t xml:space="preserve"> Decairá do direito de impugnar os termos do edital de licitação perante a Administração o licitante que não o fizer no prazo constante no presente edital.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6.6.</w:t>
      </w:r>
      <w:r w:rsidRPr="00F4757C">
        <w:rPr>
          <w:rFonts w:ascii="Arial" w:eastAsia="Times New Roman" w:hAnsi="Arial" w:cs="Arial"/>
          <w:color w:val="000000"/>
          <w:lang w:eastAsia="pt-BR"/>
        </w:rPr>
        <w:t xml:space="preserve"> Acolhida a impugnação contra o ato convocatório, será designada nova data para a realização do certame. </w:t>
      </w:r>
    </w:p>
    <w:p w:rsidR="005B3202" w:rsidRPr="00F4757C" w:rsidRDefault="005B3202" w:rsidP="005B3202">
      <w:pPr>
        <w:autoSpaceDE w:val="0"/>
        <w:autoSpaceDN w:val="0"/>
        <w:adjustRightInd w:val="0"/>
        <w:spacing w:after="0" w:line="240" w:lineRule="auto"/>
        <w:rPr>
          <w:rFonts w:ascii="Arial" w:eastAsia="Times New Roman" w:hAnsi="Arial" w:cs="Arial"/>
          <w:b/>
          <w:bCs/>
          <w:lang w:eastAsia="pt-BR"/>
        </w:rPr>
      </w:pPr>
    </w:p>
    <w:p w:rsidR="005B3202" w:rsidRPr="00F4757C" w:rsidRDefault="005B3202" w:rsidP="005B3202">
      <w:pPr>
        <w:spacing w:after="0" w:line="240" w:lineRule="auto"/>
        <w:jc w:val="both"/>
        <w:rPr>
          <w:rFonts w:ascii="Arial" w:eastAsia="Times New Roman" w:hAnsi="Arial" w:cs="Arial"/>
          <w:b/>
          <w:bCs/>
          <w:lang w:eastAsia="pt-BR"/>
        </w:rPr>
      </w:pPr>
      <w:r w:rsidRPr="00F4757C">
        <w:rPr>
          <w:rFonts w:ascii="Arial" w:eastAsia="Times New Roman" w:hAnsi="Arial" w:cs="Arial"/>
          <w:b/>
          <w:bCs/>
          <w:lang w:eastAsia="pt-BR"/>
        </w:rPr>
        <w:t>7. CONDIÇÕES DE PARTICIPAÇÃO</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7.1.</w:t>
      </w:r>
      <w:r w:rsidRPr="00F4757C">
        <w:rPr>
          <w:rFonts w:ascii="Arial" w:eastAsia="Times New Roman" w:hAnsi="Arial" w:cs="Arial"/>
          <w:color w:val="000000"/>
          <w:lang w:eastAsia="pt-BR"/>
        </w:rPr>
        <w:t xml:space="preserve"> Poderão participar da presente licitação, os interessados: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 cujo ramo de atividade seja compatível com o objeto da licitação, conforme o disposto nos respectivos atos constitutivos;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b) regularmente estabelecidas no País e que satisfaçam as condições deste Edital e seus Anexos.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lastRenderedPageBreak/>
        <w:t>7.2.</w:t>
      </w:r>
      <w:r w:rsidRPr="00F4757C">
        <w:rPr>
          <w:rFonts w:ascii="Arial" w:eastAsia="Times New Roman" w:hAnsi="Arial" w:cs="Arial"/>
          <w:color w:val="000000"/>
          <w:lang w:eastAsia="pt-BR"/>
        </w:rPr>
        <w:t xml:space="preserve"> Não poderão participar direta ou indiretamente da presente licitação, os interessados: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 que se enquadrem nas vedações previstas no art. 9º da Lei n. 8.666/93;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b) que estejam cumprindo as sanções previstas nos inciso III do art. 87, da Lei nº 8.666/93;</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c) que estejam cumprindo as sanções previstas nos inciso IV, do art. 87, da Lei nº 8.666/93;</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d) que estejam </w:t>
      </w:r>
      <w:proofErr w:type="gramStart"/>
      <w:r w:rsidRPr="00F4757C">
        <w:rPr>
          <w:rFonts w:ascii="Arial" w:eastAsia="Times New Roman" w:hAnsi="Arial" w:cs="Arial"/>
          <w:color w:val="000000"/>
          <w:lang w:eastAsia="pt-BR"/>
        </w:rPr>
        <w:t>sob regime</w:t>
      </w:r>
      <w:proofErr w:type="gramEnd"/>
      <w:r w:rsidRPr="00F4757C">
        <w:rPr>
          <w:rFonts w:ascii="Arial" w:eastAsia="Times New Roman" w:hAnsi="Arial" w:cs="Arial"/>
          <w:color w:val="000000"/>
          <w:lang w:eastAsia="pt-BR"/>
        </w:rPr>
        <w:t xml:space="preserve"> de concordata, recuperação judicial ou sob decretação de falência, em processo de recuperação judicial ou extrajudicial, sob concurso de credores, em dissolução ou em liquidação;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e) que estejam reunidas em consórcio, </w:t>
      </w:r>
      <w:proofErr w:type="gramStart"/>
      <w:r w:rsidRPr="00F4757C">
        <w:rPr>
          <w:rFonts w:ascii="Arial" w:eastAsia="Times New Roman" w:hAnsi="Arial" w:cs="Arial"/>
          <w:color w:val="000000"/>
          <w:lang w:eastAsia="pt-BR"/>
        </w:rPr>
        <w:t>ou sejam</w:t>
      </w:r>
      <w:proofErr w:type="gramEnd"/>
      <w:r w:rsidRPr="00F4757C">
        <w:rPr>
          <w:rFonts w:ascii="Arial" w:eastAsia="Times New Roman" w:hAnsi="Arial" w:cs="Arial"/>
          <w:color w:val="000000"/>
          <w:lang w:eastAsia="pt-BR"/>
        </w:rPr>
        <w:t xml:space="preserve"> controladas, coligadas ou subsidiárias entre si qualquer que seja a forma de constituição;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7.3.</w:t>
      </w:r>
      <w:r w:rsidRPr="00F4757C">
        <w:rPr>
          <w:rFonts w:ascii="Arial" w:eastAsia="Times New Roman" w:hAnsi="Arial" w:cs="Arial"/>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u w:val="single"/>
          <w:lang w:eastAsia="pt-BR"/>
        </w:rPr>
      </w:pPr>
      <w:r w:rsidRPr="00F4757C">
        <w:rPr>
          <w:rFonts w:ascii="Arial" w:eastAsia="Times New Roman" w:hAnsi="Arial" w:cs="Arial"/>
          <w:b/>
          <w:bCs/>
          <w:color w:val="000000"/>
          <w:u w:val="single"/>
          <w:lang w:eastAsia="pt-BR"/>
        </w:rPr>
        <w:t xml:space="preserve">8. CREDENCIAMENTO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8.1.</w:t>
      </w:r>
      <w:r w:rsidRPr="00F4757C">
        <w:rPr>
          <w:rFonts w:ascii="Arial" w:eastAsia="Times New Roman" w:hAnsi="Arial" w:cs="Arial"/>
          <w:color w:val="000000"/>
          <w:lang w:eastAsia="pt-BR"/>
        </w:rPr>
        <w:t xml:space="preserve"> No início da sessão pública do pregão, o licitante deverá se apresentar para credenciamento junto ao Pregoeiro devidamente munido dos documentos que demonstrem que detém poderes para a prática de atos inerentes ao pregão.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8.2.</w:t>
      </w:r>
      <w:r w:rsidRPr="00F4757C">
        <w:rPr>
          <w:rFonts w:ascii="Arial" w:eastAsia="Times New Roman" w:hAnsi="Arial" w:cs="Arial"/>
          <w:color w:val="000000"/>
          <w:lang w:eastAsia="pt-BR"/>
        </w:rPr>
        <w:t xml:space="preserve"> Para o credenciamento deverão ser apresentados, apartados dos Envelopes </w:t>
      </w:r>
      <w:proofErr w:type="gramStart"/>
      <w:r w:rsidRPr="00F4757C">
        <w:rPr>
          <w:rFonts w:ascii="Arial" w:eastAsia="Times New Roman" w:hAnsi="Arial" w:cs="Arial"/>
          <w:color w:val="000000"/>
          <w:lang w:eastAsia="pt-BR"/>
        </w:rPr>
        <w:t>1</w:t>
      </w:r>
      <w:proofErr w:type="gramEnd"/>
      <w:r w:rsidRPr="00F4757C">
        <w:rPr>
          <w:rFonts w:ascii="Arial" w:eastAsia="Times New Roman" w:hAnsi="Arial" w:cs="Arial"/>
          <w:color w:val="000000"/>
          <w:lang w:eastAsia="pt-BR"/>
        </w:rPr>
        <w:t xml:space="preserve"> e 2, os seguintes documentos: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 ato constitutivo, estatuto ou contrato social em vigor, devidamente registrado, em se tratando de sociedades comerciais, e, no caso de sociedades por ações, acompanhado de documentos de eleição de seus administradores, </w:t>
      </w:r>
      <w:r w:rsidRPr="00F4757C">
        <w:rPr>
          <w:rFonts w:ascii="Arial" w:eastAsia="Times New Roman" w:hAnsi="Arial" w:cs="Arial"/>
          <w:b/>
          <w:bCs/>
          <w:color w:val="000000"/>
          <w:lang w:eastAsia="pt-BR"/>
        </w:rPr>
        <w:t xml:space="preserve">ou </w:t>
      </w:r>
      <w:r w:rsidRPr="00F4757C">
        <w:rPr>
          <w:rFonts w:ascii="Arial" w:eastAsia="Times New Roman" w:hAnsi="Arial" w:cs="Arial"/>
          <w:color w:val="000000"/>
          <w:lang w:eastAsia="pt-BR"/>
        </w:rPr>
        <w:t xml:space="preserve">instrumento de registro comercial (certidão simplificada), registrado no órgão competente, devidamente atualizado, ou seja, com data não superior a 90 dias;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b) carta de credenciamento, conforme o modelo constante do Anexo III, </w:t>
      </w:r>
      <w:r w:rsidRPr="00F4757C">
        <w:rPr>
          <w:rFonts w:ascii="Arial" w:eastAsia="Times New Roman" w:hAnsi="Arial" w:cs="Arial"/>
          <w:b/>
          <w:bCs/>
          <w:color w:val="000000"/>
          <w:lang w:eastAsia="pt-BR"/>
        </w:rPr>
        <w:t xml:space="preserve">ou </w:t>
      </w:r>
      <w:r w:rsidRPr="00F4757C">
        <w:rPr>
          <w:rFonts w:ascii="Arial" w:eastAsia="Times New Roman" w:hAnsi="Arial" w:cs="Arial"/>
          <w:color w:val="000000"/>
          <w:lang w:eastAsia="pt-BR"/>
        </w:rPr>
        <w:t xml:space="preserve">procuração por instrumento público ou particular, da qual constem poderes necessários à prática dos atos inerentes à licitação, como formular lances, negociar preços, interpor recursos e desistir de sua interposição, acordar, transigir, desistir, receber avisos e intimações, assinar declarações;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c) documento oficial de identificação que contenha fotografia.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8.3.</w:t>
      </w:r>
      <w:r w:rsidRPr="00F4757C">
        <w:rPr>
          <w:rFonts w:ascii="Arial" w:eastAsia="Times New Roman" w:hAnsi="Arial" w:cs="Arial"/>
          <w:color w:val="000000"/>
          <w:lang w:eastAsia="pt-BR"/>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8.4.</w:t>
      </w:r>
      <w:r w:rsidRPr="00F4757C">
        <w:rPr>
          <w:rFonts w:ascii="Arial" w:eastAsia="Times New Roman" w:hAnsi="Arial" w:cs="Arial"/>
          <w:color w:val="000000"/>
          <w:lang w:eastAsia="pt-BR"/>
        </w:rPr>
        <w:t xml:space="preserve"> Será admitido apenas </w:t>
      </w:r>
      <w:proofErr w:type="gramStart"/>
      <w:r w:rsidRPr="00F4757C">
        <w:rPr>
          <w:rFonts w:ascii="Arial" w:eastAsia="Times New Roman" w:hAnsi="Arial" w:cs="Arial"/>
          <w:color w:val="000000"/>
          <w:lang w:eastAsia="pt-BR"/>
        </w:rPr>
        <w:t>1</w:t>
      </w:r>
      <w:proofErr w:type="gramEnd"/>
      <w:r w:rsidRPr="00F4757C">
        <w:rPr>
          <w:rFonts w:ascii="Arial" w:eastAsia="Times New Roman" w:hAnsi="Arial" w:cs="Arial"/>
          <w:color w:val="000000"/>
          <w:lang w:eastAsia="pt-BR"/>
        </w:rPr>
        <w:t xml:space="preserve"> (um) representante para cada licitante credenciada, sendo que cada um deles poderá representar apenas uma credenciada. </w:t>
      </w:r>
    </w:p>
    <w:p w:rsidR="005B3202" w:rsidRPr="00F4757C" w:rsidRDefault="005B3202" w:rsidP="005B3202">
      <w:pPr>
        <w:widowControl w:val="0"/>
        <w:numPr>
          <w:ilvl w:val="0"/>
          <w:numId w:val="1"/>
        </w:numPr>
        <w:autoSpaceDE w:val="0"/>
        <w:autoSpaceDN w:val="0"/>
        <w:adjustRightInd w:val="0"/>
        <w:spacing w:before="1" w:after="0" w:line="240" w:lineRule="auto"/>
        <w:ind w:right="-112"/>
        <w:jc w:val="both"/>
        <w:rPr>
          <w:rFonts w:ascii="Arial" w:eastAsia="Times New Roman" w:hAnsi="Arial" w:cs="Arial"/>
          <w:color w:val="000000"/>
          <w:lang w:eastAsia="pt-BR"/>
        </w:rPr>
      </w:pPr>
      <w:r w:rsidRPr="00F4757C">
        <w:rPr>
          <w:rFonts w:ascii="Arial" w:eastAsia="Times New Roman" w:hAnsi="Arial" w:cs="Arial"/>
          <w:color w:val="000000"/>
          <w:lang w:eastAsia="pt-BR"/>
        </w:rPr>
        <w:t>Não havendo credenciamento do representante da empresa, o envelope proposta da mesma será aberto, porém, o representante não poderá dar lances;</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8.5</w:t>
      </w:r>
      <w:r w:rsidRPr="00F4757C">
        <w:rPr>
          <w:rFonts w:ascii="Arial" w:eastAsia="Times New Roman" w:hAnsi="Arial" w:cs="Arial"/>
          <w:color w:val="000000"/>
          <w:lang w:eastAsia="pt-BR"/>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8.6</w:t>
      </w:r>
      <w:r w:rsidRPr="00F4757C">
        <w:rPr>
          <w:rFonts w:ascii="Arial" w:eastAsia="Times New Roman" w:hAnsi="Arial" w:cs="Arial"/>
          <w:color w:val="000000"/>
          <w:lang w:eastAsia="pt-BR"/>
        </w:rPr>
        <w:t xml:space="preserve">. A ausência do credenciado, por quaisquer motivos, da sala da sessão, sem a sua substituição formal ou sem autorização expressa do Pregoeiro, impede, na sua ausência, a prática de atos inerentes ao pregão. </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u w:val="single"/>
          <w:lang w:eastAsia="pt-BR"/>
        </w:rPr>
      </w:pPr>
      <w:r w:rsidRPr="00F4757C">
        <w:rPr>
          <w:rFonts w:ascii="Arial" w:eastAsia="Times New Roman" w:hAnsi="Arial" w:cs="Arial"/>
          <w:b/>
          <w:bCs/>
          <w:color w:val="000000"/>
          <w:u w:val="single"/>
          <w:lang w:eastAsia="pt-BR"/>
        </w:rPr>
        <w:t xml:space="preserve">9. DECLARAÇÃO DE CUMPRIMENTO DOS REQUISITOS DE HABILITAÇÃO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9.1.</w:t>
      </w:r>
      <w:r w:rsidRPr="00F4757C">
        <w:rPr>
          <w:rFonts w:ascii="Arial" w:eastAsia="Times New Roman" w:hAnsi="Arial" w:cs="Arial"/>
          <w:color w:val="000000"/>
          <w:lang w:eastAsia="pt-BR"/>
        </w:rPr>
        <w:t xml:space="preserve"> No início da sessão, juntamente com os documentos necessários ao credenciamento, o licitante deverá apresentar declaração de cumprimento dos requisitos de habilitação.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9.2.</w:t>
      </w:r>
      <w:r w:rsidRPr="00F4757C">
        <w:rPr>
          <w:rFonts w:ascii="Arial" w:eastAsia="Times New Roman" w:hAnsi="Arial" w:cs="Arial"/>
          <w:color w:val="000000"/>
          <w:lang w:eastAsia="pt-BR"/>
        </w:rPr>
        <w:t xml:space="preserve"> No caso da sua não apresentação, a declaração de cumprimento dos requisitos de habilitação pode ser firmada no início da sessão pelo credenciado, adotando-se o modelo constante do </w:t>
      </w:r>
      <w:r w:rsidRPr="00F4757C">
        <w:rPr>
          <w:rFonts w:ascii="Arial" w:eastAsia="Times New Roman" w:hAnsi="Arial" w:cs="Arial"/>
          <w:b/>
          <w:color w:val="000000"/>
          <w:lang w:eastAsia="pt-BR"/>
        </w:rPr>
        <w:t>Anexo IV</w:t>
      </w:r>
      <w:r w:rsidRPr="00F4757C">
        <w:rPr>
          <w:rFonts w:ascii="Arial" w:eastAsia="Times New Roman" w:hAnsi="Arial" w:cs="Arial"/>
          <w:color w:val="000000"/>
          <w:lang w:eastAsia="pt-BR"/>
        </w:rPr>
        <w:t xml:space="preserve">. </w:t>
      </w:r>
    </w:p>
    <w:p w:rsidR="005B3202" w:rsidRPr="00F4757C" w:rsidRDefault="005B3202" w:rsidP="005B3202">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9.3. </w:t>
      </w:r>
      <w:r w:rsidRPr="00F4757C">
        <w:rPr>
          <w:rFonts w:ascii="Arial" w:eastAsia="Times New Roman" w:hAnsi="Arial" w:cs="Arial"/>
          <w:color w:val="000000"/>
          <w:lang w:eastAsia="pt-BR"/>
        </w:rPr>
        <w:t xml:space="preserve">Para as empresas que desejarem participar do Pregão Presencial somente com os envelopes “Nº 01” e “Nº 02” será exigido </w:t>
      </w:r>
      <w:proofErr w:type="gramStart"/>
      <w:r w:rsidRPr="00F4757C">
        <w:rPr>
          <w:rFonts w:ascii="Arial" w:eastAsia="Times New Roman" w:hAnsi="Arial" w:cs="Arial"/>
          <w:color w:val="000000"/>
          <w:lang w:eastAsia="pt-BR"/>
        </w:rPr>
        <w:t>a</w:t>
      </w:r>
      <w:proofErr w:type="gramEnd"/>
      <w:r w:rsidRPr="00F4757C">
        <w:rPr>
          <w:rFonts w:ascii="Arial" w:eastAsia="Times New Roman" w:hAnsi="Arial" w:cs="Arial"/>
          <w:color w:val="000000"/>
          <w:lang w:eastAsia="pt-BR"/>
        </w:rPr>
        <w:t xml:space="preserve"> apresentação da Declaração de que cumpre os requisitos de habilitação, conforme o Art. 4º, inciso VII, da Lei nº 10.520/02.  </w:t>
      </w:r>
    </w:p>
    <w:p w:rsidR="005B3202" w:rsidRPr="00F4757C" w:rsidRDefault="005B3202" w:rsidP="005B3202">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F4757C">
        <w:rPr>
          <w:rFonts w:ascii="Arial" w:eastAsia="Times New Roman" w:hAnsi="Arial" w:cs="Arial"/>
          <w:color w:val="000000"/>
          <w:lang w:eastAsia="pt-BR"/>
        </w:rPr>
        <w:lastRenderedPageBreak/>
        <w:t xml:space="preserve">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u w:val="single"/>
          <w:lang w:eastAsia="pt-BR"/>
        </w:rPr>
      </w:pPr>
      <w:r w:rsidRPr="00F4757C">
        <w:rPr>
          <w:rFonts w:ascii="Arial" w:eastAsia="Times New Roman" w:hAnsi="Arial" w:cs="Arial"/>
          <w:b/>
          <w:bCs/>
          <w:color w:val="000000"/>
          <w:u w:val="single"/>
          <w:lang w:eastAsia="pt-BR"/>
        </w:rPr>
        <w:t xml:space="preserve">10. DEMONSTRAÇÃO DA CONDIÇÃO DE MICROEMPRESA OU EMPRESA DE PEQUENO PORTE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10.1</w:t>
      </w:r>
      <w:r w:rsidRPr="00F4757C">
        <w:rPr>
          <w:rFonts w:ascii="Arial" w:eastAsia="Times New Roman" w:hAnsi="Arial" w:cs="Arial"/>
          <w:color w:val="000000"/>
          <w:lang w:eastAsia="pt-BR"/>
        </w:rPr>
        <w:t xml:space="preserve">. Caso o licitante queira usufruir dos benefícios para MICROEMPRESAS ou EMPRESAS DE </w:t>
      </w:r>
      <w:proofErr w:type="gramStart"/>
      <w:r w:rsidRPr="00F4757C">
        <w:rPr>
          <w:rFonts w:ascii="Arial" w:eastAsia="Times New Roman" w:hAnsi="Arial" w:cs="Arial"/>
          <w:color w:val="000000"/>
          <w:lang w:eastAsia="pt-BR"/>
        </w:rPr>
        <w:t>PEQUENO PORTE previstos na Lei Complementar</w:t>
      </w:r>
      <w:proofErr w:type="gramEnd"/>
      <w:r w:rsidRPr="00F4757C">
        <w:rPr>
          <w:rFonts w:ascii="Arial" w:eastAsia="Times New Roman" w:hAnsi="Arial" w:cs="Arial"/>
          <w:color w:val="000000"/>
          <w:lang w:eastAsia="pt-BR"/>
        </w:rPr>
        <w:t xml:space="preserve"> n. 123/06 deverá apresentar documentação comprobatória dessa condição, no inicio da sessão, juntamente com os documentos necessários ao credenciamento, um dos seguintes documentos: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 certidão simplificada emitida e registrada pela respectiva junta comercial, devidamente atualizada, ou seja, com data não superior a 90 dias, </w:t>
      </w:r>
      <w:r w:rsidRPr="00F4757C">
        <w:rPr>
          <w:rFonts w:ascii="Arial" w:eastAsia="Times New Roman" w:hAnsi="Arial" w:cs="Arial"/>
          <w:b/>
          <w:color w:val="000000"/>
          <w:lang w:eastAsia="pt-BR"/>
        </w:rPr>
        <w:t>ou</w:t>
      </w:r>
      <w:r w:rsidRPr="00F4757C">
        <w:rPr>
          <w:rFonts w:ascii="Arial" w:eastAsia="Times New Roman" w:hAnsi="Arial" w:cs="Arial"/>
          <w:color w:val="000000"/>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b) declaração da empresa, emitida por seu representante legal, de que é microempresa ou empresa de pequeno porte, constituídas na forma da Lei Complementar n. 123/2006, conforme modelo constante do Anexo V.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10.2</w:t>
      </w:r>
      <w:r w:rsidRPr="00F4757C">
        <w:rPr>
          <w:rFonts w:ascii="Arial" w:eastAsia="Times New Roman" w:hAnsi="Arial" w:cs="Arial"/>
          <w:color w:val="000000"/>
          <w:lang w:eastAsia="pt-BR"/>
        </w:rPr>
        <w:t xml:space="preserve">. </w:t>
      </w:r>
      <w:proofErr w:type="gramStart"/>
      <w:r w:rsidRPr="00F4757C">
        <w:rPr>
          <w:rFonts w:ascii="Arial" w:eastAsia="Times New Roman" w:hAnsi="Arial" w:cs="Arial"/>
          <w:color w:val="000000"/>
          <w:lang w:eastAsia="pt-BR"/>
        </w:rPr>
        <w:t>O licitante microempresa ou empresa de pequeno porte que se enquadrar</w:t>
      </w:r>
      <w:proofErr w:type="gramEnd"/>
      <w:r w:rsidRPr="00F4757C">
        <w:rPr>
          <w:rFonts w:ascii="Arial" w:eastAsia="Times New Roman" w:hAnsi="Arial" w:cs="Arial"/>
          <w:color w:val="000000"/>
          <w:lang w:eastAsia="pt-BR"/>
        </w:rPr>
        <w:t xml:space="preserve"> em qualquer das vedações do artigo 3°, parágrafo 4°, da Lei Complementar n° 123, de 2006, não poderá usufruir do tratamento diferenciado previsto em tal diploma e, portanto, não deverá apresentar a respectiva declaração.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10.3</w:t>
      </w:r>
      <w:r w:rsidRPr="00F4757C">
        <w:rPr>
          <w:rFonts w:ascii="Arial" w:eastAsia="Times New Roman" w:hAnsi="Arial" w:cs="Arial"/>
          <w:color w:val="000000"/>
          <w:lang w:eastAsia="pt-BR"/>
        </w:rPr>
        <w:t xml:space="preserve">. A declaração falsa relativa ao enquadramento na condição de microempresa ou empresa de pequeno porte para fins de fruição dos benefícios da Lei Complementar n. 123/2006, sujeitará o licitante, nos termos do art. 7°, da Lei n. 10.520/02, à sanção de impedimento de licitar e contratar com a União, Estados, Distrito Federal ou Municípios, pelo prazo de até </w:t>
      </w:r>
      <w:proofErr w:type="gramStart"/>
      <w:r w:rsidRPr="00F4757C">
        <w:rPr>
          <w:rFonts w:ascii="Arial" w:eastAsia="Times New Roman" w:hAnsi="Arial" w:cs="Arial"/>
          <w:color w:val="000000"/>
          <w:lang w:eastAsia="pt-BR"/>
        </w:rPr>
        <w:t>5</w:t>
      </w:r>
      <w:proofErr w:type="gramEnd"/>
      <w:r w:rsidRPr="00F4757C">
        <w:rPr>
          <w:rFonts w:ascii="Arial" w:eastAsia="Times New Roman" w:hAnsi="Arial" w:cs="Arial"/>
          <w:color w:val="000000"/>
          <w:lang w:eastAsia="pt-BR"/>
        </w:rPr>
        <w:t xml:space="preserve"> (cinco) anos, como também caracteriza o crime previsto no art. 299 do Código Penal, sem prejuízo das multas previstas em edital e no contrato e das demais cominações legais. </w:t>
      </w:r>
    </w:p>
    <w:p w:rsidR="005B3202" w:rsidRPr="00F4757C" w:rsidRDefault="005B3202" w:rsidP="005B3202">
      <w:pPr>
        <w:spacing w:after="0" w:line="240" w:lineRule="auto"/>
        <w:ind w:right="-54"/>
        <w:jc w:val="both"/>
        <w:rPr>
          <w:rFonts w:ascii="Arial" w:eastAsia="Times New Roman" w:hAnsi="Arial" w:cs="Arial"/>
          <w:b/>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u w:val="single"/>
          <w:lang w:eastAsia="pt-BR"/>
        </w:rPr>
      </w:pPr>
      <w:r w:rsidRPr="00F4757C">
        <w:rPr>
          <w:rFonts w:ascii="Arial" w:eastAsia="Times New Roman" w:hAnsi="Arial" w:cs="Arial"/>
          <w:b/>
          <w:bCs/>
          <w:color w:val="000000"/>
          <w:u w:val="single"/>
          <w:lang w:eastAsia="pt-BR"/>
        </w:rPr>
        <w:t xml:space="preserve">11. APRESENTAÇÃO DOS ENVELOPES DE PROPOSTA DE PREÇO E HABILITAÇÃO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11.1. Condições gerais da apresentação dos envelopes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11.1.1.</w:t>
      </w:r>
      <w:r w:rsidRPr="00F4757C">
        <w:rPr>
          <w:rFonts w:ascii="Arial" w:eastAsia="Times New Roman" w:hAnsi="Arial" w:cs="Arial"/>
          <w:color w:val="000000"/>
          <w:lang w:eastAsia="pt-BR"/>
        </w:rPr>
        <w:t xml:space="preserve"> O credenciamento, a comprovação da condição de Microempresa ou Empresa de Pequeno Porte e a declaração de pleno atendimento aos requisitos de habilitação deverão ser apresentados apartados dos Envelopes </w:t>
      </w:r>
      <w:proofErr w:type="gramStart"/>
      <w:r w:rsidRPr="00F4757C">
        <w:rPr>
          <w:rFonts w:ascii="Arial" w:eastAsia="Times New Roman" w:hAnsi="Arial" w:cs="Arial"/>
          <w:color w:val="000000"/>
          <w:lang w:eastAsia="pt-BR"/>
        </w:rPr>
        <w:t>1</w:t>
      </w:r>
      <w:proofErr w:type="gramEnd"/>
      <w:r w:rsidRPr="00F4757C">
        <w:rPr>
          <w:rFonts w:ascii="Arial" w:eastAsia="Times New Roman" w:hAnsi="Arial" w:cs="Arial"/>
          <w:color w:val="000000"/>
          <w:lang w:eastAsia="pt-BR"/>
        </w:rPr>
        <w:t xml:space="preserve"> e 2, no início da abertura da sessão de licitação, com vistas à aferição das condições procedimentais para a condução do certame e observância dos princípios constitucionais e do direito administrativo.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11.1.2.</w:t>
      </w:r>
      <w:r w:rsidRPr="00F4757C">
        <w:rPr>
          <w:rFonts w:ascii="Arial" w:eastAsia="Times New Roman" w:hAnsi="Arial" w:cs="Arial"/>
          <w:color w:val="000000"/>
          <w:lang w:eastAsia="pt-BR"/>
        </w:rPr>
        <w:t xml:space="preserve"> Os Envelopes 01 e 02 deverão ser entregues, fechados e protocolados, constando da parte externa e frontal, o seguinte: </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u w:val="single"/>
          <w:lang w:eastAsia="pt-BR"/>
        </w:rPr>
      </w:pPr>
    </w:p>
    <w:p w:rsidR="005B3202" w:rsidRPr="00F4757C" w:rsidRDefault="005B3202" w:rsidP="005B3202">
      <w:pPr>
        <w:widowControl w:val="0"/>
        <w:autoSpaceDE w:val="0"/>
        <w:autoSpaceDN w:val="0"/>
        <w:adjustRightInd w:val="0"/>
        <w:spacing w:after="0" w:line="240" w:lineRule="auto"/>
        <w:ind w:left="102" w:right="-54" w:hanging="102"/>
        <w:jc w:val="both"/>
        <w:rPr>
          <w:rFonts w:ascii="Arial" w:eastAsia="Times New Roman" w:hAnsi="Arial" w:cs="Arial"/>
          <w:lang w:eastAsia="pt-BR"/>
        </w:rPr>
      </w:pPr>
      <w:r w:rsidRPr="00F4757C">
        <w:rPr>
          <w:rFonts w:ascii="Arial" w:eastAsia="Times New Roman" w:hAnsi="Arial" w:cs="Arial"/>
          <w:lang w:eastAsia="pt-BR"/>
        </w:rPr>
        <w:t>ENVELOPE</w:t>
      </w:r>
      <w:proofErr w:type="gramStart"/>
      <w:r w:rsidRPr="00F4757C">
        <w:rPr>
          <w:rFonts w:ascii="Arial" w:eastAsia="Times New Roman" w:hAnsi="Arial" w:cs="Arial"/>
          <w:lang w:eastAsia="pt-BR"/>
        </w:rPr>
        <w:t xml:space="preserve">  </w:t>
      </w:r>
      <w:proofErr w:type="gramEnd"/>
      <w:r w:rsidRPr="00F4757C">
        <w:rPr>
          <w:rFonts w:ascii="Arial" w:eastAsia="Times New Roman" w:hAnsi="Arial" w:cs="Arial"/>
          <w:lang w:eastAsia="pt-BR"/>
        </w:rPr>
        <w:t>N</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º</w:t>
      </w:r>
      <w:r w:rsidRPr="00F4757C">
        <w:rPr>
          <w:rFonts w:ascii="Arial" w:eastAsia="Times New Roman" w:hAnsi="Arial" w:cs="Arial"/>
          <w:spacing w:val="1"/>
          <w:lang w:eastAsia="pt-BR"/>
        </w:rPr>
        <w:t xml:space="preserve"> 0</w:t>
      </w:r>
      <w:r w:rsidRPr="00F4757C">
        <w:rPr>
          <w:rFonts w:ascii="Arial" w:eastAsia="Times New Roman" w:hAnsi="Arial" w:cs="Arial"/>
          <w:lang w:eastAsia="pt-BR"/>
        </w:rPr>
        <w:t xml:space="preserve">1 </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(PR</w:t>
      </w:r>
      <w:r w:rsidRPr="00F4757C">
        <w:rPr>
          <w:rFonts w:ascii="Arial" w:eastAsia="Times New Roman" w:hAnsi="Arial" w:cs="Arial"/>
          <w:spacing w:val="-1"/>
          <w:lang w:eastAsia="pt-BR"/>
        </w:rPr>
        <w:t>O</w:t>
      </w:r>
      <w:r w:rsidRPr="00F4757C">
        <w:rPr>
          <w:rFonts w:ascii="Arial" w:eastAsia="Times New Roman" w:hAnsi="Arial" w:cs="Arial"/>
          <w:lang w:eastAsia="pt-BR"/>
        </w:rPr>
        <w:t>POSTA)                    ENVELOPE</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N</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2</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(HABILITAÇÃO)</w:t>
      </w:r>
    </w:p>
    <w:p w:rsidR="005B3202" w:rsidRPr="00F4757C" w:rsidRDefault="005B3202" w:rsidP="005B3202">
      <w:pPr>
        <w:widowControl w:val="0"/>
        <w:autoSpaceDE w:val="0"/>
        <w:autoSpaceDN w:val="0"/>
        <w:adjustRightInd w:val="0"/>
        <w:spacing w:after="0" w:line="240" w:lineRule="exact"/>
        <w:ind w:left="102" w:right="-54" w:hanging="102"/>
        <w:jc w:val="both"/>
        <w:rPr>
          <w:rFonts w:ascii="Arial" w:eastAsia="Times New Roman" w:hAnsi="Arial" w:cs="Arial"/>
          <w:lang w:eastAsia="pt-BR"/>
        </w:rPr>
      </w:pPr>
      <w:r w:rsidRPr="00F4757C">
        <w:rPr>
          <w:rFonts w:ascii="Arial" w:eastAsia="Times New Roman" w:hAnsi="Arial" w:cs="Arial"/>
          <w:lang w:eastAsia="pt-BR"/>
        </w:rPr>
        <w:t>PREGÃO</w:t>
      </w:r>
      <w:r w:rsidRPr="00F4757C">
        <w:rPr>
          <w:rFonts w:ascii="Arial" w:eastAsia="Times New Roman" w:hAnsi="Arial" w:cs="Arial"/>
          <w:spacing w:val="1"/>
          <w:lang w:eastAsia="pt-BR"/>
        </w:rPr>
        <w:t xml:space="preserve"> </w:t>
      </w:r>
      <w:r w:rsidRPr="00F4757C">
        <w:rPr>
          <w:rFonts w:ascii="Arial" w:eastAsia="Times New Roman" w:hAnsi="Arial" w:cs="Arial"/>
          <w:spacing w:val="-1"/>
          <w:lang w:eastAsia="pt-BR"/>
        </w:rPr>
        <w:t>P</w:t>
      </w:r>
      <w:r w:rsidRPr="00F4757C">
        <w:rPr>
          <w:rFonts w:ascii="Arial" w:eastAsia="Times New Roman" w:hAnsi="Arial" w:cs="Arial"/>
          <w:lang w:eastAsia="pt-BR"/>
        </w:rPr>
        <w:t>RESENCIAL</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Nº 0</w:t>
      </w:r>
      <w:r w:rsidRPr="00F4757C">
        <w:rPr>
          <w:rFonts w:ascii="Arial" w:eastAsia="Times New Roman" w:hAnsi="Arial" w:cs="Arial"/>
          <w:b/>
          <w:highlight w:val="yellow"/>
          <w:lang w:eastAsia="pt-BR"/>
        </w:rPr>
        <w:t>__</w:t>
      </w:r>
      <w:r w:rsidRPr="00F4757C">
        <w:rPr>
          <w:rFonts w:ascii="Arial" w:eastAsia="Times New Roman" w:hAnsi="Arial" w:cs="Arial"/>
          <w:lang w:eastAsia="pt-BR"/>
        </w:rPr>
        <w:t>/2016                PREGÃO PRESENCIAL N º 0</w:t>
      </w:r>
      <w:r w:rsidRPr="00F4757C">
        <w:rPr>
          <w:rFonts w:ascii="Arial" w:eastAsia="Times New Roman" w:hAnsi="Arial" w:cs="Arial"/>
          <w:b/>
          <w:highlight w:val="yellow"/>
          <w:lang w:eastAsia="pt-BR"/>
        </w:rPr>
        <w:t>__</w:t>
      </w:r>
      <w:r w:rsidRPr="00F4757C">
        <w:rPr>
          <w:rFonts w:ascii="Arial" w:eastAsia="Times New Roman" w:hAnsi="Arial" w:cs="Arial"/>
          <w:lang w:eastAsia="pt-BR"/>
        </w:rPr>
        <w:t>/2016</w:t>
      </w:r>
    </w:p>
    <w:p w:rsidR="005B3202" w:rsidRPr="00F4757C" w:rsidRDefault="005B3202" w:rsidP="005B3202">
      <w:pPr>
        <w:widowControl w:val="0"/>
        <w:tabs>
          <w:tab w:val="left" w:pos="2860"/>
          <w:tab w:val="left" w:pos="4020"/>
          <w:tab w:val="left" w:pos="5180"/>
        </w:tabs>
        <w:autoSpaceDE w:val="0"/>
        <w:autoSpaceDN w:val="0"/>
        <w:adjustRightInd w:val="0"/>
        <w:spacing w:after="0" w:line="250" w:lineRule="exact"/>
        <w:ind w:left="102" w:right="-54" w:hanging="102"/>
        <w:jc w:val="both"/>
        <w:rPr>
          <w:rFonts w:ascii="Arial" w:eastAsia="Times New Roman" w:hAnsi="Arial" w:cs="Arial"/>
          <w:w w:val="98"/>
          <w:lang w:eastAsia="pt-BR"/>
        </w:rPr>
      </w:pPr>
      <w:r w:rsidRPr="00F4757C">
        <w:rPr>
          <w:rFonts w:ascii="Arial" w:eastAsia="Times New Roman" w:hAnsi="Arial" w:cs="Arial"/>
          <w:lang w:eastAsia="pt-BR"/>
        </w:rPr>
        <w:t xml:space="preserve">Empresa: </w:t>
      </w:r>
      <w:r w:rsidRPr="00F4757C">
        <w:rPr>
          <w:rFonts w:ascii="Arial" w:eastAsia="Times New Roman" w:hAnsi="Arial" w:cs="Arial"/>
          <w:u w:val="single"/>
          <w:lang w:eastAsia="pt-BR"/>
        </w:rPr>
        <w:t>____</w:t>
      </w:r>
      <w:proofErr w:type="gramStart"/>
      <w:r w:rsidRPr="00F4757C">
        <w:rPr>
          <w:rFonts w:ascii="Arial" w:eastAsia="Times New Roman" w:hAnsi="Arial" w:cs="Arial"/>
          <w:w w:val="98"/>
          <w:lang w:eastAsia="pt-BR"/>
        </w:rPr>
        <w:t>(</w:t>
      </w:r>
      <w:proofErr w:type="gramEnd"/>
      <w:r w:rsidRPr="00F4757C">
        <w:rPr>
          <w:rFonts w:ascii="Arial" w:eastAsia="Times New Roman" w:hAnsi="Arial" w:cs="Arial"/>
          <w:w w:val="98"/>
          <w:lang w:eastAsia="pt-BR"/>
        </w:rPr>
        <w:t>ME ou EPP,</w:t>
      </w:r>
      <w:r w:rsidRPr="00F4757C">
        <w:rPr>
          <w:rFonts w:ascii="Arial" w:eastAsia="Times New Roman" w:hAnsi="Arial" w:cs="Arial"/>
          <w:lang w:eastAsia="pt-BR"/>
        </w:rPr>
        <w:t xml:space="preserve"> </w:t>
      </w:r>
      <w:r w:rsidRPr="00F4757C">
        <w:rPr>
          <w:rFonts w:ascii="Arial" w:eastAsia="Times New Roman" w:hAnsi="Arial" w:cs="Arial"/>
          <w:w w:val="98"/>
          <w:lang w:eastAsia="pt-BR"/>
        </w:rPr>
        <w:t>se</w:t>
      </w:r>
      <w:r w:rsidRPr="00F4757C">
        <w:rPr>
          <w:rFonts w:ascii="Arial" w:eastAsia="Times New Roman" w:hAnsi="Arial" w:cs="Arial"/>
          <w:lang w:eastAsia="pt-BR"/>
        </w:rPr>
        <w:t xml:space="preserve"> </w:t>
      </w:r>
      <w:r w:rsidRPr="00F4757C">
        <w:rPr>
          <w:rFonts w:ascii="Arial" w:eastAsia="Times New Roman" w:hAnsi="Arial" w:cs="Arial"/>
          <w:w w:val="98"/>
          <w:lang w:eastAsia="pt-BR"/>
        </w:rPr>
        <w:t>for</w:t>
      </w:r>
      <w:r w:rsidRPr="00F4757C">
        <w:rPr>
          <w:rFonts w:ascii="Arial" w:eastAsia="Times New Roman" w:hAnsi="Arial" w:cs="Arial"/>
          <w:lang w:eastAsia="pt-BR"/>
        </w:rPr>
        <w:t xml:space="preserve"> </w:t>
      </w:r>
      <w:r w:rsidRPr="00F4757C">
        <w:rPr>
          <w:rFonts w:ascii="Arial" w:eastAsia="Times New Roman" w:hAnsi="Arial" w:cs="Arial"/>
          <w:w w:val="98"/>
          <w:lang w:eastAsia="pt-BR"/>
        </w:rPr>
        <w:t>o</w:t>
      </w:r>
      <w:r w:rsidRPr="00F4757C">
        <w:rPr>
          <w:rFonts w:ascii="Arial" w:eastAsia="Times New Roman" w:hAnsi="Arial" w:cs="Arial"/>
          <w:lang w:eastAsia="pt-BR"/>
        </w:rPr>
        <w:t xml:space="preserve"> </w:t>
      </w:r>
      <w:r w:rsidRPr="00F4757C">
        <w:rPr>
          <w:rFonts w:ascii="Arial" w:eastAsia="Times New Roman" w:hAnsi="Arial" w:cs="Arial"/>
          <w:w w:val="98"/>
          <w:lang w:eastAsia="pt-BR"/>
        </w:rPr>
        <w:t xml:space="preserve">caso).         </w:t>
      </w:r>
      <w:r w:rsidRPr="00F4757C">
        <w:rPr>
          <w:rFonts w:ascii="Arial" w:eastAsia="Times New Roman" w:hAnsi="Arial" w:cs="Arial"/>
          <w:lang w:eastAsia="pt-BR"/>
        </w:rPr>
        <w:t>Empresa:</w:t>
      </w:r>
      <w:proofErr w:type="gramStart"/>
      <w:r w:rsidRPr="00F4757C">
        <w:rPr>
          <w:rFonts w:ascii="Arial" w:eastAsia="Times New Roman" w:hAnsi="Arial" w:cs="Arial"/>
          <w:lang w:eastAsia="pt-BR"/>
        </w:rPr>
        <w:t xml:space="preserve"> </w:t>
      </w:r>
      <w:r w:rsidRPr="00F4757C">
        <w:rPr>
          <w:rFonts w:ascii="Arial" w:eastAsia="Times New Roman" w:hAnsi="Arial" w:cs="Arial"/>
          <w:u w:val="single"/>
          <w:lang w:eastAsia="pt-BR"/>
        </w:rPr>
        <w:t xml:space="preserve"> </w:t>
      </w:r>
      <w:proofErr w:type="gramEnd"/>
      <w:r w:rsidRPr="00F4757C">
        <w:rPr>
          <w:rFonts w:ascii="Arial" w:eastAsia="Times New Roman" w:hAnsi="Arial" w:cs="Arial"/>
          <w:u w:val="single"/>
          <w:lang w:eastAsia="pt-BR"/>
        </w:rPr>
        <w:t>____</w:t>
      </w:r>
      <w:r w:rsidRPr="00F4757C">
        <w:rPr>
          <w:rFonts w:ascii="Arial" w:eastAsia="Times New Roman" w:hAnsi="Arial" w:cs="Arial"/>
          <w:w w:val="98"/>
          <w:lang w:eastAsia="pt-BR"/>
        </w:rPr>
        <w:t>(</w:t>
      </w:r>
      <w:r w:rsidRPr="00F4757C">
        <w:rPr>
          <w:rFonts w:ascii="Arial" w:eastAsia="Times New Roman" w:hAnsi="Arial" w:cs="Arial"/>
          <w:spacing w:val="-1"/>
          <w:w w:val="98"/>
          <w:lang w:eastAsia="pt-BR"/>
        </w:rPr>
        <w:t>M</w:t>
      </w:r>
      <w:r w:rsidRPr="00F4757C">
        <w:rPr>
          <w:rFonts w:ascii="Arial" w:eastAsia="Times New Roman" w:hAnsi="Arial" w:cs="Arial"/>
          <w:w w:val="98"/>
          <w:lang w:eastAsia="pt-BR"/>
        </w:rPr>
        <w:t>E ou EPP,</w:t>
      </w:r>
      <w:r w:rsidRPr="00F4757C">
        <w:rPr>
          <w:rFonts w:ascii="Arial" w:eastAsia="Times New Roman" w:hAnsi="Arial" w:cs="Arial"/>
          <w:spacing w:val="1"/>
          <w:lang w:eastAsia="pt-BR"/>
        </w:rPr>
        <w:t xml:space="preserve"> </w:t>
      </w:r>
      <w:r w:rsidRPr="00F4757C">
        <w:rPr>
          <w:rFonts w:ascii="Arial" w:eastAsia="Times New Roman" w:hAnsi="Arial" w:cs="Arial"/>
          <w:w w:val="98"/>
          <w:lang w:eastAsia="pt-BR"/>
        </w:rPr>
        <w:t>se</w:t>
      </w:r>
      <w:r w:rsidRPr="00F4757C">
        <w:rPr>
          <w:rFonts w:ascii="Arial" w:eastAsia="Times New Roman" w:hAnsi="Arial" w:cs="Arial"/>
          <w:spacing w:val="1"/>
          <w:lang w:eastAsia="pt-BR"/>
        </w:rPr>
        <w:t xml:space="preserve"> </w:t>
      </w:r>
      <w:r w:rsidRPr="00F4757C">
        <w:rPr>
          <w:rFonts w:ascii="Arial" w:eastAsia="Times New Roman" w:hAnsi="Arial" w:cs="Arial"/>
          <w:w w:val="98"/>
          <w:lang w:eastAsia="pt-BR"/>
        </w:rPr>
        <w:t>for</w:t>
      </w:r>
      <w:r w:rsidRPr="00F4757C">
        <w:rPr>
          <w:rFonts w:ascii="Arial" w:eastAsia="Times New Roman" w:hAnsi="Arial" w:cs="Arial"/>
          <w:spacing w:val="1"/>
          <w:lang w:eastAsia="pt-BR"/>
        </w:rPr>
        <w:t xml:space="preserve"> </w:t>
      </w:r>
      <w:r w:rsidRPr="00F4757C">
        <w:rPr>
          <w:rFonts w:ascii="Arial" w:eastAsia="Times New Roman" w:hAnsi="Arial" w:cs="Arial"/>
          <w:w w:val="98"/>
          <w:lang w:eastAsia="pt-BR"/>
        </w:rPr>
        <w:t>o</w:t>
      </w:r>
      <w:r w:rsidRPr="00F4757C">
        <w:rPr>
          <w:rFonts w:ascii="Arial" w:eastAsia="Times New Roman" w:hAnsi="Arial" w:cs="Arial"/>
          <w:spacing w:val="1"/>
          <w:lang w:eastAsia="pt-BR"/>
        </w:rPr>
        <w:t xml:space="preserve"> </w:t>
      </w:r>
      <w:r w:rsidRPr="00F4757C">
        <w:rPr>
          <w:rFonts w:ascii="Arial" w:eastAsia="Times New Roman" w:hAnsi="Arial" w:cs="Arial"/>
          <w:w w:val="98"/>
          <w:lang w:eastAsia="pt-BR"/>
        </w:rPr>
        <w:t>caso)</w:t>
      </w:r>
    </w:p>
    <w:p w:rsidR="005B3202" w:rsidRPr="00F4757C" w:rsidRDefault="005B3202" w:rsidP="005B3202">
      <w:pPr>
        <w:widowControl w:val="0"/>
        <w:tabs>
          <w:tab w:val="left" w:pos="2860"/>
          <w:tab w:val="left" w:pos="4020"/>
          <w:tab w:val="left" w:pos="5180"/>
        </w:tabs>
        <w:autoSpaceDE w:val="0"/>
        <w:autoSpaceDN w:val="0"/>
        <w:adjustRightInd w:val="0"/>
        <w:spacing w:after="0" w:line="250" w:lineRule="exact"/>
        <w:ind w:left="102" w:right="-54" w:hanging="102"/>
        <w:jc w:val="both"/>
        <w:rPr>
          <w:rFonts w:ascii="Arial" w:eastAsia="Times New Roman" w:hAnsi="Arial" w:cs="Arial"/>
          <w:w w:val="98"/>
          <w:lang w:eastAsia="pt-BR"/>
        </w:rPr>
      </w:pPr>
      <w:r w:rsidRPr="00F4757C">
        <w:rPr>
          <w:rFonts w:ascii="Arial" w:eastAsia="Times New Roman" w:hAnsi="Arial" w:cs="Arial"/>
          <w:w w:val="98"/>
          <w:lang w:eastAsia="pt-BR"/>
        </w:rPr>
        <w:t xml:space="preserve">CNPJ: </w:t>
      </w:r>
      <w:r w:rsidRPr="00F4757C">
        <w:rPr>
          <w:rFonts w:ascii="Arial" w:eastAsia="Times New Roman" w:hAnsi="Arial" w:cs="Arial"/>
          <w:u w:val="single"/>
          <w:lang w:eastAsia="pt-BR"/>
        </w:rPr>
        <w:t>______________</w:t>
      </w:r>
      <w:r w:rsidRPr="00F4757C">
        <w:rPr>
          <w:rFonts w:ascii="Arial" w:eastAsia="Times New Roman" w:hAnsi="Arial" w:cs="Arial"/>
          <w:w w:val="98"/>
          <w:lang w:eastAsia="pt-BR"/>
        </w:rPr>
        <w:t xml:space="preserve">____________               CNPJ: </w:t>
      </w:r>
      <w:r w:rsidRPr="00F4757C">
        <w:rPr>
          <w:rFonts w:ascii="Arial" w:eastAsia="Times New Roman" w:hAnsi="Arial" w:cs="Arial"/>
          <w:u w:val="single"/>
          <w:lang w:eastAsia="pt-BR"/>
        </w:rPr>
        <w:t>______________</w:t>
      </w:r>
      <w:r w:rsidRPr="00F4757C">
        <w:rPr>
          <w:rFonts w:ascii="Arial" w:eastAsia="Times New Roman" w:hAnsi="Arial" w:cs="Arial"/>
          <w:w w:val="98"/>
          <w:lang w:eastAsia="pt-BR"/>
        </w:rPr>
        <w:t xml:space="preserve"> </w:t>
      </w:r>
    </w:p>
    <w:p w:rsidR="005B3202" w:rsidRPr="00F4757C" w:rsidRDefault="005B3202" w:rsidP="005B3202">
      <w:pPr>
        <w:autoSpaceDE w:val="0"/>
        <w:autoSpaceDN w:val="0"/>
        <w:adjustRightInd w:val="0"/>
        <w:spacing w:after="0" w:line="240" w:lineRule="auto"/>
        <w:jc w:val="both"/>
        <w:rPr>
          <w:rFonts w:ascii="Arial" w:eastAsia="Times New Roman" w:hAnsi="Arial" w:cs="Arial"/>
          <w:b/>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11.1.3.</w:t>
      </w:r>
      <w:r w:rsidRPr="00F4757C">
        <w:rPr>
          <w:rFonts w:ascii="Arial" w:eastAsia="Times New Roman" w:hAnsi="Arial" w:cs="Arial"/>
          <w:color w:val="000000"/>
          <w:lang w:eastAsia="pt-BR"/>
        </w:rPr>
        <w:t xml:space="preserve"> O Pregoeiro não acolherá documentação nem propostas apresentadas em desacordo com o horário, data e </w:t>
      </w:r>
      <w:proofErr w:type="gramStart"/>
      <w:r w:rsidRPr="00F4757C">
        <w:rPr>
          <w:rFonts w:ascii="Arial" w:eastAsia="Times New Roman" w:hAnsi="Arial" w:cs="Arial"/>
          <w:color w:val="000000"/>
          <w:lang w:eastAsia="pt-BR"/>
        </w:rPr>
        <w:t>local especificados</w:t>
      </w:r>
      <w:proofErr w:type="gramEnd"/>
      <w:r w:rsidRPr="00F4757C">
        <w:rPr>
          <w:rFonts w:ascii="Arial" w:eastAsia="Times New Roman" w:hAnsi="Arial" w:cs="Arial"/>
          <w:color w:val="000000"/>
          <w:lang w:eastAsia="pt-BR"/>
        </w:rPr>
        <w:t xml:space="preserve"> neste edital, sendo que será considerada válida a hora no  protocolo da Prefeitura Municipal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 xml:space="preserve"> do Estado do Paraná. </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12.2. Envelope nº 01 - Proposta de Preços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12.2.1. </w:t>
      </w:r>
      <w:r w:rsidRPr="00F4757C">
        <w:rPr>
          <w:rFonts w:ascii="Arial" w:eastAsia="Times New Roman" w:hAnsi="Arial" w:cs="Arial"/>
          <w:color w:val="000000"/>
          <w:lang w:eastAsia="pt-BR"/>
        </w:rPr>
        <w:t xml:space="preserve">O Envelope nº 01, apresentado fechado e rubricado, deverá conter a PROPOSTA DE PREÇO para o objeto da licitação e deverá ser assinada pelo proponente ou seu representante legal, ensejando, a ausência das assinaturas, a desclassificação do proponente, caso o representante não estiver presente na sessão ou não possuir poderes para ratificar o ato.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12.2.2</w:t>
      </w:r>
      <w:r w:rsidRPr="00F4757C">
        <w:rPr>
          <w:rFonts w:ascii="Arial" w:eastAsia="Times New Roman" w:hAnsi="Arial" w:cs="Arial"/>
          <w:color w:val="000000"/>
          <w:lang w:eastAsia="pt-BR"/>
        </w:rPr>
        <w:t xml:space="preserve">. A proposta de preços conterá os seguintes elementos: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a) Identificação da licitante:</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         I- razão social;</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         II- número do CNPJ;</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         III- inscrição estadual;</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         IV- endereço completo;</w:t>
      </w:r>
    </w:p>
    <w:p w:rsidR="005B3202" w:rsidRPr="00F4757C" w:rsidRDefault="005B3202" w:rsidP="005B3202">
      <w:pPr>
        <w:autoSpaceDE w:val="0"/>
        <w:autoSpaceDN w:val="0"/>
        <w:adjustRightInd w:val="0"/>
        <w:spacing w:after="0" w:line="240" w:lineRule="auto"/>
        <w:jc w:val="both"/>
        <w:rPr>
          <w:rFonts w:ascii="Arial" w:eastAsia="Times New Roman" w:hAnsi="Arial" w:cs="Arial"/>
          <w:iCs/>
          <w:color w:val="000000"/>
          <w:lang w:eastAsia="pt-BR"/>
        </w:rPr>
      </w:pPr>
      <w:r w:rsidRPr="00F4757C">
        <w:rPr>
          <w:rFonts w:ascii="Arial" w:eastAsia="Times New Roman" w:hAnsi="Arial" w:cs="Arial"/>
          <w:color w:val="000000"/>
          <w:lang w:eastAsia="pt-BR"/>
        </w:rPr>
        <w:t xml:space="preserve">         V- número de telefone e </w:t>
      </w:r>
      <w:r w:rsidRPr="00F4757C">
        <w:rPr>
          <w:rFonts w:ascii="Arial" w:eastAsia="Times New Roman" w:hAnsi="Arial" w:cs="Arial"/>
          <w:iCs/>
          <w:color w:val="000000"/>
          <w:lang w:eastAsia="pt-BR"/>
        </w:rPr>
        <w:t xml:space="preserve">fac-símile; </w:t>
      </w:r>
    </w:p>
    <w:p w:rsidR="005B3202" w:rsidRPr="00F4757C" w:rsidRDefault="005B3202" w:rsidP="005B3202">
      <w:pPr>
        <w:autoSpaceDE w:val="0"/>
        <w:autoSpaceDN w:val="0"/>
        <w:adjustRightInd w:val="0"/>
        <w:spacing w:after="0" w:line="240" w:lineRule="auto"/>
        <w:jc w:val="both"/>
        <w:rPr>
          <w:rFonts w:ascii="Arial" w:eastAsia="Times New Roman" w:hAnsi="Arial" w:cs="Arial"/>
          <w:iCs/>
          <w:color w:val="000000"/>
          <w:lang w:eastAsia="pt-BR"/>
        </w:rPr>
      </w:pPr>
      <w:r w:rsidRPr="00F4757C">
        <w:rPr>
          <w:rFonts w:ascii="Arial" w:eastAsia="Times New Roman" w:hAnsi="Arial" w:cs="Arial"/>
          <w:color w:val="000000"/>
          <w:lang w:eastAsia="pt-BR"/>
        </w:rPr>
        <w:lastRenderedPageBreak/>
        <w:t xml:space="preserve">         VI- e-mail (por meio do qual serão feitas as comunicações formais entre o Município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 xml:space="preserve"> e o licitante vencedor).</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iCs/>
          <w:color w:val="000000"/>
          <w:lang w:eastAsia="pt-BR"/>
        </w:rPr>
        <w:t xml:space="preserve">b) Ser redigida em língua portuguesa, </w:t>
      </w:r>
      <w:r w:rsidRPr="00F4757C">
        <w:rPr>
          <w:rFonts w:ascii="Arial" w:eastAsia="Times New Roman" w:hAnsi="Arial" w:cs="Arial"/>
          <w:color w:val="000000"/>
          <w:lang w:eastAsia="pt-BR"/>
        </w:rPr>
        <w:t>salvo quanto às expressões técnicas de uso corrente</w:t>
      </w:r>
      <w:r w:rsidRPr="00F4757C">
        <w:rPr>
          <w:rFonts w:ascii="Arial" w:eastAsia="Times New Roman" w:hAnsi="Arial" w:cs="Arial"/>
          <w:iCs/>
          <w:color w:val="000000"/>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highlight w:val="red"/>
          <w:lang w:eastAsia="pt-BR"/>
        </w:rPr>
      </w:pPr>
      <w:r w:rsidRPr="00F4757C">
        <w:rPr>
          <w:rFonts w:ascii="Arial" w:eastAsia="Times New Roman" w:hAnsi="Arial" w:cs="Arial"/>
          <w:color w:val="000000"/>
          <w:lang w:eastAsia="pt-BR"/>
        </w:rPr>
        <w:t xml:space="preserve">c) Especificação completa do objeto, com a rigorosa observância do que trata o Termo de Referência, Especificações e Quantitativos constantes do Anexo I, deste Edital;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lang w:eastAsia="pt-BR"/>
        </w:rPr>
        <w:t>d) Preço Global da Proposta, em algarismo, expressos em moeda corrente nacional, apurado à data de sua apresentação, sem inclusão de qualquer previsão inflacionária</w:t>
      </w:r>
      <w:r w:rsidRPr="00F4757C">
        <w:rPr>
          <w:rFonts w:ascii="Arial" w:eastAsia="Times New Roman" w:hAnsi="Arial" w:cs="Arial"/>
          <w:b/>
          <w:bCs/>
          <w:lang w:eastAsia="pt-BR"/>
        </w:rPr>
        <w:t>, devendo conter apenas duas casas após a vírgula</w:t>
      </w:r>
      <w:r w:rsidRPr="00F4757C">
        <w:rPr>
          <w:rFonts w:ascii="Arial" w:eastAsia="Times New Roman" w:hAnsi="Arial" w:cs="Arial"/>
          <w:lang w:eastAsia="pt-BR"/>
        </w:rPr>
        <w:t xml:space="preserve">, e devem estar inclusos todos os custos e despesas indispensáveis </w:t>
      </w:r>
      <w:proofErr w:type="gramStart"/>
      <w:r w:rsidRPr="00F4757C">
        <w:rPr>
          <w:rFonts w:ascii="Arial" w:eastAsia="Times New Roman" w:hAnsi="Arial" w:cs="Arial"/>
          <w:lang w:eastAsia="pt-BR"/>
        </w:rPr>
        <w:t>a</w:t>
      </w:r>
      <w:proofErr w:type="gramEnd"/>
      <w:r w:rsidRPr="00F4757C">
        <w:rPr>
          <w:rFonts w:ascii="Arial" w:eastAsia="Times New Roman" w:hAnsi="Arial" w:cs="Arial"/>
          <w:lang w:eastAsia="pt-BR"/>
        </w:rPr>
        <w:t xml:space="preserve"> execução do objeto da presente licitação.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 xml:space="preserve">      </w:t>
      </w:r>
      <w:proofErr w:type="gramStart"/>
      <w:r w:rsidRPr="00F4757C">
        <w:rPr>
          <w:rFonts w:ascii="Arial" w:eastAsia="Times New Roman" w:hAnsi="Arial" w:cs="Arial"/>
          <w:lang w:eastAsia="pt-BR"/>
        </w:rPr>
        <w:t>d.</w:t>
      </w:r>
      <w:proofErr w:type="gramEnd"/>
      <w:r w:rsidRPr="00F4757C">
        <w:rPr>
          <w:rFonts w:ascii="Arial" w:eastAsia="Times New Roman" w:hAnsi="Arial" w:cs="Arial"/>
          <w:lang w:eastAsia="pt-BR"/>
        </w:rPr>
        <w:t>1. Na hipótese de apresentação de preços com mais de duas casas decimais, o Pregoeiro desprezará todos os valores a partir da terceira casa decimal, inclusive, refazendo o cálculo para efeito de julgamento;</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      </w:t>
      </w:r>
      <w:proofErr w:type="gramStart"/>
      <w:r w:rsidRPr="00F4757C">
        <w:rPr>
          <w:rFonts w:ascii="Arial" w:eastAsia="Times New Roman" w:hAnsi="Arial" w:cs="Arial"/>
          <w:color w:val="000000"/>
          <w:lang w:eastAsia="pt-BR"/>
        </w:rPr>
        <w:t>d.</w:t>
      </w:r>
      <w:proofErr w:type="gramEnd"/>
      <w:r w:rsidRPr="00F4757C">
        <w:rPr>
          <w:rFonts w:ascii="Arial" w:eastAsia="Times New Roman" w:hAnsi="Arial" w:cs="Arial"/>
          <w:color w:val="000000"/>
          <w:lang w:eastAsia="pt-BR"/>
        </w:rPr>
        <w:t xml:space="preserve">1). Em caso de </w:t>
      </w:r>
      <w:r w:rsidRPr="00F4757C">
        <w:rPr>
          <w:rFonts w:ascii="Arial" w:eastAsia="Times New Roman" w:hAnsi="Arial" w:cs="Arial"/>
          <w:b/>
          <w:bCs/>
          <w:color w:val="000000"/>
          <w:lang w:eastAsia="pt-BR"/>
        </w:rPr>
        <w:t xml:space="preserve">divergência </w:t>
      </w:r>
      <w:r w:rsidRPr="00F4757C">
        <w:rPr>
          <w:rFonts w:ascii="Arial" w:eastAsia="Times New Roman" w:hAnsi="Arial" w:cs="Arial"/>
          <w:color w:val="000000"/>
          <w:lang w:eastAsia="pt-BR"/>
        </w:rPr>
        <w:t>entre os valores expressos em algarismos e por extenso, será considerado este último.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 xml:space="preserve">f) Validade da proposta, de no mínimo, 60 (sessenta dias), conforme art. 64, § 3º, da </w:t>
      </w:r>
      <w:proofErr w:type="gramStart"/>
      <w:r w:rsidRPr="00F4757C">
        <w:rPr>
          <w:rFonts w:ascii="Arial" w:eastAsia="Times New Roman" w:hAnsi="Arial" w:cs="Arial"/>
          <w:lang w:eastAsia="pt-BR"/>
        </w:rPr>
        <w:t>Lei</w:t>
      </w:r>
      <w:proofErr w:type="gramEnd"/>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Federal nº 8.666/93 e art. 6º da Lei Federal nº 10.520/2002 e nos termos do item 12.2.4 deste edital;</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g) Condições de pagamento;</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h) Informar a instituição financeira (Banco), onde a empresa mantém conta (corrente/poupança), com os seguintes dados: nome do Banco, número da agência, número e dígito da conta, nome do correntista e cidade.</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h) Apresentar quaisquer outras informações afins que julgar necessária ou conveniente.</w:t>
      </w:r>
    </w:p>
    <w:p w:rsidR="005B3202" w:rsidRPr="00F4757C" w:rsidRDefault="005B3202" w:rsidP="005B3202">
      <w:pPr>
        <w:spacing w:after="0" w:line="240" w:lineRule="auto"/>
        <w:jc w:val="both"/>
        <w:rPr>
          <w:rFonts w:ascii="Arial" w:eastAsia="Times New Roman" w:hAnsi="Arial" w:cs="Arial"/>
          <w:b/>
          <w:bCs/>
          <w:lang w:eastAsia="pt-BR"/>
        </w:rPr>
      </w:pPr>
      <w:r w:rsidRPr="00F4757C">
        <w:rPr>
          <w:rFonts w:ascii="Arial" w:eastAsia="Times New Roman" w:hAnsi="Arial" w:cs="Arial"/>
          <w:b/>
          <w:lang w:eastAsia="pt-BR"/>
        </w:rPr>
        <w:t>12.2.3.</w:t>
      </w:r>
      <w:r w:rsidRPr="00F4757C">
        <w:rPr>
          <w:rFonts w:ascii="Arial" w:eastAsia="Times New Roman" w:hAnsi="Arial" w:cs="Arial"/>
          <w:lang w:eastAsia="pt-BR"/>
        </w:rPr>
        <w:t xml:space="preserve"> As propostas apresentadas devem incluir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 Nos valores da proposta deverão estar inclusos todos os impostos, taxas, emolumentos, contribuições fiscais e para-fiscais, despesas com transporte, seguros, materiais, encargos sociais, trabalhistas, previdenciárias, securitárias, e/ou quaisquer outros ônus fiscais e tributários de origem Federal, Estadual e Municipal, não cabendo ao Município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 xml:space="preserve"> quaisquer custos adicionais;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b) O Município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 xml:space="preserve"> não aceitará cobrança posterior de qualquer tributo, salvo se for alterado ou criado após a assinatura do contrato e que venha expressamente a incidir sobre o objeto desta licitação, na forma da lei. Na hipótese de redução de alíquota após a apresentação da proposta, a mesma será devidamente considerada por ocasião do pagamento. Em nenhuma hipótese, a Administração aceitará arcar com responsabilidade solidária relativa a qualquer despesa não expressamente discriminada no contrato.</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12.2.4.</w:t>
      </w:r>
      <w:r w:rsidRPr="00F4757C">
        <w:rPr>
          <w:rFonts w:ascii="Arial" w:eastAsia="Times New Roman" w:hAnsi="Arial" w:cs="Arial"/>
          <w:color w:val="000000"/>
          <w:lang w:eastAsia="pt-BR"/>
        </w:rPr>
        <w:t xml:space="preserve"> O prazo de validade das propostas comerciais deverá ser de, no mínimo, 60 (sessenta) dias, contados a partir da data limite para a apresentação das propostas, suspendendo-se este prazo na hipótese de interposição de recurso administrativo ou judicial.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a) A proposta que omitir o prazo de validade será considerada válida pelo período mínimo constante no item anterior.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b) O Município poderá solicitar prorrogação do prazo de validade das propostas comerciais.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c) Tanto </w:t>
      </w:r>
      <w:proofErr w:type="gramStart"/>
      <w:r w:rsidRPr="00F4757C">
        <w:rPr>
          <w:rFonts w:ascii="Arial" w:eastAsia="Times New Roman" w:hAnsi="Arial" w:cs="Arial"/>
          <w:color w:val="000000"/>
          <w:lang w:eastAsia="pt-BR"/>
        </w:rPr>
        <w:t>a solicitação de prorrogação, como a respectiva resposta deverão ser</w:t>
      </w:r>
      <w:proofErr w:type="gramEnd"/>
      <w:r w:rsidRPr="00F4757C">
        <w:rPr>
          <w:rFonts w:ascii="Arial" w:eastAsia="Times New Roman" w:hAnsi="Arial" w:cs="Arial"/>
          <w:color w:val="000000"/>
          <w:lang w:eastAsia="pt-BR"/>
        </w:rPr>
        <w:t xml:space="preserve"> feitas por escrito.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d) Não será admitida, entretanto, nenhuma alteração na proposta comercial.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12.2.5.</w:t>
      </w:r>
      <w:r w:rsidRPr="00F4757C">
        <w:rPr>
          <w:rFonts w:ascii="Arial" w:eastAsia="Times New Roman" w:hAnsi="Arial" w:cs="Arial"/>
          <w:color w:val="000000"/>
          <w:lang w:eastAsia="pt-BR"/>
        </w:rPr>
        <w:t xml:space="preserve"> Após a apresentação da proposta, não cabe desistência por parte da empresa em participar do processo, salvo por motivo justo decorrente de fato superveniente e aceito pelo Pregoeiro.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12.2.6.</w:t>
      </w:r>
      <w:r w:rsidRPr="00F4757C">
        <w:rPr>
          <w:rFonts w:ascii="Arial" w:eastAsia="Times New Roman" w:hAnsi="Arial" w:cs="Arial"/>
          <w:color w:val="000000"/>
          <w:lang w:eastAsia="pt-BR"/>
        </w:rPr>
        <w:t xml:space="preserve"> A proposta deverá limitar-se ao objeto desta licitação, sendo desconsideradas quaisquer alternativas de preço ou qualquer outra condição ou vantagem não prevista no Edital.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highlight w:val="yellow"/>
          <w:lang w:eastAsia="pt-BR"/>
        </w:rPr>
      </w:pPr>
      <w:r w:rsidRPr="00F4757C">
        <w:rPr>
          <w:rFonts w:ascii="Arial" w:eastAsia="Times New Roman" w:hAnsi="Arial" w:cs="Arial"/>
          <w:b/>
          <w:lang w:eastAsia="pt-BR"/>
        </w:rPr>
        <w:t xml:space="preserve">12.2.7. </w:t>
      </w:r>
      <w:r w:rsidRPr="00F4757C">
        <w:rPr>
          <w:rFonts w:ascii="Arial" w:eastAsia="Times New Roman" w:hAnsi="Arial" w:cs="Arial"/>
          <w:color w:val="000000"/>
          <w:lang w:eastAsia="pt-BR"/>
        </w:rPr>
        <w:t>Não será admitida proposta que apre</w:t>
      </w:r>
      <w:r w:rsidRPr="00F4757C">
        <w:rPr>
          <w:rFonts w:ascii="Arial" w:eastAsia="Times New Roman" w:hAnsi="Arial" w:cs="Arial"/>
          <w:color w:val="000000"/>
          <w:spacing w:val="1"/>
          <w:lang w:eastAsia="pt-BR"/>
        </w:rPr>
        <w:t>s</w:t>
      </w:r>
      <w:r w:rsidRPr="00F4757C">
        <w:rPr>
          <w:rFonts w:ascii="Arial" w:eastAsia="Times New Roman" w:hAnsi="Arial" w:cs="Arial"/>
          <w:color w:val="000000"/>
          <w:lang w:eastAsia="pt-BR"/>
        </w:rPr>
        <w:t>ente p</w:t>
      </w:r>
      <w:r w:rsidRPr="00F4757C">
        <w:rPr>
          <w:rFonts w:ascii="Arial" w:eastAsia="Times New Roman" w:hAnsi="Arial" w:cs="Arial"/>
          <w:color w:val="000000"/>
          <w:spacing w:val="2"/>
          <w:lang w:eastAsia="pt-BR"/>
        </w:rPr>
        <w:t>r</w:t>
      </w:r>
      <w:r w:rsidRPr="00F4757C">
        <w:rPr>
          <w:rFonts w:ascii="Arial" w:eastAsia="Times New Roman" w:hAnsi="Arial" w:cs="Arial"/>
          <w:color w:val="000000"/>
          <w:lang w:eastAsia="pt-BR"/>
        </w:rPr>
        <w:t>eços simbólicos, irrisórios ou de valor zero, incompatíveis com os preços dos insumos e salários de mercado, acrescidos</w:t>
      </w:r>
      <w:r w:rsidRPr="00F4757C">
        <w:rPr>
          <w:rFonts w:ascii="Arial" w:eastAsia="Times New Roman" w:hAnsi="Arial" w:cs="Arial"/>
          <w:color w:val="000000"/>
          <w:spacing w:val="11"/>
          <w:lang w:eastAsia="pt-BR"/>
        </w:rPr>
        <w:t xml:space="preserve"> </w:t>
      </w:r>
      <w:r w:rsidRPr="00F4757C">
        <w:rPr>
          <w:rFonts w:ascii="Arial" w:eastAsia="Times New Roman" w:hAnsi="Arial" w:cs="Arial"/>
          <w:color w:val="000000"/>
          <w:lang w:eastAsia="pt-BR"/>
        </w:rPr>
        <w:t>dos</w:t>
      </w:r>
      <w:r w:rsidRPr="00F4757C">
        <w:rPr>
          <w:rFonts w:ascii="Arial" w:eastAsia="Times New Roman" w:hAnsi="Arial" w:cs="Arial"/>
          <w:color w:val="000000"/>
          <w:spacing w:val="11"/>
          <w:lang w:eastAsia="pt-BR"/>
        </w:rPr>
        <w:t xml:space="preserve"> </w:t>
      </w:r>
      <w:r w:rsidRPr="00F4757C">
        <w:rPr>
          <w:rFonts w:ascii="Arial" w:eastAsia="Times New Roman" w:hAnsi="Arial" w:cs="Arial"/>
          <w:color w:val="000000"/>
          <w:lang w:eastAsia="pt-BR"/>
        </w:rPr>
        <w:t>respe</w:t>
      </w:r>
      <w:r w:rsidRPr="00F4757C">
        <w:rPr>
          <w:rFonts w:ascii="Arial" w:eastAsia="Times New Roman" w:hAnsi="Arial" w:cs="Arial"/>
          <w:color w:val="000000"/>
          <w:spacing w:val="1"/>
          <w:lang w:eastAsia="pt-BR"/>
        </w:rPr>
        <w:t>c</w:t>
      </w:r>
      <w:r w:rsidRPr="00F4757C">
        <w:rPr>
          <w:rFonts w:ascii="Arial" w:eastAsia="Times New Roman" w:hAnsi="Arial" w:cs="Arial"/>
          <w:color w:val="000000"/>
          <w:lang w:eastAsia="pt-BR"/>
        </w:rPr>
        <w:t>tivos</w:t>
      </w:r>
      <w:r w:rsidRPr="00F4757C">
        <w:rPr>
          <w:rFonts w:ascii="Arial" w:eastAsia="Times New Roman" w:hAnsi="Arial" w:cs="Arial"/>
          <w:color w:val="000000"/>
          <w:spacing w:val="11"/>
          <w:lang w:eastAsia="pt-BR"/>
        </w:rPr>
        <w:t xml:space="preserve"> </w:t>
      </w:r>
      <w:r w:rsidRPr="00F4757C">
        <w:rPr>
          <w:rFonts w:ascii="Arial" w:eastAsia="Times New Roman" w:hAnsi="Arial" w:cs="Arial"/>
          <w:color w:val="000000"/>
          <w:lang w:eastAsia="pt-BR"/>
        </w:rPr>
        <w:t>enca</w:t>
      </w:r>
      <w:r w:rsidRPr="00F4757C">
        <w:rPr>
          <w:rFonts w:ascii="Arial" w:eastAsia="Times New Roman" w:hAnsi="Arial" w:cs="Arial"/>
          <w:color w:val="000000"/>
          <w:spacing w:val="2"/>
          <w:lang w:eastAsia="pt-BR"/>
        </w:rPr>
        <w:t>r</w:t>
      </w:r>
      <w:r w:rsidRPr="00F4757C">
        <w:rPr>
          <w:rFonts w:ascii="Arial" w:eastAsia="Times New Roman" w:hAnsi="Arial" w:cs="Arial"/>
          <w:color w:val="000000"/>
          <w:lang w:eastAsia="pt-BR"/>
        </w:rPr>
        <w:t>gos,</w:t>
      </w:r>
      <w:r w:rsidRPr="00F4757C">
        <w:rPr>
          <w:rFonts w:ascii="Arial" w:eastAsia="Times New Roman" w:hAnsi="Arial" w:cs="Arial"/>
          <w:color w:val="000000"/>
          <w:spacing w:val="11"/>
          <w:lang w:eastAsia="pt-BR"/>
        </w:rPr>
        <w:t xml:space="preserve"> </w:t>
      </w:r>
      <w:r w:rsidRPr="00F4757C">
        <w:rPr>
          <w:rFonts w:ascii="Arial" w:eastAsia="Times New Roman" w:hAnsi="Arial" w:cs="Arial"/>
          <w:color w:val="000000"/>
          <w:lang w:eastAsia="pt-BR"/>
        </w:rPr>
        <w:t>mes</w:t>
      </w:r>
      <w:r w:rsidRPr="00F4757C">
        <w:rPr>
          <w:rFonts w:ascii="Arial" w:eastAsia="Times New Roman" w:hAnsi="Arial" w:cs="Arial"/>
          <w:color w:val="000000"/>
          <w:spacing w:val="1"/>
          <w:lang w:eastAsia="pt-BR"/>
        </w:rPr>
        <w:t>m</w:t>
      </w:r>
      <w:r w:rsidRPr="00F4757C">
        <w:rPr>
          <w:rFonts w:ascii="Arial" w:eastAsia="Times New Roman" w:hAnsi="Arial" w:cs="Arial"/>
          <w:color w:val="000000"/>
          <w:lang w:eastAsia="pt-BR"/>
        </w:rPr>
        <w:t>o</w:t>
      </w:r>
      <w:r w:rsidRPr="00F4757C">
        <w:rPr>
          <w:rFonts w:ascii="Arial" w:eastAsia="Times New Roman" w:hAnsi="Arial" w:cs="Arial"/>
          <w:color w:val="000000"/>
          <w:spacing w:val="11"/>
          <w:lang w:eastAsia="pt-BR"/>
        </w:rPr>
        <w:t xml:space="preserve"> </w:t>
      </w:r>
      <w:r w:rsidRPr="00F4757C">
        <w:rPr>
          <w:rFonts w:ascii="Arial" w:eastAsia="Times New Roman" w:hAnsi="Arial" w:cs="Arial"/>
          <w:color w:val="000000"/>
          <w:lang w:eastAsia="pt-BR"/>
        </w:rPr>
        <w:t>que</w:t>
      </w:r>
      <w:r w:rsidRPr="00F4757C">
        <w:rPr>
          <w:rFonts w:ascii="Arial" w:eastAsia="Times New Roman" w:hAnsi="Arial" w:cs="Arial"/>
          <w:color w:val="000000"/>
          <w:spacing w:val="11"/>
          <w:lang w:eastAsia="pt-BR"/>
        </w:rPr>
        <w:t xml:space="preserve"> </w:t>
      </w:r>
      <w:r w:rsidRPr="00F4757C">
        <w:rPr>
          <w:rFonts w:ascii="Arial" w:eastAsia="Times New Roman" w:hAnsi="Arial" w:cs="Arial"/>
          <w:color w:val="000000"/>
          <w:lang w:eastAsia="pt-BR"/>
        </w:rPr>
        <w:t>não</w:t>
      </w:r>
      <w:r w:rsidRPr="00F4757C">
        <w:rPr>
          <w:rFonts w:ascii="Arial" w:eastAsia="Times New Roman" w:hAnsi="Arial" w:cs="Arial"/>
          <w:color w:val="000000"/>
          <w:spacing w:val="11"/>
          <w:lang w:eastAsia="pt-BR"/>
        </w:rPr>
        <w:t xml:space="preserve"> </w:t>
      </w:r>
      <w:r w:rsidRPr="00F4757C">
        <w:rPr>
          <w:rFonts w:ascii="Arial" w:eastAsia="Times New Roman" w:hAnsi="Arial" w:cs="Arial"/>
          <w:color w:val="000000"/>
          <w:lang w:eastAsia="pt-BR"/>
        </w:rPr>
        <w:t>tenha</w:t>
      </w:r>
      <w:r w:rsidRPr="00F4757C">
        <w:rPr>
          <w:rFonts w:ascii="Arial" w:eastAsia="Times New Roman" w:hAnsi="Arial" w:cs="Arial"/>
          <w:color w:val="000000"/>
          <w:spacing w:val="11"/>
          <w:lang w:eastAsia="pt-BR"/>
        </w:rPr>
        <w:t xml:space="preserve"> </w:t>
      </w:r>
      <w:r w:rsidRPr="00F4757C">
        <w:rPr>
          <w:rFonts w:ascii="Arial" w:eastAsia="Times New Roman" w:hAnsi="Arial" w:cs="Arial"/>
          <w:color w:val="000000"/>
          <w:lang w:eastAsia="pt-BR"/>
        </w:rPr>
        <w:t>sido</w:t>
      </w:r>
      <w:r w:rsidRPr="00F4757C">
        <w:rPr>
          <w:rFonts w:ascii="Arial" w:eastAsia="Times New Roman" w:hAnsi="Arial" w:cs="Arial"/>
          <w:color w:val="000000"/>
          <w:spacing w:val="13"/>
          <w:lang w:eastAsia="pt-BR"/>
        </w:rPr>
        <w:t xml:space="preserve"> </w:t>
      </w:r>
      <w:r w:rsidRPr="00F4757C">
        <w:rPr>
          <w:rFonts w:ascii="Arial" w:eastAsia="Times New Roman" w:hAnsi="Arial" w:cs="Arial"/>
          <w:color w:val="000000"/>
          <w:lang w:eastAsia="pt-BR"/>
        </w:rPr>
        <w:t>estabele</w:t>
      </w:r>
      <w:r w:rsidRPr="00F4757C">
        <w:rPr>
          <w:rFonts w:ascii="Arial" w:eastAsia="Times New Roman" w:hAnsi="Arial" w:cs="Arial"/>
          <w:color w:val="000000"/>
          <w:spacing w:val="1"/>
          <w:lang w:eastAsia="pt-BR"/>
        </w:rPr>
        <w:t>c</w:t>
      </w:r>
      <w:r w:rsidRPr="00F4757C">
        <w:rPr>
          <w:rFonts w:ascii="Arial" w:eastAsia="Times New Roman" w:hAnsi="Arial" w:cs="Arial"/>
          <w:color w:val="000000"/>
          <w:lang w:eastAsia="pt-BR"/>
        </w:rPr>
        <w:t>ido</w:t>
      </w:r>
      <w:r w:rsidRPr="00F4757C">
        <w:rPr>
          <w:rFonts w:ascii="Arial" w:eastAsia="Times New Roman" w:hAnsi="Arial" w:cs="Arial"/>
          <w:color w:val="000000"/>
          <w:spacing w:val="10"/>
          <w:lang w:eastAsia="pt-BR"/>
        </w:rPr>
        <w:t xml:space="preserve"> </w:t>
      </w:r>
      <w:r w:rsidRPr="00F4757C">
        <w:rPr>
          <w:rFonts w:ascii="Arial" w:eastAsia="Times New Roman" w:hAnsi="Arial" w:cs="Arial"/>
          <w:color w:val="000000"/>
          <w:lang w:eastAsia="pt-BR"/>
        </w:rPr>
        <w:t>valor mínimo, exceto quando compro</w:t>
      </w:r>
      <w:r w:rsidRPr="00F4757C">
        <w:rPr>
          <w:rFonts w:ascii="Arial" w:eastAsia="Times New Roman" w:hAnsi="Arial" w:cs="Arial"/>
          <w:color w:val="000000"/>
          <w:spacing w:val="1"/>
          <w:lang w:eastAsia="pt-BR"/>
        </w:rPr>
        <w:t>v</w:t>
      </w:r>
      <w:r w:rsidRPr="00F4757C">
        <w:rPr>
          <w:rFonts w:ascii="Arial" w:eastAsia="Times New Roman" w:hAnsi="Arial" w:cs="Arial"/>
          <w:color w:val="000000"/>
          <w:lang w:eastAsia="pt-BR"/>
        </w:rPr>
        <w:t>ado conforme dispos</w:t>
      </w:r>
      <w:r w:rsidRPr="00F4757C">
        <w:rPr>
          <w:rFonts w:ascii="Arial" w:eastAsia="Times New Roman" w:hAnsi="Arial" w:cs="Arial"/>
          <w:color w:val="000000"/>
          <w:spacing w:val="2"/>
          <w:lang w:eastAsia="pt-BR"/>
        </w:rPr>
        <w:t>t</w:t>
      </w:r>
      <w:r w:rsidRPr="00F4757C">
        <w:rPr>
          <w:rFonts w:ascii="Arial" w:eastAsia="Times New Roman" w:hAnsi="Arial" w:cs="Arial"/>
          <w:color w:val="000000"/>
          <w:lang w:eastAsia="pt-BR"/>
        </w:rPr>
        <w:t>o no art. 44, § 3º, da Lei nº 8.666/93.</w:t>
      </w:r>
    </w:p>
    <w:p w:rsidR="005B3202" w:rsidRPr="00F4757C" w:rsidRDefault="005B3202" w:rsidP="005B3202">
      <w:pPr>
        <w:autoSpaceDE w:val="0"/>
        <w:autoSpaceDN w:val="0"/>
        <w:adjustRightInd w:val="0"/>
        <w:spacing w:after="0" w:line="240" w:lineRule="auto"/>
        <w:jc w:val="both"/>
        <w:rPr>
          <w:rFonts w:ascii="Arial" w:eastAsia="Times New Roman" w:hAnsi="Arial" w:cs="Arial"/>
          <w:b/>
          <w:bCs/>
          <w:lang w:eastAsia="pt-BR"/>
        </w:rPr>
      </w:pPr>
      <w:r w:rsidRPr="00F4757C">
        <w:rPr>
          <w:rFonts w:ascii="Arial" w:eastAsia="Times New Roman" w:hAnsi="Arial" w:cs="Arial"/>
          <w:b/>
          <w:lang w:eastAsia="pt-BR"/>
        </w:rPr>
        <w:lastRenderedPageBreak/>
        <w:t xml:space="preserve">12.2.8. </w:t>
      </w:r>
      <w:r w:rsidRPr="00F4757C">
        <w:rPr>
          <w:rFonts w:ascii="Arial" w:eastAsia="Times New Roman" w:hAnsi="Arial" w:cs="Arial"/>
          <w:lang w:eastAsia="pt-BR"/>
        </w:rPr>
        <w:t xml:space="preserve">Os erros ou equívocos porventura ocorridos, inclusive em termos de preço, </w:t>
      </w:r>
      <w:r w:rsidRPr="00F4757C">
        <w:rPr>
          <w:rFonts w:ascii="Arial" w:eastAsia="Times New Roman" w:hAnsi="Arial" w:cs="Arial"/>
          <w:b/>
          <w:bCs/>
          <w:lang w:eastAsia="pt-BR"/>
        </w:rPr>
        <w:t>serão de inteira responsabilidade da licitante</w:t>
      </w:r>
      <w:r w:rsidRPr="00F4757C">
        <w:rPr>
          <w:rFonts w:ascii="Arial" w:eastAsia="Times New Roman" w:hAnsi="Arial" w:cs="Arial"/>
          <w:lang w:eastAsia="pt-BR"/>
        </w:rPr>
        <w:t>, não lhe cabendo, no caso de erro para mais, qualquer recurso, nem tampouco, no caso de erro para menos, eximir-se da execução do objeto, devendo o licitante honrar com a proposta apresentada</w:t>
      </w:r>
      <w:r w:rsidRPr="00F4757C">
        <w:rPr>
          <w:rFonts w:ascii="Arial" w:eastAsia="Times New Roman" w:hAnsi="Arial" w:cs="Arial"/>
          <w:b/>
          <w:bCs/>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12.2.9</w:t>
      </w:r>
      <w:r w:rsidRPr="00F4757C">
        <w:rPr>
          <w:rFonts w:ascii="Arial" w:eastAsia="Times New Roman" w:hAnsi="Arial" w:cs="Arial"/>
          <w:color w:val="000000"/>
          <w:lang w:eastAsia="pt-BR"/>
        </w:rPr>
        <w:t xml:space="preserve">. Serão considerados desclassificados os proponentes que deixarem de atender a alguma exigência constante do presente Edital, destacando, porém, que o Pregoeiro poderá relevar vícios formais que não comprometam a seriedade e substancialidade da proposta, atendendo-se sempre o princípio da boa-fé e o princípio da supremacia do interesse público. </w:t>
      </w:r>
    </w:p>
    <w:p w:rsidR="005B3202" w:rsidRPr="00F4757C" w:rsidRDefault="005B3202" w:rsidP="005B3202">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lang w:eastAsia="pt-BR"/>
        </w:rPr>
        <w:t>12.2.10.</w:t>
      </w:r>
      <w:r w:rsidRPr="00F4757C">
        <w:rPr>
          <w:rFonts w:ascii="Arial" w:eastAsia="Times New Roman" w:hAnsi="Arial" w:cs="Arial"/>
          <w:lang w:eastAsia="pt-BR"/>
        </w:rPr>
        <w:t xml:space="preserve"> </w:t>
      </w:r>
      <w:r w:rsidRPr="00F4757C">
        <w:rPr>
          <w:rFonts w:ascii="Arial" w:eastAsia="Times New Roman" w:hAnsi="Arial" w:cs="Arial"/>
          <w:b/>
          <w:lang w:eastAsia="pt-BR"/>
        </w:rPr>
        <w:t xml:space="preserve">Recomenda-se que a Proponente anexe à sua proposta a “folha de dados para elaboração da Ata de Registro de Preços”, devidamente preenchida conforme o </w:t>
      </w:r>
      <w:r w:rsidRPr="00F4757C">
        <w:rPr>
          <w:rFonts w:ascii="Arial" w:eastAsia="Times New Roman" w:hAnsi="Arial" w:cs="Arial"/>
          <w:b/>
          <w:bCs/>
          <w:lang w:eastAsia="pt-BR"/>
        </w:rPr>
        <w:t xml:space="preserve">Anexo IX </w:t>
      </w:r>
      <w:r w:rsidRPr="00F4757C">
        <w:rPr>
          <w:rFonts w:ascii="Arial" w:eastAsia="Times New Roman" w:hAnsi="Arial" w:cs="Arial"/>
          <w:b/>
          <w:lang w:eastAsia="pt-BR"/>
        </w:rPr>
        <w:t>deste edital.</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12.3. Envelope nº 02 - Habilitação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12.3.1.</w:t>
      </w:r>
      <w:r w:rsidRPr="00F4757C">
        <w:rPr>
          <w:rFonts w:ascii="Arial" w:eastAsia="Times New Roman" w:hAnsi="Arial" w:cs="Arial"/>
          <w:color w:val="000000"/>
          <w:lang w:eastAsia="pt-BR"/>
        </w:rPr>
        <w:t xml:space="preserve"> O Envelope </w:t>
      </w:r>
      <w:proofErr w:type="gramStart"/>
      <w:r w:rsidRPr="00F4757C">
        <w:rPr>
          <w:rFonts w:ascii="Arial" w:eastAsia="Times New Roman" w:hAnsi="Arial" w:cs="Arial"/>
          <w:color w:val="000000"/>
          <w:lang w:eastAsia="pt-BR"/>
        </w:rPr>
        <w:t>2</w:t>
      </w:r>
      <w:proofErr w:type="gramEnd"/>
      <w:r w:rsidRPr="00F4757C">
        <w:rPr>
          <w:rFonts w:ascii="Arial" w:eastAsia="Times New Roman" w:hAnsi="Arial" w:cs="Arial"/>
          <w:color w:val="000000"/>
          <w:lang w:eastAsia="pt-BR"/>
        </w:rPr>
        <w:t xml:space="preserve">, apresentado fechado e rubricado, deverá conter: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12.3.1.1.</w:t>
      </w:r>
      <w:r w:rsidRPr="00F4757C">
        <w:rPr>
          <w:rFonts w:ascii="Arial" w:eastAsia="Times New Roman" w:hAnsi="Arial" w:cs="Arial"/>
          <w:color w:val="000000"/>
          <w:lang w:eastAsia="pt-BR"/>
        </w:rPr>
        <w:t xml:space="preserve"> Para fins de </w:t>
      </w:r>
      <w:r w:rsidRPr="00F4757C">
        <w:rPr>
          <w:rFonts w:ascii="Arial" w:eastAsia="Times New Roman" w:hAnsi="Arial" w:cs="Arial"/>
          <w:b/>
          <w:color w:val="000000"/>
          <w:lang w:eastAsia="pt-BR"/>
        </w:rPr>
        <w:t>HABILITAÇÃO JURÍDICA</w:t>
      </w:r>
      <w:r w:rsidRPr="00F4757C">
        <w:rPr>
          <w:rFonts w:ascii="Arial" w:eastAsia="Times New Roman" w:hAnsi="Arial" w:cs="Arial"/>
          <w:color w:val="000000"/>
          <w:lang w:eastAsia="pt-BR"/>
        </w:rPr>
        <w:t xml:space="preserve">: </w:t>
      </w:r>
    </w:p>
    <w:p w:rsidR="005B3202" w:rsidRPr="00F4757C" w:rsidRDefault="005B3202" w:rsidP="005B3202">
      <w:pPr>
        <w:numPr>
          <w:ilvl w:val="0"/>
          <w:numId w:val="6"/>
        </w:num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Registro comercial, no caso de empresa individual;</w:t>
      </w:r>
    </w:p>
    <w:p w:rsidR="005B3202" w:rsidRPr="00F4757C" w:rsidRDefault="005B3202" w:rsidP="005B3202">
      <w:pPr>
        <w:numPr>
          <w:ilvl w:val="0"/>
          <w:numId w:val="6"/>
        </w:num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5B3202" w:rsidRPr="00F4757C" w:rsidRDefault="005B3202" w:rsidP="005B3202">
      <w:pPr>
        <w:numPr>
          <w:ilvl w:val="0"/>
          <w:numId w:val="6"/>
        </w:num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Inscrição do ato constitutivo, no caso de sociedades civis, acompanhada da prova da diretoria em exercício;</w:t>
      </w:r>
    </w:p>
    <w:p w:rsidR="005B3202" w:rsidRPr="00F4757C" w:rsidRDefault="005B3202" w:rsidP="005B3202">
      <w:pPr>
        <w:numPr>
          <w:ilvl w:val="0"/>
          <w:numId w:val="6"/>
        </w:num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rsidR="005B3202" w:rsidRPr="00F4757C" w:rsidRDefault="005B3202" w:rsidP="005B3202">
      <w:pPr>
        <w:autoSpaceDE w:val="0"/>
        <w:autoSpaceDN w:val="0"/>
        <w:adjustRightInd w:val="0"/>
        <w:spacing w:after="0" w:line="240" w:lineRule="auto"/>
        <w:ind w:right="-54"/>
        <w:jc w:val="both"/>
        <w:rPr>
          <w:rFonts w:ascii="Arial" w:eastAsia="Times New Roman" w:hAnsi="Arial" w:cs="Arial"/>
          <w:lang w:eastAsia="pt-BR"/>
        </w:rPr>
      </w:pPr>
      <w:r w:rsidRPr="00F4757C">
        <w:rPr>
          <w:rFonts w:ascii="Arial" w:eastAsia="Times New Roman" w:hAnsi="Arial" w:cs="Arial"/>
          <w:b/>
          <w:bCs/>
          <w:lang w:eastAsia="pt-BR"/>
        </w:rPr>
        <w:t>12.1.1.1. Os documentos exigidos, conforme o caso, pelas alíneas a, b e c acima, deverão ser apresentados no envelope de habilitação somente pelas Licitantes que não possuírem representantes credenciados na Sessão do Pregão. Para as demais, utilizar-se-á, para fins de cumprimento dos referidos itens, a documentação apresentada na fase de credenciamento, devendo, portanto, em tal fase serem apresentados.</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12.3.1.2.</w:t>
      </w:r>
      <w:r w:rsidRPr="00F4757C">
        <w:rPr>
          <w:rFonts w:ascii="Arial" w:eastAsia="Times New Roman" w:hAnsi="Arial" w:cs="Arial"/>
          <w:color w:val="000000"/>
          <w:lang w:eastAsia="pt-BR"/>
        </w:rPr>
        <w:t xml:space="preserve"> Para fins de </w:t>
      </w:r>
      <w:r w:rsidRPr="00F4757C">
        <w:rPr>
          <w:rFonts w:ascii="Arial" w:eastAsia="Times New Roman" w:hAnsi="Arial" w:cs="Arial"/>
          <w:b/>
          <w:color w:val="000000"/>
          <w:lang w:eastAsia="pt-BR"/>
        </w:rPr>
        <w:t>QUALIFICAÇÃO ECONÔMICO-FINANCEIRA</w:t>
      </w:r>
      <w:r w:rsidRPr="00F4757C">
        <w:rPr>
          <w:rFonts w:ascii="Arial" w:eastAsia="Times New Roman" w:hAnsi="Arial" w:cs="Arial"/>
          <w:color w:val="000000"/>
          <w:lang w:eastAsia="pt-BR"/>
        </w:rPr>
        <w:t xml:space="preserve">: </w:t>
      </w:r>
    </w:p>
    <w:p w:rsidR="005B3202" w:rsidRPr="00F4757C" w:rsidRDefault="005B3202" w:rsidP="005B3202">
      <w:pPr>
        <w:numPr>
          <w:ilvl w:val="0"/>
          <w:numId w:val="7"/>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Certidão negativa expedida pelo cartório distribuidor de que a empresa não se encontra em processo de falência ou de recuperação judicial.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12.3.1.3.</w:t>
      </w:r>
      <w:r w:rsidRPr="00F4757C">
        <w:rPr>
          <w:rFonts w:ascii="Arial" w:eastAsia="Times New Roman" w:hAnsi="Arial" w:cs="Arial"/>
          <w:color w:val="000000"/>
          <w:lang w:eastAsia="pt-BR"/>
        </w:rPr>
        <w:t xml:space="preserve"> Para fins de comprovação da </w:t>
      </w:r>
      <w:r w:rsidRPr="00F4757C">
        <w:rPr>
          <w:rFonts w:ascii="Arial" w:eastAsia="Times New Roman" w:hAnsi="Arial" w:cs="Arial"/>
          <w:b/>
          <w:color w:val="000000"/>
          <w:lang w:eastAsia="pt-BR"/>
        </w:rPr>
        <w:t>REGULARIDADE FISCAL e TRABALHISTA</w:t>
      </w:r>
      <w:r w:rsidRPr="00F4757C">
        <w:rPr>
          <w:rFonts w:ascii="Arial" w:eastAsia="Times New Roman" w:hAnsi="Arial" w:cs="Arial"/>
          <w:color w:val="000000"/>
          <w:lang w:eastAsia="pt-BR"/>
        </w:rPr>
        <w:t xml:space="preserve">: </w:t>
      </w:r>
    </w:p>
    <w:p w:rsidR="005B3202" w:rsidRPr="00F4757C" w:rsidRDefault="005B3202" w:rsidP="005B3202">
      <w:pPr>
        <w:numPr>
          <w:ilvl w:val="0"/>
          <w:numId w:val="11"/>
        </w:numPr>
        <w:autoSpaceDE w:val="0"/>
        <w:autoSpaceDN w:val="0"/>
        <w:adjustRightInd w:val="0"/>
        <w:spacing w:after="2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Prova de inscrição no Cadastro Nacional de Pessoas Jurídicas (</w:t>
      </w:r>
      <w:r w:rsidRPr="00F4757C">
        <w:rPr>
          <w:rFonts w:ascii="Arial" w:eastAsia="Times New Roman" w:hAnsi="Arial" w:cs="Arial"/>
          <w:b/>
          <w:color w:val="000000"/>
          <w:lang w:eastAsia="pt-BR"/>
        </w:rPr>
        <w:t>CNPJ</w:t>
      </w:r>
      <w:r w:rsidRPr="00F4757C">
        <w:rPr>
          <w:rFonts w:ascii="Arial" w:eastAsia="Times New Roman" w:hAnsi="Arial" w:cs="Arial"/>
          <w:color w:val="000000"/>
          <w:lang w:eastAsia="pt-BR"/>
        </w:rPr>
        <w:t xml:space="preserve">); </w:t>
      </w:r>
    </w:p>
    <w:p w:rsidR="005B3202" w:rsidRPr="00F4757C" w:rsidRDefault="005B3202" w:rsidP="005B3202">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F4757C">
        <w:rPr>
          <w:rFonts w:ascii="Arial" w:eastAsia="Times New Roman" w:hAnsi="Arial" w:cs="Arial"/>
          <w:b/>
          <w:bCs/>
          <w:color w:val="000000"/>
          <w:lang w:eastAsia="pt-BR"/>
        </w:rPr>
        <w:t xml:space="preserve">(CICAD), </w:t>
      </w:r>
      <w:r w:rsidRPr="00F4757C">
        <w:rPr>
          <w:rFonts w:ascii="Arial" w:eastAsia="Times New Roman" w:hAnsi="Arial" w:cs="Arial"/>
          <w:color w:val="000000"/>
          <w:lang w:eastAsia="pt-BR"/>
        </w:rPr>
        <w:t xml:space="preserve">(se for o caso); </w:t>
      </w:r>
    </w:p>
    <w:p w:rsidR="005B3202" w:rsidRPr="00F4757C" w:rsidRDefault="005B3202" w:rsidP="005B3202">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Prova de regularidade fiscal perante a </w:t>
      </w:r>
      <w:r w:rsidRPr="00F4757C">
        <w:rPr>
          <w:rFonts w:ascii="Arial" w:eastAsia="Times New Roman" w:hAnsi="Arial" w:cs="Arial"/>
          <w:b/>
          <w:color w:val="000000"/>
          <w:lang w:eastAsia="pt-BR"/>
        </w:rPr>
        <w:t>Fazenda Federal</w:t>
      </w:r>
      <w:r w:rsidRPr="00F4757C">
        <w:rPr>
          <w:rFonts w:ascii="Arial" w:eastAsia="Times New Roman" w:hAnsi="Arial" w:cs="Arial"/>
          <w:color w:val="000000"/>
          <w:lang w:eastAsia="pt-BR"/>
        </w:rPr>
        <w:t xml:space="preserve">, abrangendo </w:t>
      </w:r>
      <w:r w:rsidRPr="00F4757C">
        <w:rPr>
          <w:rFonts w:ascii="Arial" w:eastAsia="Calibri" w:hAnsi="Arial" w:cs="Arial"/>
          <w:color w:val="000000"/>
        </w:rPr>
        <w:t xml:space="preserve">Contribuições Previdenciárias e as Contribuições devidas, por lei, a Terceiros, inclusive as inscritas na Dívida Ativa do Instituto Nacional do Seguro Social (INSS), com base na Portaria Conjunta RFB/PGFN nº 1.751, de 02/10/2014, </w:t>
      </w:r>
      <w:r w:rsidRPr="00F4757C">
        <w:rPr>
          <w:rFonts w:ascii="Arial" w:eastAsia="Times New Roman" w:hAnsi="Arial" w:cs="Arial"/>
          <w:color w:val="00000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5B3202" w:rsidRPr="00F4757C" w:rsidRDefault="005B3202" w:rsidP="005B3202">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Prova de regularidade para com a </w:t>
      </w:r>
      <w:r w:rsidRPr="00F4757C">
        <w:rPr>
          <w:rFonts w:ascii="Arial" w:eastAsia="Times New Roman" w:hAnsi="Arial" w:cs="Arial"/>
          <w:b/>
          <w:bCs/>
          <w:color w:val="000000"/>
          <w:lang w:eastAsia="pt-BR"/>
        </w:rPr>
        <w:t>Fazenda Estadual</w:t>
      </w:r>
      <w:r w:rsidRPr="00F4757C">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rsidR="005B3202" w:rsidRPr="00F4757C" w:rsidRDefault="005B3202" w:rsidP="005B3202">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Prova de regularidade para com a </w:t>
      </w:r>
      <w:r w:rsidRPr="00F4757C">
        <w:rPr>
          <w:rFonts w:ascii="Arial" w:eastAsia="Times New Roman" w:hAnsi="Arial" w:cs="Arial"/>
          <w:b/>
          <w:bCs/>
          <w:color w:val="000000"/>
          <w:lang w:eastAsia="pt-BR"/>
        </w:rPr>
        <w:t>Fazenda Municipal</w:t>
      </w:r>
      <w:r w:rsidRPr="00F4757C">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rsidR="005B3202" w:rsidRPr="00F4757C" w:rsidRDefault="005B3202" w:rsidP="005B3202">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lastRenderedPageBreak/>
        <w:t xml:space="preserve">Certidão de Regularidade de débito com o </w:t>
      </w:r>
      <w:r w:rsidRPr="00F4757C">
        <w:rPr>
          <w:rFonts w:ascii="Arial" w:eastAsia="Times New Roman" w:hAnsi="Arial" w:cs="Arial"/>
          <w:b/>
          <w:color w:val="000000"/>
          <w:lang w:eastAsia="pt-BR"/>
        </w:rPr>
        <w:t>Fundo de Garantia por Tempo de Serviço (FGTS)</w:t>
      </w:r>
      <w:r w:rsidRPr="00F4757C">
        <w:rPr>
          <w:rFonts w:ascii="Arial" w:eastAsia="Times New Roman" w:hAnsi="Arial" w:cs="Arial"/>
          <w:color w:val="000000"/>
          <w:lang w:eastAsia="pt-BR"/>
        </w:rPr>
        <w:t>, com validade, mediante apresentação de Certidão Negativa de Débito, demonstrando situação regular no cumprimento dos encargos sociais;</w:t>
      </w:r>
    </w:p>
    <w:p w:rsidR="005B3202" w:rsidRPr="00F4757C" w:rsidRDefault="005B3202" w:rsidP="005B3202">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Prova</w:t>
      </w:r>
      <w:r w:rsidRPr="00F4757C">
        <w:rPr>
          <w:rFonts w:ascii="Arial" w:eastAsia="Times New Roman" w:hAnsi="Arial" w:cs="Arial"/>
          <w:bCs/>
          <w:color w:val="000000"/>
          <w:lang w:eastAsia="pt-BR"/>
        </w:rPr>
        <w:t xml:space="preserve"> de inexistência de débitos inadimplidos perante a Justiça do Trabalho, mediante a apresentação da </w:t>
      </w:r>
      <w:r w:rsidRPr="00F4757C">
        <w:rPr>
          <w:rFonts w:ascii="Arial" w:eastAsia="Times New Roman" w:hAnsi="Arial" w:cs="Arial"/>
          <w:b/>
          <w:bCs/>
          <w:color w:val="000000"/>
          <w:lang w:eastAsia="pt-BR"/>
        </w:rPr>
        <w:t>Certidão Negativa de Débitos Trabalhistas (CNDT)</w:t>
      </w:r>
      <w:r w:rsidRPr="00F4757C">
        <w:rPr>
          <w:rFonts w:ascii="Arial" w:eastAsia="Times New Roman" w:hAnsi="Arial" w:cs="Arial"/>
          <w:bCs/>
          <w:color w:val="000000"/>
          <w:lang w:eastAsia="pt-BR"/>
        </w:rPr>
        <w:t xml:space="preserve">, nos termos da Lei 12.440 de 07/07/2011, a ser requerida via internet pelo site: </w:t>
      </w:r>
      <w:r w:rsidRPr="00F4757C">
        <w:rPr>
          <w:rFonts w:ascii="Arial" w:eastAsia="Times New Roman" w:hAnsi="Arial" w:cs="Arial"/>
          <w:bCs/>
          <w:iCs/>
          <w:color w:val="000000"/>
          <w:lang w:eastAsia="pt-BR"/>
        </w:rPr>
        <w:t>www.tst.jus.br</w:t>
      </w:r>
      <w:r w:rsidRPr="00F4757C">
        <w:rPr>
          <w:rFonts w:ascii="Arial" w:eastAsia="Times New Roman" w:hAnsi="Arial" w:cs="Arial"/>
          <w:b/>
          <w:bCs/>
          <w:iCs/>
          <w:color w:val="000000"/>
          <w:lang w:eastAsia="pt-BR"/>
        </w:rPr>
        <w:t xml:space="preserve">. </w:t>
      </w:r>
    </w:p>
    <w:p w:rsidR="005B3202" w:rsidRPr="00F4757C" w:rsidRDefault="005B3202" w:rsidP="005B3202">
      <w:pPr>
        <w:autoSpaceDE w:val="0"/>
        <w:autoSpaceDN w:val="0"/>
        <w:adjustRightInd w:val="0"/>
        <w:spacing w:after="0" w:line="240" w:lineRule="auto"/>
        <w:jc w:val="both"/>
        <w:rPr>
          <w:rFonts w:ascii="Arial" w:eastAsia="Times New Roman" w:hAnsi="Arial" w:cs="Arial"/>
          <w:b/>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12.3.1.4</w:t>
      </w:r>
      <w:r w:rsidRPr="00F4757C">
        <w:rPr>
          <w:rFonts w:ascii="Arial" w:eastAsia="Times New Roman" w:hAnsi="Arial" w:cs="Arial"/>
          <w:color w:val="000000"/>
          <w:lang w:eastAsia="pt-BR"/>
        </w:rPr>
        <w:t xml:space="preserve">. Para fins de comprovação da </w:t>
      </w:r>
      <w:r w:rsidRPr="00F4757C">
        <w:rPr>
          <w:rFonts w:ascii="Arial" w:eastAsia="Times New Roman" w:hAnsi="Arial" w:cs="Arial"/>
          <w:b/>
          <w:color w:val="000000"/>
          <w:lang w:eastAsia="pt-BR"/>
        </w:rPr>
        <w:t>QUALIFICAÇÃO TÉCNICA</w:t>
      </w:r>
      <w:r w:rsidRPr="00F4757C">
        <w:rPr>
          <w:rFonts w:ascii="Arial" w:eastAsia="Times New Roman" w:hAnsi="Arial" w:cs="Arial"/>
          <w:color w:val="000000"/>
          <w:lang w:eastAsia="pt-BR"/>
        </w:rPr>
        <w:t xml:space="preserve">: </w:t>
      </w:r>
    </w:p>
    <w:p w:rsidR="00FB41DA" w:rsidRPr="00F4757C" w:rsidRDefault="00FB41DA" w:rsidP="00FB41DA">
      <w:pPr>
        <w:pStyle w:val="PargrafodaLista"/>
        <w:numPr>
          <w:ilvl w:val="0"/>
          <w:numId w:val="35"/>
        </w:numPr>
        <w:autoSpaceDE w:val="0"/>
        <w:autoSpaceDN w:val="0"/>
        <w:adjustRightInd w:val="0"/>
        <w:jc w:val="both"/>
        <w:rPr>
          <w:rFonts w:ascii="Arial" w:hAnsi="Arial" w:cs="Arial"/>
          <w:color w:val="000000"/>
          <w:sz w:val="22"/>
          <w:szCs w:val="22"/>
          <w:lang w:eastAsia="pt-BR"/>
        </w:rPr>
      </w:pPr>
      <w:r w:rsidRPr="00F4757C">
        <w:rPr>
          <w:rFonts w:ascii="Arial" w:hAnsi="Arial" w:cs="Arial"/>
          <w:color w:val="000000"/>
          <w:sz w:val="22"/>
          <w:szCs w:val="22"/>
          <w:lang w:eastAsia="pt-BR"/>
        </w:rPr>
        <w:t xml:space="preserve">Indicação do veículo que estará </w:t>
      </w:r>
      <w:proofErr w:type="gramStart"/>
      <w:r w:rsidRPr="00F4757C">
        <w:rPr>
          <w:rFonts w:ascii="Arial" w:hAnsi="Arial" w:cs="Arial"/>
          <w:color w:val="000000"/>
          <w:sz w:val="22"/>
          <w:szCs w:val="22"/>
          <w:lang w:eastAsia="pt-BR"/>
        </w:rPr>
        <w:t>a</w:t>
      </w:r>
      <w:proofErr w:type="gramEnd"/>
      <w:r w:rsidRPr="00F4757C">
        <w:rPr>
          <w:rFonts w:ascii="Arial" w:hAnsi="Arial" w:cs="Arial"/>
          <w:color w:val="000000"/>
          <w:sz w:val="22"/>
          <w:szCs w:val="22"/>
          <w:lang w:eastAsia="pt-BR"/>
        </w:rPr>
        <w:t xml:space="preserve"> disposição para os serviços, apresentando o ano de fabricação, modelo, marca, capacidade e placa do mesmo; </w:t>
      </w:r>
    </w:p>
    <w:p w:rsidR="00FB41DA" w:rsidRPr="00F4757C" w:rsidRDefault="00FB41DA" w:rsidP="00FB41DA">
      <w:pPr>
        <w:pStyle w:val="PargrafodaLista"/>
        <w:numPr>
          <w:ilvl w:val="0"/>
          <w:numId w:val="35"/>
        </w:numPr>
        <w:autoSpaceDE w:val="0"/>
        <w:autoSpaceDN w:val="0"/>
        <w:adjustRightInd w:val="0"/>
        <w:jc w:val="both"/>
        <w:rPr>
          <w:rFonts w:ascii="Arial" w:hAnsi="Arial" w:cs="Arial"/>
          <w:color w:val="000000"/>
          <w:sz w:val="22"/>
          <w:szCs w:val="22"/>
          <w:lang w:eastAsia="pt-BR"/>
        </w:rPr>
      </w:pPr>
      <w:r w:rsidRPr="00F4757C">
        <w:rPr>
          <w:rFonts w:ascii="Arial" w:hAnsi="Arial" w:cs="Arial"/>
          <w:color w:val="000000"/>
          <w:sz w:val="22"/>
          <w:szCs w:val="22"/>
          <w:lang w:eastAsia="pt-BR"/>
        </w:rPr>
        <w:t xml:space="preserve">Prova </w:t>
      </w:r>
      <w:proofErr w:type="gramStart"/>
      <w:r w:rsidRPr="00F4757C">
        <w:rPr>
          <w:rFonts w:ascii="Arial" w:hAnsi="Arial" w:cs="Arial"/>
          <w:color w:val="000000"/>
          <w:sz w:val="22"/>
          <w:szCs w:val="22"/>
          <w:lang w:eastAsia="pt-BR"/>
        </w:rPr>
        <w:t>do veículo possuir</w:t>
      </w:r>
      <w:proofErr w:type="gramEnd"/>
      <w:r w:rsidRPr="00F4757C">
        <w:rPr>
          <w:rFonts w:ascii="Arial" w:hAnsi="Arial" w:cs="Arial"/>
          <w:color w:val="000000"/>
          <w:sz w:val="22"/>
          <w:szCs w:val="22"/>
          <w:lang w:eastAsia="pt-BR"/>
        </w:rPr>
        <w:t xml:space="preserve"> contratação de seguro de RCFV (Responsabilidade Civil Facultativa de                  Veículo) compreendendo DMDC (Danos Materiais e Danos Corporais) e APP (Cobertura de Acidentes para Passageiros).</w:t>
      </w:r>
    </w:p>
    <w:p w:rsidR="005B3202" w:rsidRPr="00F4757C" w:rsidRDefault="00FB41DA" w:rsidP="00FB41DA">
      <w:pPr>
        <w:pStyle w:val="PargrafodaLista"/>
        <w:numPr>
          <w:ilvl w:val="0"/>
          <w:numId w:val="35"/>
        </w:numPr>
        <w:autoSpaceDE w:val="0"/>
        <w:autoSpaceDN w:val="0"/>
        <w:adjustRightInd w:val="0"/>
        <w:jc w:val="both"/>
        <w:rPr>
          <w:rFonts w:ascii="Arial" w:hAnsi="Arial" w:cs="Arial"/>
          <w:color w:val="000000"/>
          <w:sz w:val="22"/>
          <w:szCs w:val="22"/>
          <w:lang w:eastAsia="pt-BR"/>
        </w:rPr>
      </w:pPr>
      <w:r w:rsidRPr="00F4757C">
        <w:rPr>
          <w:rFonts w:ascii="Arial" w:hAnsi="Arial" w:cs="Arial"/>
          <w:color w:val="000000"/>
          <w:sz w:val="22"/>
          <w:szCs w:val="22"/>
          <w:lang w:eastAsia="pt-BR"/>
        </w:rPr>
        <w:t>Declaração da Licitante de que os veículos a serem utilizados para execução do objeto desta licitação estarão em perfeito estado de conservação, contendo todos os requisitos de segurança exigido pela legislação vigente e que se encontrarão em condições para trafegar, sem colocar em risco os usuários</w:t>
      </w:r>
      <w:r w:rsidR="00160531" w:rsidRPr="00F4757C">
        <w:rPr>
          <w:rFonts w:ascii="Arial" w:hAnsi="Arial" w:cs="Arial"/>
          <w:color w:val="000000"/>
          <w:sz w:val="22"/>
          <w:szCs w:val="22"/>
          <w:lang w:eastAsia="pt-BR"/>
        </w:rPr>
        <w:t>.</w:t>
      </w:r>
    </w:p>
    <w:p w:rsidR="005163A9" w:rsidRPr="00F4757C" w:rsidRDefault="005163A9" w:rsidP="00FB41DA">
      <w:pPr>
        <w:pStyle w:val="PargrafodaLista"/>
        <w:numPr>
          <w:ilvl w:val="0"/>
          <w:numId w:val="35"/>
        </w:numPr>
        <w:autoSpaceDE w:val="0"/>
        <w:autoSpaceDN w:val="0"/>
        <w:adjustRightInd w:val="0"/>
        <w:jc w:val="both"/>
        <w:rPr>
          <w:rFonts w:ascii="Arial" w:hAnsi="Arial" w:cs="Arial"/>
          <w:color w:val="000000"/>
          <w:sz w:val="22"/>
          <w:szCs w:val="22"/>
          <w:lang w:eastAsia="pt-BR"/>
        </w:rPr>
      </w:pPr>
      <w:r w:rsidRPr="00F4757C">
        <w:rPr>
          <w:rFonts w:ascii="Arial" w:hAnsi="Arial" w:cs="Arial"/>
          <w:color w:val="000000"/>
          <w:sz w:val="22"/>
          <w:szCs w:val="22"/>
          <w:lang w:eastAsia="pt-BR"/>
        </w:rPr>
        <w:t>RENAVAM vigente.</w:t>
      </w:r>
    </w:p>
    <w:p w:rsidR="005163A9" w:rsidRPr="00F4757C" w:rsidRDefault="005163A9" w:rsidP="005163A9">
      <w:pPr>
        <w:pStyle w:val="PargrafodaLista"/>
        <w:autoSpaceDE w:val="0"/>
        <w:autoSpaceDN w:val="0"/>
        <w:adjustRightInd w:val="0"/>
        <w:jc w:val="both"/>
        <w:rPr>
          <w:rFonts w:ascii="Arial" w:hAnsi="Arial" w:cs="Arial"/>
          <w:color w:val="000000"/>
          <w:sz w:val="22"/>
          <w:szCs w:val="22"/>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12.3.1.5</w:t>
      </w:r>
      <w:r w:rsidRPr="00F4757C">
        <w:rPr>
          <w:rFonts w:ascii="Arial" w:eastAsia="Times New Roman" w:hAnsi="Arial" w:cs="Arial"/>
          <w:color w:val="000000"/>
          <w:lang w:eastAsia="pt-BR"/>
        </w:rPr>
        <w:t xml:space="preserve">. Outras Comprovações: </w:t>
      </w:r>
    </w:p>
    <w:p w:rsidR="005B3202" w:rsidRPr="00F4757C" w:rsidRDefault="005B3202" w:rsidP="005B3202">
      <w:pPr>
        <w:numPr>
          <w:ilvl w:val="0"/>
          <w:numId w:val="31"/>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Declaração de inexistência de menores no trabalho e empregos da proponente, em atendimento ao art. 7º, inc. XXXIII, da Constituição da República e Lei n. 9.854/99</w:t>
      </w:r>
      <w:r w:rsidRPr="00F4757C">
        <w:rPr>
          <w:rFonts w:ascii="Arial" w:eastAsia="Times New Roman" w:hAnsi="Arial" w:cs="Arial"/>
          <w:b/>
          <w:bCs/>
          <w:color w:val="000000"/>
          <w:lang w:eastAsia="pt-BR"/>
        </w:rPr>
        <w:t xml:space="preserve">, </w:t>
      </w:r>
      <w:r w:rsidRPr="00F4757C">
        <w:rPr>
          <w:rFonts w:ascii="Arial" w:eastAsia="Times New Roman" w:hAnsi="Arial" w:cs="Arial"/>
          <w:color w:val="000000"/>
          <w:lang w:eastAsia="pt-BR"/>
        </w:rPr>
        <w:t xml:space="preserve">conforme Anexo VI; </w:t>
      </w:r>
    </w:p>
    <w:p w:rsidR="005B3202" w:rsidRPr="00F4757C" w:rsidRDefault="005B3202" w:rsidP="005B3202">
      <w:pPr>
        <w:numPr>
          <w:ilvl w:val="0"/>
          <w:numId w:val="31"/>
        </w:num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 xml:space="preserve">Declaração de que a empresa bem como seus sócios não foram declarados inidôneos ou impedidos de contratar com órgãos da Administração Pública Federal, Estadual ou Municipal e do Distrito Federal, e de inexistência </w:t>
      </w:r>
      <w:proofErr w:type="gramStart"/>
      <w:r w:rsidRPr="00F4757C">
        <w:rPr>
          <w:rFonts w:ascii="Arial" w:eastAsia="Times New Roman" w:hAnsi="Arial" w:cs="Arial"/>
          <w:lang w:eastAsia="pt-BR"/>
        </w:rPr>
        <w:t xml:space="preserve">de Fato Impeditivo Superveniente de sua habilitação, emitida em </w:t>
      </w:r>
      <w:r w:rsidRPr="00F4757C">
        <w:rPr>
          <w:rFonts w:ascii="Arial" w:eastAsia="Times New Roman" w:hAnsi="Arial" w:cs="Arial"/>
          <w:color w:val="000000"/>
          <w:lang w:eastAsia="pt-BR"/>
        </w:rPr>
        <w:t>papel timbrado e</w:t>
      </w:r>
      <w:r w:rsidRPr="00F4757C">
        <w:rPr>
          <w:rFonts w:ascii="Arial" w:eastAsia="Times New Roman" w:hAnsi="Arial" w:cs="Arial"/>
          <w:lang w:eastAsia="pt-BR"/>
        </w:rPr>
        <w:t xml:space="preserve"> assinada pelo licitante ou representante legal</w:t>
      </w:r>
      <w:proofErr w:type="gramEnd"/>
      <w:r w:rsidRPr="00F4757C">
        <w:rPr>
          <w:rFonts w:ascii="Arial" w:eastAsia="Times New Roman" w:hAnsi="Arial" w:cs="Arial"/>
          <w:lang w:eastAsia="pt-BR"/>
        </w:rPr>
        <w:t>, conforme no Anexo VII.</w:t>
      </w:r>
    </w:p>
    <w:p w:rsidR="005B3202" w:rsidRPr="00F4757C" w:rsidRDefault="005B3202" w:rsidP="005B3202">
      <w:pPr>
        <w:spacing w:after="0" w:line="240" w:lineRule="auto"/>
        <w:jc w:val="both"/>
        <w:rPr>
          <w:rFonts w:ascii="Arial" w:eastAsia="Times New Roman" w:hAnsi="Arial" w:cs="Arial"/>
          <w:b/>
          <w:lang w:eastAsia="pt-BR"/>
        </w:rPr>
      </w:pPr>
    </w:p>
    <w:p w:rsidR="005B3202" w:rsidRPr="00F4757C" w:rsidRDefault="005B3202" w:rsidP="005B3202">
      <w:pPr>
        <w:spacing w:after="0" w:line="240" w:lineRule="auto"/>
        <w:jc w:val="both"/>
        <w:rPr>
          <w:rFonts w:ascii="Arial" w:eastAsia="Times New Roman" w:hAnsi="Arial" w:cs="Arial"/>
          <w:lang w:eastAsia="pt-BR"/>
        </w:rPr>
      </w:pPr>
      <w:r w:rsidRPr="00F4757C">
        <w:rPr>
          <w:rFonts w:ascii="Arial" w:eastAsia="Times New Roman" w:hAnsi="Arial" w:cs="Arial"/>
          <w:b/>
          <w:lang w:eastAsia="pt-BR"/>
        </w:rPr>
        <w:t>12.3.2.</w:t>
      </w:r>
      <w:r w:rsidRPr="00F4757C">
        <w:rPr>
          <w:rFonts w:ascii="Arial" w:eastAsia="Times New Roman" w:hAnsi="Arial" w:cs="Arial"/>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F4757C">
        <w:rPr>
          <w:rFonts w:ascii="Arial" w:eastAsia="Times New Roman" w:hAnsi="Arial" w:cs="Arial"/>
          <w:b/>
          <w:bCs/>
          <w:lang w:eastAsia="pt-BR"/>
        </w:rPr>
        <w:t xml:space="preserve">(art. 32, caput, da Lei 8.666/93), </w:t>
      </w:r>
      <w:r w:rsidRPr="00F4757C">
        <w:rPr>
          <w:rFonts w:ascii="Arial" w:eastAsia="Times New Roman" w:hAnsi="Arial" w:cs="Arial"/>
          <w:lang w:eastAsia="pt-BR"/>
        </w:rPr>
        <w:t xml:space="preserve">observando que: a) serão aceitas apenas cópias legíveis; b) não serão aceitos documentos cujas datas estejam esmaecidas, ilegíveis ou rasuradas; c) não serão aceitos documentos </w:t>
      </w:r>
      <w:proofErr w:type="gramStart"/>
      <w:r w:rsidRPr="00F4757C">
        <w:rPr>
          <w:rFonts w:ascii="Arial" w:eastAsia="Times New Roman" w:hAnsi="Arial" w:cs="Arial"/>
          <w:lang w:eastAsia="pt-BR"/>
        </w:rPr>
        <w:t>sob condições</w:t>
      </w:r>
      <w:proofErr w:type="gramEnd"/>
      <w:r w:rsidRPr="00F4757C">
        <w:rPr>
          <w:rFonts w:ascii="Arial" w:eastAsia="Times New Roman" w:hAnsi="Arial" w:cs="Arial"/>
          <w:lang w:eastAsia="pt-BR"/>
        </w:rPr>
        <w:t xml:space="preserve">.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12.3.3</w:t>
      </w:r>
      <w:r w:rsidRPr="00F4757C">
        <w:rPr>
          <w:rFonts w:ascii="Arial" w:eastAsia="Times New Roman" w:hAnsi="Arial" w:cs="Arial"/>
          <w:color w:val="000000"/>
          <w:lang w:eastAsia="pt-BR"/>
        </w:rPr>
        <w:t xml:space="preserve">. As certidões e/ou certificados obtidos via Internet poderão ser apresentados em originais ou fotocópias simples sujeitas à verificação da autenticidade no site correspondente.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12.3.4</w:t>
      </w:r>
      <w:r w:rsidRPr="00F4757C">
        <w:rPr>
          <w:rFonts w:ascii="Arial" w:eastAsia="Times New Roman" w:hAnsi="Arial" w:cs="Arial"/>
          <w:color w:val="000000"/>
          <w:lang w:eastAsia="pt-BR"/>
        </w:rPr>
        <w:t xml:space="preserve">. Para certidões emitidas que não especifiquem seu prazo de validade, será considerado o prazo máximo de 90 (noventa) dias, contados a partir de suas respectivas emissões, devendo estar válidas na data de abertura do Envelope 01, que contém a proposta de preço.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12.3.5.</w:t>
      </w:r>
      <w:r w:rsidRPr="00F4757C">
        <w:rPr>
          <w:rFonts w:ascii="Arial" w:eastAsia="Times New Roman" w:hAnsi="Arial" w:cs="Arial"/>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12.3.6</w:t>
      </w:r>
      <w:r w:rsidRPr="00F4757C">
        <w:rPr>
          <w:rFonts w:ascii="Arial" w:eastAsia="Times New Roman" w:hAnsi="Arial" w:cs="Arial"/>
          <w:color w:val="000000"/>
          <w:lang w:eastAsia="pt-BR"/>
        </w:rPr>
        <w:t xml:space="preserve">. Não será aceita remessa de documentação por via postal, por fac-símile ou por </w:t>
      </w:r>
      <w:r w:rsidRPr="00F4757C">
        <w:rPr>
          <w:rFonts w:ascii="Arial" w:eastAsia="Times New Roman" w:hAnsi="Arial" w:cs="Arial"/>
          <w:iCs/>
          <w:color w:val="000000"/>
          <w:lang w:eastAsia="pt-BR"/>
        </w:rPr>
        <w:t>e-mail</w:t>
      </w:r>
      <w:r w:rsidRPr="00F4757C">
        <w:rPr>
          <w:rFonts w:ascii="Arial" w:eastAsia="Times New Roman" w:hAnsi="Arial" w:cs="Arial"/>
          <w:color w:val="000000"/>
          <w:lang w:eastAsia="pt-BR"/>
        </w:rPr>
        <w:t xml:space="preserve">.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12.3.7.</w:t>
      </w:r>
      <w:r w:rsidRPr="00F4757C">
        <w:rPr>
          <w:rFonts w:ascii="Arial" w:eastAsia="Times New Roman" w:hAnsi="Arial" w:cs="Arial"/>
          <w:color w:val="000000"/>
          <w:lang w:eastAsia="pt-BR"/>
        </w:rPr>
        <w:t xml:space="preserve"> A falta ou irregularidade de qualquer dos documentos mencionados acarretará a inabilitação do concorrente.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12.3.8.</w:t>
      </w:r>
      <w:r w:rsidRPr="00F4757C">
        <w:rPr>
          <w:rFonts w:ascii="Arial" w:eastAsia="Times New Roman" w:hAnsi="Arial" w:cs="Arial"/>
          <w:color w:val="000000"/>
          <w:lang w:eastAsia="pt-BR"/>
        </w:rPr>
        <w:t xml:space="preserve"> No caso de empresas beneficiárias da Lei Complementar nº 123/2006 serão concedidos os prazos de regularização </w:t>
      </w:r>
      <w:r w:rsidRPr="00F4757C">
        <w:rPr>
          <w:rFonts w:ascii="Arial" w:eastAsia="Times New Roman" w:hAnsi="Arial" w:cs="Arial"/>
          <w:iCs/>
          <w:color w:val="000000"/>
          <w:lang w:eastAsia="pt-BR"/>
        </w:rPr>
        <w:t>“a posteriori</w:t>
      </w:r>
      <w:r w:rsidRPr="00F4757C">
        <w:rPr>
          <w:rFonts w:ascii="Arial" w:eastAsia="Times New Roman" w:hAnsi="Arial" w:cs="Arial"/>
          <w:color w:val="000000"/>
          <w:lang w:eastAsia="pt-BR"/>
        </w:rPr>
        <w:t xml:space="preserve">” nela previstos.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12.3.9</w:t>
      </w:r>
      <w:r w:rsidRPr="00F4757C">
        <w:rPr>
          <w:rFonts w:ascii="Arial" w:eastAsia="Times New Roman" w:hAnsi="Arial" w:cs="Arial"/>
          <w:color w:val="000000"/>
          <w:lang w:eastAsia="pt-BR"/>
        </w:rPr>
        <w:t xml:space="preserve">. As microempresas e empresas de pequeno porte, por ocasião da participação no certame licitatório, deverão apresentar toda a documentação exigida para efeito de comprovação de regularidade fiscal, mesmo que esta apresente alguma restrição, de acordo com a previsão contida no art. 43, da Lei Complementar nº 123/2006. </w:t>
      </w:r>
    </w:p>
    <w:p w:rsidR="005B3202" w:rsidRPr="00F4757C" w:rsidRDefault="005B3202" w:rsidP="005B3202">
      <w:pPr>
        <w:spacing w:after="0" w:line="240" w:lineRule="auto"/>
        <w:jc w:val="both"/>
        <w:rPr>
          <w:rFonts w:ascii="Arial" w:eastAsia="Times New Roman" w:hAnsi="Arial" w:cs="Arial"/>
          <w:lang w:eastAsia="pt-BR"/>
        </w:rPr>
      </w:pPr>
      <w:r w:rsidRPr="00F4757C">
        <w:rPr>
          <w:rFonts w:ascii="Arial" w:eastAsia="Times New Roman" w:hAnsi="Arial" w:cs="Arial"/>
          <w:b/>
          <w:lang w:eastAsia="pt-BR"/>
        </w:rPr>
        <w:t>12.3.10</w:t>
      </w:r>
      <w:r w:rsidRPr="00F4757C">
        <w:rPr>
          <w:rFonts w:ascii="Arial" w:eastAsia="Times New Roman" w:hAnsi="Arial" w:cs="Arial"/>
          <w:lang w:eastAsia="pt-BR"/>
        </w:rPr>
        <w:t xml:space="preserve">. Havendo alguma restrição na comprovação da regularidade fiscal da Microempresa ou Empresa de Pequeno Porte, será assegurado o prazo de 02 (dois) dias úteis, cujo termo inicial </w:t>
      </w:r>
      <w:r w:rsidRPr="00F4757C">
        <w:rPr>
          <w:rFonts w:ascii="Arial" w:eastAsia="Times New Roman" w:hAnsi="Arial" w:cs="Arial"/>
          <w:lang w:eastAsia="pt-BR"/>
        </w:rPr>
        <w:lastRenderedPageBreak/>
        <w:t xml:space="preserve">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12.3.11.</w:t>
      </w:r>
      <w:r w:rsidRPr="00F4757C">
        <w:rPr>
          <w:rFonts w:ascii="Arial" w:eastAsia="Times New Roman" w:hAnsi="Arial" w:cs="Arial"/>
          <w:color w:val="00000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12.3.12.</w:t>
      </w:r>
      <w:r w:rsidRPr="00F4757C">
        <w:rPr>
          <w:rFonts w:ascii="Arial" w:eastAsia="Times New Roman" w:hAnsi="Arial" w:cs="Arial"/>
          <w:color w:val="000000"/>
          <w:lang w:eastAsia="pt-BR"/>
        </w:rPr>
        <w:t xml:space="preserve"> A regularidade exigida por ocasião da licitação deverá manter-se na vigência do contrato. </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rPr>
          <w:rFonts w:ascii="Arial" w:eastAsia="Times New Roman" w:hAnsi="Arial" w:cs="Arial"/>
          <w:b/>
          <w:bCs/>
          <w:lang w:eastAsia="pt-BR"/>
        </w:rPr>
      </w:pPr>
      <w:r w:rsidRPr="00F4757C">
        <w:rPr>
          <w:rFonts w:ascii="Arial" w:eastAsia="Times New Roman" w:hAnsi="Arial" w:cs="Arial"/>
          <w:b/>
          <w:bCs/>
          <w:lang w:eastAsia="pt-BR"/>
        </w:rPr>
        <w:t>13 - DO JULGAMENTO DAS PROPOSTAS E ETAPA DE LANCES</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13.1.</w:t>
      </w:r>
      <w:r w:rsidRPr="00F4757C">
        <w:rPr>
          <w:rFonts w:ascii="Arial" w:eastAsia="Times New Roman" w:hAnsi="Arial" w:cs="Arial"/>
          <w:color w:val="000000"/>
          <w:lang w:eastAsia="pt-BR"/>
        </w:rPr>
        <w:t xml:space="preserve"> Feito o credenciamento das licitantes e na presença delas e demais presentes à Sessão Pública do Pregão, o Pregoeiro receberá os envelopes nº 01 - Proposta e nº 02 - Documentação e procederá a abertura do envelope contendo a proposta e classificará o autor da proposta de menor preço de cada item, e aqueles que tenham apresentado propostas em valores sucessivos e superiores em até 10% (dez por cento) relativamente </w:t>
      </w:r>
      <w:proofErr w:type="gramStart"/>
      <w:r w:rsidRPr="00F4757C">
        <w:rPr>
          <w:rFonts w:ascii="Arial" w:eastAsia="Times New Roman" w:hAnsi="Arial" w:cs="Arial"/>
          <w:color w:val="000000"/>
          <w:lang w:eastAsia="pt-BR"/>
        </w:rPr>
        <w:t>a</w:t>
      </w:r>
      <w:proofErr w:type="gramEnd"/>
      <w:r w:rsidRPr="00F4757C">
        <w:rPr>
          <w:rFonts w:ascii="Arial" w:eastAsia="Times New Roman" w:hAnsi="Arial" w:cs="Arial"/>
          <w:color w:val="000000"/>
          <w:lang w:eastAsia="pt-BR"/>
        </w:rPr>
        <w:t xml:space="preserve"> de menor preço.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13.2.</w:t>
      </w:r>
      <w:r w:rsidRPr="00F4757C">
        <w:rPr>
          <w:rFonts w:ascii="Arial" w:eastAsia="Times New Roman" w:hAnsi="Arial" w:cs="Arial"/>
          <w:lang w:eastAsia="pt-BR"/>
        </w:rPr>
        <w:t xml:space="preserve"> Quando não forem verificadas, no mínimo, </w:t>
      </w:r>
      <w:proofErr w:type="gramStart"/>
      <w:r w:rsidRPr="00F4757C">
        <w:rPr>
          <w:rFonts w:ascii="Arial" w:eastAsia="Times New Roman" w:hAnsi="Arial" w:cs="Arial"/>
          <w:lang w:eastAsia="pt-BR"/>
        </w:rPr>
        <w:t>3</w:t>
      </w:r>
      <w:proofErr w:type="gramEnd"/>
      <w:r w:rsidRPr="00F4757C">
        <w:rPr>
          <w:rFonts w:ascii="Arial" w:eastAsia="Times New Roman" w:hAnsi="Arial" w:cs="Arial"/>
          <w:lang w:eastAsia="pt-BR"/>
        </w:rPr>
        <w:t xml:space="preserve"> (três) propostas escritas de preços nas condições definidas no subitem 13.1, o Pregoeiro classificará as melhores propostas subsequentes, até o máximo de 3 (três), para que seus autores participem dos lances verbais, quaisquer que sejam os preços oferecidos nas propostas escritas.</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13.3.</w:t>
      </w:r>
      <w:r w:rsidRPr="00F4757C">
        <w:rPr>
          <w:rFonts w:ascii="Arial" w:eastAsia="Times New Roman" w:hAnsi="Arial" w:cs="Arial"/>
          <w:lang w:eastAsia="pt-BR"/>
        </w:rPr>
        <w:t xml:space="preserve"> Será dado início à etapa de apresentação de lances verbais pelos proponentes, que deverão ser formulados de forma sucessiva, em valores distintos e decrescentes.</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13.4.</w:t>
      </w:r>
      <w:r w:rsidRPr="00F4757C">
        <w:rPr>
          <w:rFonts w:ascii="Arial" w:eastAsia="Times New Roman" w:hAnsi="Arial" w:cs="Arial"/>
          <w:lang w:eastAsia="pt-BR"/>
        </w:rPr>
        <w:t xml:space="preserve"> O Pregoeiro convidará, individualmente, as licitantes classificadas, de forma sequencial, a apresentar lances verbais, a partir do autor da proposta classificada de maior preço e as demais, em ordem decrescente de preço. Em caso de empate entre duas ou mais propostas e, não havendo mais lances de menor preço, será realizado o sorteio.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13.4.1</w:t>
      </w:r>
      <w:r w:rsidRPr="00F4757C">
        <w:rPr>
          <w:rFonts w:ascii="Arial" w:eastAsia="Times New Roman" w:hAnsi="Arial" w:cs="Arial"/>
          <w:lang w:eastAsia="pt-BR"/>
        </w:rPr>
        <w:t xml:space="preserve">. Os lances serão pelo </w:t>
      </w:r>
      <w:r w:rsidRPr="00F4757C">
        <w:rPr>
          <w:rFonts w:ascii="Arial" w:eastAsia="Times New Roman" w:hAnsi="Arial" w:cs="Arial"/>
          <w:b/>
          <w:bCs/>
          <w:lang w:eastAsia="pt-BR"/>
        </w:rPr>
        <w:t>MENOR PREÇO POR ITEM</w:t>
      </w:r>
      <w:r w:rsidRPr="00F4757C">
        <w:rPr>
          <w:rFonts w:ascii="Arial" w:eastAsia="Times New Roman" w:hAnsi="Arial" w:cs="Arial"/>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13.5.</w:t>
      </w:r>
      <w:r w:rsidRPr="00F4757C">
        <w:rPr>
          <w:rFonts w:ascii="Arial" w:eastAsia="Times New Roman" w:hAnsi="Arial" w:cs="Arial"/>
          <w:lang w:eastAsia="pt-BR"/>
        </w:rPr>
        <w:t xml:space="preserve"> Não poderá haver desistência da proposta ou dos lances já ofertados, após abertos os envelopes nº 1 - Proposta, sujeitando-se a licitante desistente às penalidades constantes neste edital.</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13.6</w:t>
      </w:r>
      <w:r w:rsidRPr="00F4757C">
        <w:rPr>
          <w:rFonts w:ascii="Arial" w:eastAsia="Times New Roman" w:hAnsi="Arial" w:cs="Arial"/>
          <w:lang w:eastAsia="pt-BR"/>
        </w:rPr>
        <w:t>. A desistência de apresentar lance verbal, quando convocado pelo Pregoeiro, implicará exclusão da licitante da etapa de lances verbais e na manutenção do último preço apresentado pela licitante, para efeito de posterior ordenação das propostas.</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13.7.</w:t>
      </w:r>
      <w:r w:rsidRPr="00F4757C">
        <w:rPr>
          <w:rFonts w:ascii="Arial" w:eastAsia="Times New Roman" w:hAnsi="Arial" w:cs="Arial"/>
          <w:lang w:eastAsia="pt-BR"/>
        </w:rPr>
        <w:t xml:space="preserve"> </w:t>
      </w:r>
      <w:proofErr w:type="gramStart"/>
      <w:r w:rsidRPr="00F4757C">
        <w:rPr>
          <w:rFonts w:ascii="Arial" w:eastAsia="Times New Roman" w:hAnsi="Arial" w:cs="Arial"/>
          <w:lang w:eastAsia="pt-BR"/>
        </w:rPr>
        <w:t>Caso não se realizem</w:t>
      </w:r>
      <w:proofErr w:type="gramEnd"/>
      <w:r w:rsidRPr="00F4757C">
        <w:rPr>
          <w:rFonts w:ascii="Arial" w:eastAsia="Times New Roman" w:hAnsi="Arial" w:cs="Arial"/>
          <w:lang w:eastAsia="pt-BR"/>
        </w:rPr>
        <w:t xml:space="preserve"> lances verbais, será verificada a conformidade entre a proposta escrita de menor preço e o valor estimado pela Administração.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13.7.1</w:t>
      </w:r>
      <w:r w:rsidRPr="00F4757C">
        <w:rPr>
          <w:rFonts w:ascii="Arial" w:eastAsia="Times New Roman" w:hAnsi="Arial" w:cs="Arial"/>
          <w:lang w:eastAsia="pt-BR"/>
        </w:rPr>
        <w:t>. Em havendo apenas uma oferta e desde que atenda a todos os termos do edital e seu preço seja compatível com os praticados no mercado, esta poderá ser aceita, podendo o Pregoeiro negociar para que seja obtido o preço melhor.</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13.8.</w:t>
      </w:r>
      <w:r w:rsidRPr="00F4757C">
        <w:rPr>
          <w:rFonts w:ascii="Arial" w:eastAsia="Times New Roman" w:hAnsi="Arial" w:cs="Arial"/>
          <w:lang w:eastAsia="pt-BR"/>
        </w:rPr>
        <w:t xml:space="preserve"> Encerrada a sessão de lances, será verificada a ocorrência do empate ficto, previsto no art. 44, § 2° da Lei Complementar nº 123/2006, sendo assegurada, como critério de desempate, preferência de contratação para as microempresas, as empresas de pequeno porte que atenderem ao disposto no item 11 deste edital.</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13.8.1</w:t>
      </w:r>
      <w:r w:rsidRPr="00F4757C">
        <w:rPr>
          <w:rFonts w:ascii="Arial" w:eastAsia="Times New Roman" w:hAnsi="Arial" w:cs="Arial"/>
          <w:lang w:eastAsia="pt-BR"/>
        </w:rPr>
        <w:t xml:space="preserve">. </w:t>
      </w:r>
      <w:proofErr w:type="gramStart"/>
      <w:r w:rsidRPr="00F4757C">
        <w:rPr>
          <w:rFonts w:ascii="Arial" w:eastAsia="Times New Roman" w:hAnsi="Arial" w:cs="Arial"/>
          <w:lang w:eastAsia="pt-BR"/>
        </w:rPr>
        <w:t>Entende-se</w:t>
      </w:r>
      <w:proofErr w:type="gramEnd"/>
      <w:r w:rsidRPr="00F4757C">
        <w:rPr>
          <w:rFonts w:ascii="Arial" w:eastAsia="Times New Roman" w:hAnsi="Arial" w:cs="Arial"/>
          <w:lang w:eastAsia="pt-BR"/>
        </w:rPr>
        <w:t xml:space="preserve"> como empate ficto aquelas situações em que as propostas apresentadas pela microempresa ou empresa de pequeno porte, sejam iguais ou superiores em até 5% (cinco por cento) à proposta de menor valor.</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13.8.2.</w:t>
      </w:r>
      <w:r w:rsidRPr="00F4757C">
        <w:rPr>
          <w:rFonts w:ascii="Arial" w:eastAsia="Times New Roman" w:hAnsi="Arial" w:cs="Arial"/>
          <w:lang w:eastAsia="pt-BR"/>
        </w:rPr>
        <w:t xml:space="preserve"> Ocorrendo empate ficto, na forma do item anterior, proceder-se-á da seguinte forma:</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 xml:space="preserve">a) A microempresa ou empresa de pequeno porte, detentora da proposta de menor valor, poderá apresentar, no prazo de </w:t>
      </w:r>
      <w:proofErr w:type="gramStart"/>
      <w:r w:rsidRPr="00F4757C">
        <w:rPr>
          <w:rFonts w:ascii="Arial" w:eastAsia="Times New Roman" w:hAnsi="Arial" w:cs="Arial"/>
          <w:lang w:eastAsia="pt-BR"/>
        </w:rPr>
        <w:t>5</w:t>
      </w:r>
      <w:proofErr w:type="gramEnd"/>
      <w:r w:rsidRPr="00F4757C">
        <w:rPr>
          <w:rFonts w:ascii="Arial" w:eastAsia="Times New Roman" w:hAnsi="Arial" w:cs="Arial"/>
          <w:lang w:eastAsia="pt-BR"/>
        </w:rPr>
        <w:t xml:space="preserve"> (cinco) minutos, nova proposta, inferior àquela considerada, até então, de menor preço, situação em que será considerada vencedora do certame.</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 xml:space="preserve">b) Se a microempresa ou a empresa de pequeno porte, convocada na forma da alínea anterior, não apresentar nova proposta, inferior à de menor preço, será facultada, pela ordem de classificação, às demais microempresa ou empresa de </w:t>
      </w:r>
      <w:proofErr w:type="gramStart"/>
      <w:r w:rsidRPr="00F4757C">
        <w:rPr>
          <w:rFonts w:ascii="Arial" w:eastAsia="Times New Roman" w:hAnsi="Arial" w:cs="Arial"/>
          <w:lang w:eastAsia="pt-BR"/>
        </w:rPr>
        <w:t>pequeno porte remanescentes, que se enquadrarem na hipótese do item 13.8.1 deste edital</w:t>
      </w:r>
      <w:proofErr w:type="gramEnd"/>
      <w:r w:rsidRPr="00F4757C">
        <w:rPr>
          <w:rFonts w:ascii="Arial" w:eastAsia="Times New Roman" w:hAnsi="Arial" w:cs="Arial"/>
          <w:lang w:eastAsia="pt-BR"/>
        </w:rPr>
        <w:t>, a apresentação de nova proposta, no prazo previsto na alínea a deste item.</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lastRenderedPageBreak/>
        <w:t>13.9.</w:t>
      </w:r>
      <w:r w:rsidRPr="00F4757C">
        <w:rPr>
          <w:rFonts w:ascii="Arial" w:eastAsia="Times New Roman" w:hAnsi="Arial" w:cs="Arial"/>
          <w:lang w:eastAsia="pt-BR"/>
        </w:rPr>
        <w:t xml:space="preserve"> Se nenhuma microempresa ou empresa de pequeno porte satisfazer as exigências do item 13.8.2 deste edital, será considerado vencedor do certame o licitante detentor da proposta originariamente de menor valor.</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13.10.</w:t>
      </w:r>
      <w:r w:rsidRPr="00F4757C">
        <w:rPr>
          <w:rFonts w:ascii="Arial" w:eastAsia="Times New Roman" w:hAnsi="Arial" w:cs="Arial"/>
          <w:lang w:eastAsia="pt-BR"/>
        </w:rPr>
        <w:t xml:space="preserve"> O disposto nos itens 13.8 a 13.9 não se aplica às hipóteses em que a proposta de menor valor tiver sido apresentada por microempresa ou empresa de pequeno porte.</w:t>
      </w:r>
    </w:p>
    <w:p w:rsidR="005B3202" w:rsidRPr="00F4757C" w:rsidRDefault="005B3202" w:rsidP="005B3202">
      <w:pPr>
        <w:autoSpaceDE w:val="0"/>
        <w:autoSpaceDN w:val="0"/>
        <w:adjustRightInd w:val="0"/>
        <w:spacing w:after="0" w:line="240" w:lineRule="auto"/>
        <w:jc w:val="both"/>
        <w:rPr>
          <w:rFonts w:ascii="Arial" w:eastAsia="Times New Roman" w:hAnsi="Arial" w:cs="Arial"/>
          <w:b/>
          <w:bCs/>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b/>
          <w:bCs/>
          <w:lang w:eastAsia="pt-BR"/>
        </w:rPr>
      </w:pPr>
      <w:r w:rsidRPr="00F4757C">
        <w:rPr>
          <w:rFonts w:ascii="Arial" w:eastAsia="Times New Roman" w:hAnsi="Arial" w:cs="Arial"/>
          <w:b/>
          <w:bCs/>
          <w:lang w:eastAsia="pt-BR"/>
        </w:rPr>
        <w:t>14 - DA HABILITAÇÃO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14.1.</w:t>
      </w:r>
      <w:r w:rsidRPr="00F4757C">
        <w:rPr>
          <w:rFonts w:ascii="Arial" w:eastAsia="Times New Roman" w:hAnsi="Arial" w:cs="Arial"/>
          <w:lang w:eastAsia="pt-BR"/>
        </w:rPr>
        <w:t xml:space="preserve"> Declarada encerrada a etapa competitiva e ordenadas as propostas, o Pregoeiro examinará a aceitabilidade da primeira classificada, quanto ao objeto e preço, decidindo motivadamente a respeito.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14.2.</w:t>
      </w:r>
      <w:r w:rsidRPr="00F4757C">
        <w:rPr>
          <w:rFonts w:ascii="Arial" w:eastAsia="Times New Roman" w:hAnsi="Arial" w:cs="Arial"/>
          <w:lang w:eastAsia="pt-BR"/>
        </w:rPr>
        <w:t xml:space="preserve"> Sendo aceitável a proposta de menor preço de cada item, será aberto o envelope contendo a documentação de habilitação da licitante que a tiver formulado, para confirmação das suas condições </w:t>
      </w:r>
      <w:proofErr w:type="spellStart"/>
      <w:r w:rsidRPr="00F4757C">
        <w:rPr>
          <w:rFonts w:ascii="Arial" w:eastAsia="Times New Roman" w:hAnsi="Arial" w:cs="Arial"/>
          <w:lang w:eastAsia="pt-BR"/>
        </w:rPr>
        <w:t>habilitatórias</w:t>
      </w:r>
      <w:proofErr w:type="spellEnd"/>
      <w:r w:rsidRPr="00F4757C">
        <w:rPr>
          <w:rFonts w:ascii="Arial" w:eastAsia="Times New Roman" w:hAnsi="Arial" w:cs="Arial"/>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14.3.</w:t>
      </w:r>
      <w:r w:rsidRPr="00F4757C">
        <w:rPr>
          <w:rFonts w:ascii="Arial" w:eastAsia="Times New Roman" w:hAnsi="Arial" w:cs="Arial"/>
          <w:lang w:eastAsia="pt-BR"/>
        </w:rPr>
        <w:t xml:space="preserve"> Constatado o atendimento das exigências fixadas no edital, a licitante será declarada vencedora, sendo-lhe adjudicado o item do certame.</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14.4</w:t>
      </w:r>
      <w:r w:rsidRPr="00F4757C">
        <w:rPr>
          <w:rFonts w:ascii="Arial" w:eastAsia="Times New Roman" w:hAnsi="Arial" w:cs="Arial"/>
          <w:lang w:eastAsia="pt-BR"/>
        </w:rPr>
        <w:t xml:space="preserve">. Se a oferta não for aceitável ou se a licitante desatender as exigências </w:t>
      </w:r>
      <w:proofErr w:type="spellStart"/>
      <w:r w:rsidRPr="00F4757C">
        <w:rPr>
          <w:rFonts w:ascii="Arial" w:eastAsia="Times New Roman" w:hAnsi="Arial" w:cs="Arial"/>
          <w:lang w:eastAsia="pt-BR"/>
        </w:rPr>
        <w:t>habilitatórias</w:t>
      </w:r>
      <w:proofErr w:type="spellEnd"/>
      <w:r w:rsidRPr="00F4757C">
        <w:rPr>
          <w:rFonts w:ascii="Arial" w:eastAsia="Times New Roman" w:hAnsi="Arial" w:cs="Arial"/>
          <w:lang w:eastAsia="pt-BR"/>
        </w:rPr>
        <w:t xml:space="preserve">, o Pregoeiro examinará as ofertas subsequentes verificando a sua aceitabilidade e procedendo à habilitação do proponente, na ordem de classificação, e assim sucessivamente, até a apuração de uma proposta que atenda ao edital, sendo a respectiva licitante </w:t>
      </w:r>
      <w:proofErr w:type="gramStart"/>
      <w:r w:rsidRPr="00F4757C">
        <w:rPr>
          <w:rFonts w:ascii="Arial" w:eastAsia="Times New Roman" w:hAnsi="Arial" w:cs="Arial"/>
          <w:lang w:eastAsia="pt-BR"/>
        </w:rPr>
        <w:t>declarada vencedora e a ela adjudicado</w:t>
      </w:r>
      <w:proofErr w:type="gramEnd"/>
      <w:r w:rsidRPr="00F4757C">
        <w:rPr>
          <w:rFonts w:ascii="Arial" w:eastAsia="Times New Roman" w:hAnsi="Arial" w:cs="Arial"/>
          <w:lang w:eastAsia="pt-BR"/>
        </w:rPr>
        <w:t xml:space="preserve"> o objeto.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14.5.</w:t>
      </w:r>
      <w:r w:rsidRPr="00F4757C">
        <w:rPr>
          <w:rFonts w:ascii="Arial" w:eastAsia="Times New Roman" w:hAnsi="Arial" w:cs="Arial"/>
          <w:lang w:eastAsia="pt-BR"/>
        </w:rPr>
        <w:t xml:space="preserve"> Nas situações previstas nos subitens 14.2 e 14.3, o Pregoeiro poderá negociar diretamente com o proponente para que seja obtido preço melhor.</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14.6.</w:t>
      </w:r>
      <w:r w:rsidRPr="00F4757C">
        <w:rPr>
          <w:rFonts w:ascii="Arial" w:eastAsia="Times New Roman" w:hAnsi="Arial" w:cs="Arial"/>
          <w:lang w:eastAsia="pt-BR"/>
        </w:rPr>
        <w:t xml:space="preserve"> Todos os documentos serão colocados à disposição dos presentes para livre exame e rubrica.</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14.7.</w:t>
      </w:r>
      <w:r w:rsidRPr="00F4757C">
        <w:rPr>
          <w:rFonts w:ascii="Arial" w:eastAsia="Times New Roman" w:hAnsi="Arial" w:cs="Arial"/>
          <w:lang w:eastAsia="pt-BR"/>
        </w:rPr>
        <w:t xml:space="preserve"> Declarado o vencedor, qualquer licitante poderá manifestar imediata e motivadamente a intenção de recorrer, cuja síntese será lavrada em ata, sendo concedido o prazo de </w:t>
      </w:r>
      <w:proofErr w:type="gramStart"/>
      <w:r w:rsidRPr="00F4757C">
        <w:rPr>
          <w:rFonts w:ascii="Arial" w:eastAsia="Times New Roman" w:hAnsi="Arial" w:cs="Arial"/>
          <w:lang w:eastAsia="pt-BR"/>
        </w:rPr>
        <w:t>3</w:t>
      </w:r>
      <w:proofErr w:type="gramEnd"/>
      <w:r w:rsidRPr="00F4757C">
        <w:rPr>
          <w:rFonts w:ascii="Arial" w:eastAsia="Times New Roman" w:hAnsi="Arial" w:cs="Arial"/>
          <w:lang w:eastAsia="pt-BR"/>
        </w:rPr>
        <w:t xml:space="preserve"> (três) dias úteis para a apresentação das razões do recurso, ficando as demais licitantes, desde logo, intimadas para apresentar contrarrazões em igual número de dias, que começarão a contar do primeiro dia útil após o término do prazo da recorrente, sendo-lhes assegurada vista imediata dos autos.</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14.7.1.</w:t>
      </w:r>
      <w:r w:rsidRPr="00F4757C">
        <w:rPr>
          <w:rFonts w:ascii="Arial" w:eastAsia="Times New Roman" w:hAnsi="Arial" w:cs="Arial"/>
          <w:lang w:eastAsia="pt-BR"/>
        </w:rPr>
        <w:t xml:space="preserve"> A intenção motivada de recorrer é aquela que identifica, objetivamente, os fatos e o direito que o licitante pretende que sejam revistos pelo pregoeiro.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14.8</w:t>
      </w:r>
      <w:r w:rsidRPr="00F4757C">
        <w:rPr>
          <w:rFonts w:ascii="Arial" w:eastAsia="Times New Roman" w:hAnsi="Arial" w:cs="Arial"/>
          <w:lang w:eastAsia="pt-BR"/>
        </w:rPr>
        <w:t>. O recurso contra a decisão do Pregoeiro não terá efeito suspensivo.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14.9</w:t>
      </w:r>
      <w:r w:rsidRPr="00F4757C">
        <w:rPr>
          <w:rFonts w:ascii="Arial" w:eastAsia="Times New Roman" w:hAnsi="Arial" w:cs="Arial"/>
          <w:lang w:eastAsia="pt-BR"/>
        </w:rPr>
        <w:t>. Decididos os possíveis recursos e constatada a regularidade dos atos procedimentais, a autoridade competente adjudicará e homologará o item à licitante vencedora do certame.</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14.10</w:t>
      </w:r>
      <w:r w:rsidRPr="00F4757C">
        <w:rPr>
          <w:rFonts w:ascii="Arial" w:eastAsia="Times New Roman" w:hAnsi="Arial" w:cs="Arial"/>
          <w:lang w:eastAsia="pt-BR"/>
        </w:rPr>
        <w:t xml:space="preserve">. Caso, excepcionalmente, seja suspensa ou encerrada a sessão antes de cumpridas todas as fases preestabelecidas, os envelopes, lacrados e devidamente rubricados pelo Pregoeiro e pelos representantes credenciados, ficarão sob a guarda do Pregoeiro, sendo exibidos às licitantes na reabertura da sessão ou na nova sessão previamente marcada para prosseguimento dos trabalhos, na qual será obrigatória a presença de todas as licitantes, </w:t>
      </w:r>
      <w:proofErr w:type="gramStart"/>
      <w:r w:rsidRPr="00F4757C">
        <w:rPr>
          <w:rFonts w:ascii="Arial" w:eastAsia="Times New Roman" w:hAnsi="Arial" w:cs="Arial"/>
          <w:lang w:eastAsia="pt-BR"/>
        </w:rPr>
        <w:t>sob pena</w:t>
      </w:r>
      <w:proofErr w:type="gramEnd"/>
      <w:r w:rsidRPr="00F4757C">
        <w:rPr>
          <w:rFonts w:ascii="Arial" w:eastAsia="Times New Roman" w:hAnsi="Arial" w:cs="Arial"/>
          <w:lang w:eastAsia="pt-BR"/>
        </w:rPr>
        <w:t xml:space="preserve"> de desclassificação da proposta e decadência dos direitos das mesmas, inclusive quanto a recursos.</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14.11.</w:t>
      </w:r>
      <w:r w:rsidRPr="00F4757C">
        <w:rPr>
          <w:rFonts w:ascii="Arial" w:eastAsia="Times New Roman" w:hAnsi="Arial" w:cs="Arial"/>
          <w:lang w:eastAsia="pt-BR"/>
        </w:rPr>
        <w:t xml:space="preserve"> A microempresa ou empresa de pequeno porte que atender ao disposto neste edital, que possuir restrição em qualquer dos documentos de regularidade fiscal, previstos no item 12.3.1.3 alíneas a </w:t>
      </w:r>
      <w:proofErr w:type="gramStart"/>
      <w:r w:rsidRPr="00F4757C">
        <w:rPr>
          <w:rFonts w:ascii="Arial" w:eastAsia="Times New Roman" w:hAnsi="Arial" w:cs="Arial"/>
          <w:lang w:eastAsia="pt-BR"/>
        </w:rPr>
        <w:t>à</w:t>
      </w:r>
      <w:proofErr w:type="gramEnd"/>
      <w:r w:rsidRPr="00F4757C">
        <w:rPr>
          <w:rFonts w:ascii="Arial" w:eastAsia="Times New Roman" w:hAnsi="Arial" w:cs="Arial"/>
          <w:lang w:eastAsia="pt-BR"/>
        </w:rPr>
        <w:t xml:space="preserve"> g, terá sua habilitação condicionada à apresentação de nova documentação, que comprove a sua regularidade em dois dias úteis, a contar da data em que for declarada como vencedora do certame.</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14.12.</w:t>
      </w:r>
      <w:r w:rsidRPr="00F4757C">
        <w:rPr>
          <w:rFonts w:ascii="Arial" w:eastAsia="Times New Roman" w:hAnsi="Arial" w:cs="Arial"/>
          <w:lang w:eastAsia="pt-BR"/>
        </w:rPr>
        <w:t xml:space="preserve"> O prazo que trata o item anterior poderá ser prorrogado, a critério da Administração, desde que seja requerido pelo interessado e que sua concessão não interfira no procedimento licitatório. O pedido deverá ser feito de forma motivada e durante o transcurso do respectivo prazo.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14.12.1</w:t>
      </w:r>
      <w:r w:rsidRPr="00F4757C">
        <w:rPr>
          <w:rFonts w:ascii="Arial" w:eastAsia="Times New Roman" w:hAnsi="Arial" w:cs="Arial"/>
          <w:lang w:eastAsia="pt-BR"/>
        </w:rPr>
        <w:t xml:space="preserve"> A não regularização da documentação no prazo fixado no item 14.11, implicará na decadência do direito à contratação, sem prejuízo das penalidades previstas neste Edital, sendo facultado à Administração convocar os licitantes remanescentes, na ordem de classificação, para a assinatura do contrato, ou revogar a licitação.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lastRenderedPageBreak/>
        <w:t>14.13.</w:t>
      </w:r>
      <w:r w:rsidRPr="00F4757C">
        <w:rPr>
          <w:rFonts w:ascii="Arial" w:eastAsia="Times New Roman" w:hAnsi="Arial" w:cs="Arial"/>
          <w:lang w:eastAsia="pt-BR"/>
        </w:rPr>
        <w:t xml:space="preserve"> O benefício de que trata o item 14.11 não eximirá a microempresa ou empresa de pequeno porte, da apresentação de todos os documentos, ainda que </w:t>
      </w:r>
      <w:proofErr w:type="gramStart"/>
      <w:r w:rsidRPr="00F4757C">
        <w:rPr>
          <w:rFonts w:ascii="Arial" w:eastAsia="Times New Roman" w:hAnsi="Arial" w:cs="Arial"/>
          <w:lang w:eastAsia="pt-BR"/>
        </w:rPr>
        <w:t>apresentam</w:t>
      </w:r>
      <w:proofErr w:type="gramEnd"/>
      <w:r w:rsidRPr="00F4757C">
        <w:rPr>
          <w:rFonts w:ascii="Arial" w:eastAsia="Times New Roman" w:hAnsi="Arial" w:cs="Arial"/>
          <w:lang w:eastAsia="pt-BR"/>
        </w:rPr>
        <w:t xml:space="preserve"> alguma restrição.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14.14</w:t>
      </w:r>
      <w:r w:rsidRPr="00F4757C">
        <w:rPr>
          <w:rFonts w:ascii="Arial" w:eastAsia="Times New Roman" w:hAnsi="Arial" w:cs="Arial"/>
          <w:lang w:eastAsia="pt-BR"/>
        </w:rPr>
        <w:t>. Após análise da proposta e documentação, o Pregoeiro anunciará o licitante vencedor.</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15. RECURSOS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15.1.</w:t>
      </w:r>
      <w:r w:rsidRPr="00F4757C">
        <w:rPr>
          <w:rFonts w:ascii="Arial" w:eastAsia="Times New Roman" w:hAnsi="Arial" w:cs="Arial"/>
          <w:color w:val="000000"/>
          <w:lang w:eastAsia="pt-BR"/>
        </w:rPr>
        <w:t xml:space="preserve"> Após a indicação do vencedor, qualquer licitante deverá manifestar, </w:t>
      </w:r>
      <w:r w:rsidRPr="00F4757C">
        <w:rPr>
          <w:rFonts w:ascii="Arial" w:eastAsia="Times New Roman" w:hAnsi="Arial" w:cs="Arial"/>
          <w:b/>
          <w:bCs/>
          <w:color w:val="000000"/>
          <w:lang w:eastAsia="pt-BR"/>
        </w:rPr>
        <w:t xml:space="preserve">imediata e motivadamente, </w:t>
      </w:r>
      <w:r w:rsidRPr="00F4757C">
        <w:rPr>
          <w:rFonts w:ascii="Arial" w:eastAsia="Times New Roman" w:hAnsi="Arial" w:cs="Arial"/>
          <w:color w:val="000000"/>
          <w:lang w:eastAsia="pt-BR"/>
        </w:rPr>
        <w:t xml:space="preserve">a intenção de recorrer, </w:t>
      </w:r>
      <w:proofErr w:type="gramStart"/>
      <w:r w:rsidRPr="00F4757C">
        <w:rPr>
          <w:rFonts w:ascii="Arial" w:eastAsia="Times New Roman" w:hAnsi="Arial" w:cs="Arial"/>
          <w:color w:val="000000"/>
          <w:lang w:eastAsia="pt-BR"/>
        </w:rPr>
        <w:t>sob pena</w:t>
      </w:r>
      <w:proofErr w:type="gramEnd"/>
      <w:r w:rsidRPr="00F4757C">
        <w:rPr>
          <w:rFonts w:ascii="Arial" w:eastAsia="Times New Roman" w:hAnsi="Arial" w:cs="Arial"/>
          <w:color w:val="000000"/>
          <w:lang w:eastAsia="pt-BR"/>
        </w:rPr>
        <w:t xml:space="preserve"> de preclusão.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15.2.</w:t>
      </w:r>
      <w:r w:rsidRPr="00F4757C">
        <w:rPr>
          <w:rFonts w:ascii="Arial" w:eastAsia="Times New Roman" w:hAnsi="Arial" w:cs="Arial"/>
          <w:color w:val="000000"/>
          <w:lang w:eastAsia="pt-BR"/>
        </w:rPr>
        <w:t xml:space="preserve"> Existindo a intenção mencionada no subitem anterior, a mesma será registrada em ata, juntamente com a motivação para recorrer, cabendo ao pregoeiro avaliá-la, liminarmente, decidindo pela aceitação ou não, do recurso.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15.3.</w:t>
      </w:r>
      <w:r w:rsidRPr="00F4757C">
        <w:rPr>
          <w:rFonts w:ascii="Arial" w:eastAsia="Times New Roman" w:hAnsi="Arial" w:cs="Arial"/>
          <w:color w:val="000000"/>
          <w:lang w:eastAsia="pt-BR"/>
        </w:rPr>
        <w:t xml:space="preserve"> Aceita a manifestação anteriormente, será concedido o </w:t>
      </w:r>
      <w:r w:rsidRPr="00F4757C">
        <w:rPr>
          <w:rFonts w:ascii="Arial" w:eastAsia="Times New Roman" w:hAnsi="Arial" w:cs="Arial"/>
          <w:b/>
          <w:bCs/>
          <w:color w:val="000000"/>
          <w:lang w:eastAsia="pt-BR"/>
        </w:rPr>
        <w:t xml:space="preserve">prazo de 03 (três) dias úteis </w:t>
      </w:r>
      <w:r w:rsidRPr="00F4757C">
        <w:rPr>
          <w:rFonts w:ascii="Arial" w:eastAsia="Times New Roman" w:hAnsi="Arial" w:cs="Arial"/>
          <w:color w:val="000000"/>
          <w:lang w:eastAsia="pt-BR"/>
        </w:rPr>
        <w:t xml:space="preserve">para apresentação das razões do recurso, ficando os demais licitantes desde logo intimados para apresentarem contrarrazões, devidamente protocoladas, em igual número de dias, que começarão a correr do término do prazo do recorrente, sendo-lhes assegurada vista imediata aos autos. </w:t>
      </w:r>
    </w:p>
    <w:p w:rsidR="005B3202" w:rsidRPr="00F4757C" w:rsidRDefault="005B3202" w:rsidP="005B3202">
      <w:pPr>
        <w:spacing w:after="0" w:line="240" w:lineRule="auto"/>
        <w:jc w:val="both"/>
        <w:rPr>
          <w:rFonts w:ascii="Arial" w:eastAsia="Times New Roman" w:hAnsi="Arial" w:cs="Arial"/>
          <w:lang w:eastAsia="pt-BR"/>
        </w:rPr>
      </w:pPr>
      <w:r w:rsidRPr="00F4757C">
        <w:rPr>
          <w:rFonts w:ascii="Arial" w:eastAsia="Times New Roman" w:hAnsi="Arial" w:cs="Arial"/>
          <w:b/>
          <w:lang w:eastAsia="pt-BR"/>
        </w:rPr>
        <w:t>15.4.</w:t>
      </w:r>
      <w:r w:rsidRPr="00F4757C">
        <w:rPr>
          <w:rFonts w:ascii="Arial" w:eastAsia="Times New Roman" w:hAnsi="Arial" w:cs="Arial"/>
          <w:lang w:eastAsia="pt-BR"/>
        </w:rPr>
        <w:t xml:space="preserve"> O recurso será dirigido ao Município de </w:t>
      </w:r>
      <w:proofErr w:type="spellStart"/>
      <w:r w:rsidRPr="00F4757C">
        <w:rPr>
          <w:rFonts w:ascii="Arial" w:eastAsia="Times New Roman" w:hAnsi="Arial" w:cs="Arial"/>
          <w:lang w:eastAsia="pt-BR"/>
        </w:rPr>
        <w:t>Itambaracá</w:t>
      </w:r>
      <w:proofErr w:type="spellEnd"/>
      <w:r w:rsidRPr="00F4757C">
        <w:rPr>
          <w:rFonts w:ascii="Arial" w:eastAsia="Times New Roman" w:hAnsi="Arial" w:cs="Arial"/>
          <w:lang w:eastAsia="pt-BR"/>
        </w:rPr>
        <w:t xml:space="preserve">, por meio de protocolo a ser realizado junto à Prefeitura Municipal, e encaminhado por intermédio do pregoeiro à autoridade competente, devidamente informado, para apreciação e decisão, no </w:t>
      </w:r>
      <w:r w:rsidRPr="00F4757C">
        <w:rPr>
          <w:rFonts w:ascii="Arial" w:eastAsia="Times New Roman" w:hAnsi="Arial" w:cs="Arial"/>
          <w:b/>
          <w:bCs/>
          <w:lang w:eastAsia="pt-BR"/>
        </w:rPr>
        <w:t xml:space="preserve">prazo de </w:t>
      </w:r>
      <w:proofErr w:type="gramStart"/>
      <w:r w:rsidRPr="00F4757C">
        <w:rPr>
          <w:rFonts w:ascii="Arial" w:eastAsia="Times New Roman" w:hAnsi="Arial" w:cs="Arial"/>
          <w:b/>
          <w:bCs/>
          <w:lang w:eastAsia="pt-BR"/>
        </w:rPr>
        <w:t>3</w:t>
      </w:r>
      <w:proofErr w:type="gramEnd"/>
      <w:r w:rsidRPr="00F4757C">
        <w:rPr>
          <w:rFonts w:ascii="Arial" w:eastAsia="Times New Roman" w:hAnsi="Arial" w:cs="Arial"/>
          <w:b/>
          <w:bCs/>
          <w:lang w:eastAsia="pt-BR"/>
        </w:rPr>
        <w:t xml:space="preserve"> (três) dias úteis</w:t>
      </w:r>
      <w:r w:rsidRPr="00F4757C">
        <w:rPr>
          <w:rFonts w:ascii="Arial" w:eastAsia="Times New Roman" w:hAnsi="Arial" w:cs="Arial"/>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15.5.</w:t>
      </w:r>
      <w:r w:rsidRPr="00F4757C">
        <w:rPr>
          <w:rFonts w:ascii="Arial" w:eastAsia="Times New Roman" w:hAnsi="Arial" w:cs="Arial"/>
          <w:color w:val="000000"/>
          <w:lang w:eastAsia="pt-BR"/>
        </w:rPr>
        <w:t xml:space="preserve"> O acolhimento do recurso, pela autoridade competente, implicará, tão somente, na invalidação dos atos insuscetíveis de aproveitamento. </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16. ADJUDICAÇÃO E HOMOLOGAÇÃO </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16.1</w:t>
      </w:r>
      <w:r w:rsidRPr="00F4757C">
        <w:rPr>
          <w:rFonts w:ascii="Arial" w:eastAsia="Times New Roman" w:hAnsi="Arial" w:cs="Arial"/>
          <w:lang w:eastAsia="pt-BR"/>
        </w:rPr>
        <w:t xml:space="preserve">. A adjudicação do objeto do presente certame será viabilizada pelo pregoeiro sempre que não houver recurso. </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16.2.</w:t>
      </w:r>
      <w:r w:rsidRPr="00F4757C">
        <w:rPr>
          <w:rFonts w:ascii="Arial" w:eastAsia="Times New Roman" w:hAnsi="Arial" w:cs="Arial"/>
          <w:lang w:eastAsia="pt-BR"/>
        </w:rPr>
        <w:t xml:space="preserve"> Decididos os recursos e constatada a regularidade dos atos procedimentais, a autoridade competente homologará e adjudicará o objeto ao vencedor, podendo revogar a licitação nos termos do artigo 49 da Lei Federal nº 8.666/93.</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16.3.</w:t>
      </w:r>
      <w:r w:rsidRPr="00F4757C">
        <w:rPr>
          <w:rFonts w:ascii="Arial" w:eastAsia="Times New Roman" w:hAnsi="Arial" w:cs="Arial"/>
          <w:lang w:eastAsia="pt-BR"/>
        </w:rPr>
        <w:t xml:space="preserve"> A homologação da licitação é de responsabilidade da autoridade competente e só poderá ser realizada depois da adjudicação do objeto ao proponente vencedor pelo Pregoeiro.</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bCs/>
          <w:color w:val="000000"/>
          <w:spacing w:val="1"/>
          <w:lang w:eastAsia="pt-BR"/>
        </w:rPr>
        <w:t xml:space="preserve">17 </w:t>
      </w:r>
      <w:r w:rsidRPr="00F4757C">
        <w:rPr>
          <w:rFonts w:ascii="Arial" w:eastAsia="Times New Roman" w:hAnsi="Arial" w:cs="Arial"/>
          <w:b/>
          <w:bCs/>
          <w:color w:val="000000"/>
          <w:lang w:eastAsia="pt-BR"/>
        </w:rPr>
        <w:t>-</w:t>
      </w:r>
      <w:r w:rsidRPr="00F4757C">
        <w:rPr>
          <w:rFonts w:ascii="Arial" w:eastAsia="Times New Roman" w:hAnsi="Arial" w:cs="Arial"/>
          <w:b/>
          <w:bCs/>
          <w:color w:val="000000"/>
          <w:spacing w:val="1"/>
          <w:lang w:eastAsia="pt-BR"/>
        </w:rPr>
        <w:t xml:space="preserve"> </w:t>
      </w:r>
      <w:r w:rsidRPr="00F4757C">
        <w:rPr>
          <w:rFonts w:ascii="Arial" w:eastAsia="Times New Roman" w:hAnsi="Arial" w:cs="Arial"/>
          <w:b/>
          <w:bCs/>
          <w:color w:val="000000"/>
          <w:lang w:eastAsia="pt-BR"/>
        </w:rPr>
        <w:t>DA</w:t>
      </w:r>
      <w:r w:rsidRPr="00F4757C">
        <w:rPr>
          <w:rFonts w:ascii="Arial" w:eastAsia="Times New Roman" w:hAnsi="Arial" w:cs="Arial"/>
          <w:b/>
          <w:bCs/>
          <w:color w:val="000000"/>
          <w:spacing w:val="1"/>
          <w:lang w:eastAsia="pt-BR"/>
        </w:rPr>
        <w:t xml:space="preserve"> </w:t>
      </w:r>
      <w:r w:rsidRPr="00F4757C">
        <w:rPr>
          <w:rFonts w:ascii="Arial" w:eastAsia="Times New Roman" w:hAnsi="Arial" w:cs="Arial"/>
          <w:b/>
          <w:bCs/>
          <w:color w:val="000000"/>
          <w:lang w:eastAsia="pt-BR"/>
        </w:rPr>
        <w:t>FORMALIZAÇÃO</w:t>
      </w:r>
      <w:r w:rsidRPr="00F4757C">
        <w:rPr>
          <w:rFonts w:ascii="Arial" w:eastAsia="Times New Roman" w:hAnsi="Arial" w:cs="Arial"/>
          <w:b/>
          <w:bCs/>
          <w:color w:val="000000"/>
          <w:spacing w:val="1"/>
          <w:lang w:eastAsia="pt-BR"/>
        </w:rPr>
        <w:t xml:space="preserve"> </w:t>
      </w:r>
      <w:r w:rsidRPr="00F4757C">
        <w:rPr>
          <w:rFonts w:ascii="Arial" w:eastAsia="Times New Roman" w:hAnsi="Arial" w:cs="Arial"/>
          <w:b/>
          <w:bCs/>
          <w:color w:val="000000"/>
          <w:lang w:eastAsia="pt-BR"/>
        </w:rPr>
        <w:t>DO CONTRATO</w:t>
      </w:r>
    </w:p>
    <w:p w:rsidR="005B3202" w:rsidRPr="00F4757C" w:rsidRDefault="00C4233B" w:rsidP="005B3202">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bCs/>
          <w:color w:val="000000"/>
          <w:lang w:eastAsia="pt-BR"/>
        </w:rPr>
        <w:t>17</w:t>
      </w:r>
      <w:r w:rsidR="005B3202" w:rsidRPr="00F4757C">
        <w:rPr>
          <w:rFonts w:ascii="Arial" w:eastAsia="Times New Roman" w:hAnsi="Arial" w:cs="Arial"/>
          <w:b/>
          <w:bCs/>
          <w:color w:val="000000"/>
          <w:lang w:eastAsia="pt-BR"/>
        </w:rPr>
        <w:t xml:space="preserve">.1. </w:t>
      </w:r>
      <w:r w:rsidR="005B3202" w:rsidRPr="00F4757C">
        <w:rPr>
          <w:rFonts w:ascii="Arial" w:eastAsia="Times New Roman" w:hAnsi="Arial" w:cs="Arial"/>
          <w:color w:val="000000"/>
          <w:lang w:eastAsia="pt-BR"/>
        </w:rPr>
        <w:t>Homologado o resultado da li</w:t>
      </w:r>
      <w:r w:rsidR="005B3202" w:rsidRPr="00F4757C">
        <w:rPr>
          <w:rFonts w:ascii="Arial" w:eastAsia="Times New Roman" w:hAnsi="Arial" w:cs="Arial"/>
          <w:color w:val="000000"/>
          <w:spacing w:val="1"/>
          <w:lang w:eastAsia="pt-BR"/>
        </w:rPr>
        <w:t>c</w:t>
      </w:r>
      <w:r w:rsidR="005B3202" w:rsidRPr="00F4757C">
        <w:rPr>
          <w:rFonts w:ascii="Arial" w:eastAsia="Times New Roman" w:hAnsi="Arial" w:cs="Arial"/>
          <w:color w:val="000000"/>
          <w:lang w:eastAsia="pt-BR"/>
        </w:rPr>
        <w:t>ita</w:t>
      </w:r>
      <w:r w:rsidR="005B3202" w:rsidRPr="00F4757C">
        <w:rPr>
          <w:rFonts w:ascii="Arial" w:eastAsia="Times New Roman" w:hAnsi="Arial" w:cs="Arial"/>
          <w:color w:val="000000"/>
          <w:spacing w:val="1"/>
          <w:lang w:eastAsia="pt-BR"/>
        </w:rPr>
        <w:t>ç</w:t>
      </w:r>
      <w:r w:rsidR="005B3202" w:rsidRPr="00F4757C">
        <w:rPr>
          <w:rFonts w:ascii="Arial" w:eastAsia="Times New Roman" w:hAnsi="Arial" w:cs="Arial"/>
          <w:color w:val="000000"/>
          <w:lang w:eastAsia="pt-BR"/>
        </w:rPr>
        <w:t xml:space="preserve">ão pela autoridade competente, o </w:t>
      </w:r>
      <w:r w:rsidR="005B3202" w:rsidRPr="00F4757C">
        <w:rPr>
          <w:rFonts w:ascii="Arial" w:eastAsia="Times New Roman" w:hAnsi="Arial" w:cs="Arial"/>
          <w:b/>
          <w:bCs/>
          <w:color w:val="000000"/>
          <w:lang w:eastAsia="pt-BR"/>
        </w:rPr>
        <w:t xml:space="preserve">PROPONENTE VENCEDOR </w:t>
      </w:r>
      <w:r w:rsidR="005B3202" w:rsidRPr="00F4757C">
        <w:rPr>
          <w:rFonts w:ascii="Arial" w:eastAsia="Times New Roman" w:hAnsi="Arial" w:cs="Arial"/>
          <w:color w:val="000000"/>
          <w:spacing w:val="1"/>
          <w:lang w:eastAsia="pt-BR"/>
        </w:rPr>
        <w:t>s</w:t>
      </w:r>
      <w:r w:rsidR="005B3202" w:rsidRPr="00F4757C">
        <w:rPr>
          <w:rFonts w:ascii="Arial" w:eastAsia="Times New Roman" w:hAnsi="Arial" w:cs="Arial"/>
          <w:color w:val="000000"/>
          <w:lang w:eastAsia="pt-BR"/>
        </w:rPr>
        <w:t xml:space="preserve">erá convocado para assinar o Contrato, conforme modelo constante no </w:t>
      </w:r>
      <w:r w:rsidR="005B3202" w:rsidRPr="00F4757C">
        <w:rPr>
          <w:rFonts w:ascii="Arial" w:eastAsia="Times New Roman" w:hAnsi="Arial" w:cs="Arial"/>
          <w:b/>
          <w:bCs/>
          <w:color w:val="000000"/>
          <w:lang w:eastAsia="pt-BR"/>
        </w:rPr>
        <w:t xml:space="preserve">ANEXO VIII, </w:t>
      </w:r>
      <w:r w:rsidR="005B3202" w:rsidRPr="00F4757C">
        <w:rPr>
          <w:rFonts w:ascii="Arial" w:eastAsia="Times New Roman" w:hAnsi="Arial" w:cs="Arial"/>
          <w:color w:val="000000"/>
          <w:lang w:eastAsia="pt-BR"/>
        </w:rPr>
        <w:t>deste Edital, que firmará o compromisso entre</w:t>
      </w:r>
      <w:r w:rsidR="005B3202" w:rsidRPr="00F4757C">
        <w:rPr>
          <w:rFonts w:ascii="Arial" w:eastAsia="Times New Roman" w:hAnsi="Arial" w:cs="Arial"/>
          <w:color w:val="000000"/>
          <w:spacing w:val="-24"/>
          <w:lang w:eastAsia="pt-BR"/>
        </w:rPr>
        <w:t xml:space="preserve"> </w:t>
      </w:r>
      <w:r w:rsidR="005B3202" w:rsidRPr="00F4757C">
        <w:rPr>
          <w:rFonts w:ascii="Arial" w:eastAsia="Times New Roman" w:hAnsi="Arial" w:cs="Arial"/>
          <w:color w:val="000000"/>
          <w:lang w:eastAsia="pt-BR"/>
        </w:rPr>
        <w:t>as</w:t>
      </w:r>
      <w:r w:rsidR="005B3202" w:rsidRPr="00F4757C">
        <w:rPr>
          <w:rFonts w:ascii="Arial" w:eastAsia="Times New Roman" w:hAnsi="Arial" w:cs="Arial"/>
          <w:color w:val="000000"/>
          <w:spacing w:val="-24"/>
          <w:lang w:eastAsia="pt-BR"/>
        </w:rPr>
        <w:t xml:space="preserve"> </w:t>
      </w:r>
      <w:r w:rsidR="005B3202" w:rsidRPr="00F4757C">
        <w:rPr>
          <w:rFonts w:ascii="Arial" w:eastAsia="Times New Roman" w:hAnsi="Arial" w:cs="Arial"/>
          <w:color w:val="000000"/>
          <w:lang w:eastAsia="pt-BR"/>
        </w:rPr>
        <w:t>partes,</w:t>
      </w:r>
      <w:r w:rsidR="005B3202" w:rsidRPr="00F4757C">
        <w:rPr>
          <w:rFonts w:ascii="Arial" w:eastAsia="Times New Roman" w:hAnsi="Arial" w:cs="Arial"/>
          <w:color w:val="000000"/>
          <w:spacing w:val="-24"/>
          <w:lang w:eastAsia="pt-BR"/>
        </w:rPr>
        <w:t xml:space="preserve"> </w:t>
      </w:r>
      <w:r w:rsidR="005B3202" w:rsidRPr="00F4757C">
        <w:rPr>
          <w:rFonts w:ascii="Arial" w:eastAsia="Times New Roman" w:hAnsi="Arial" w:cs="Arial"/>
          <w:color w:val="000000"/>
          <w:lang w:eastAsia="pt-BR"/>
        </w:rPr>
        <w:t>a</w:t>
      </w:r>
      <w:r w:rsidR="005B3202" w:rsidRPr="00F4757C">
        <w:rPr>
          <w:rFonts w:ascii="Arial" w:eastAsia="Times New Roman" w:hAnsi="Arial" w:cs="Arial"/>
          <w:color w:val="000000"/>
          <w:spacing w:val="2"/>
          <w:lang w:eastAsia="pt-BR"/>
        </w:rPr>
        <w:t xml:space="preserve"> </w:t>
      </w:r>
      <w:r w:rsidR="005B3202" w:rsidRPr="00F4757C">
        <w:rPr>
          <w:rFonts w:ascii="Arial" w:eastAsia="Times New Roman" w:hAnsi="Arial" w:cs="Arial"/>
          <w:color w:val="000000"/>
          <w:lang w:eastAsia="pt-BR"/>
        </w:rPr>
        <w:t>partir</w:t>
      </w:r>
      <w:r w:rsidR="005B3202" w:rsidRPr="00F4757C">
        <w:rPr>
          <w:rFonts w:ascii="Arial" w:eastAsia="Times New Roman" w:hAnsi="Arial" w:cs="Arial"/>
          <w:color w:val="000000"/>
          <w:spacing w:val="2"/>
          <w:lang w:eastAsia="pt-BR"/>
        </w:rPr>
        <w:t xml:space="preserve"> </w:t>
      </w:r>
      <w:r w:rsidR="005B3202" w:rsidRPr="00F4757C">
        <w:rPr>
          <w:rFonts w:ascii="Arial" w:eastAsia="Times New Roman" w:hAnsi="Arial" w:cs="Arial"/>
          <w:color w:val="000000"/>
          <w:lang w:eastAsia="pt-BR"/>
        </w:rPr>
        <w:t>de</w:t>
      </w:r>
      <w:r w:rsidR="005B3202" w:rsidRPr="00F4757C">
        <w:rPr>
          <w:rFonts w:ascii="Arial" w:eastAsia="Times New Roman" w:hAnsi="Arial" w:cs="Arial"/>
          <w:color w:val="000000"/>
          <w:spacing w:val="2"/>
          <w:lang w:eastAsia="pt-BR"/>
        </w:rPr>
        <w:t xml:space="preserve"> </w:t>
      </w:r>
      <w:r w:rsidR="005B3202" w:rsidRPr="00F4757C">
        <w:rPr>
          <w:rFonts w:ascii="Arial" w:eastAsia="Times New Roman" w:hAnsi="Arial" w:cs="Arial"/>
          <w:color w:val="000000"/>
          <w:lang w:eastAsia="pt-BR"/>
        </w:rPr>
        <w:t>sua</w:t>
      </w:r>
      <w:r w:rsidR="005B3202" w:rsidRPr="00F4757C">
        <w:rPr>
          <w:rFonts w:ascii="Arial" w:eastAsia="Times New Roman" w:hAnsi="Arial" w:cs="Arial"/>
          <w:color w:val="000000"/>
          <w:spacing w:val="2"/>
          <w:lang w:eastAsia="pt-BR"/>
        </w:rPr>
        <w:t xml:space="preserve"> </w:t>
      </w:r>
      <w:r w:rsidR="005B3202" w:rsidRPr="00F4757C">
        <w:rPr>
          <w:rFonts w:ascii="Arial" w:eastAsia="Times New Roman" w:hAnsi="Arial" w:cs="Arial"/>
          <w:color w:val="000000"/>
          <w:lang w:eastAsia="pt-BR"/>
        </w:rPr>
        <w:t>publica</w:t>
      </w:r>
      <w:r w:rsidR="005B3202" w:rsidRPr="00F4757C">
        <w:rPr>
          <w:rFonts w:ascii="Arial" w:eastAsia="Times New Roman" w:hAnsi="Arial" w:cs="Arial"/>
          <w:color w:val="000000"/>
          <w:spacing w:val="1"/>
          <w:lang w:eastAsia="pt-BR"/>
        </w:rPr>
        <w:t>ç</w:t>
      </w:r>
      <w:r w:rsidR="005B3202" w:rsidRPr="00F4757C">
        <w:rPr>
          <w:rFonts w:ascii="Arial" w:eastAsia="Times New Roman" w:hAnsi="Arial" w:cs="Arial"/>
          <w:color w:val="000000"/>
          <w:lang w:eastAsia="pt-BR"/>
        </w:rPr>
        <w:t>ão do extrato contratual</w:t>
      </w:r>
      <w:r w:rsidR="005B3202" w:rsidRPr="00F4757C">
        <w:rPr>
          <w:rFonts w:ascii="Arial" w:eastAsia="Times New Roman" w:hAnsi="Arial" w:cs="Arial"/>
          <w:lang w:eastAsia="pt-BR"/>
        </w:rPr>
        <w:t>.</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 xml:space="preserve">17.2. </w:t>
      </w:r>
      <w:r w:rsidRPr="00F4757C">
        <w:rPr>
          <w:rFonts w:ascii="Arial" w:eastAsia="Times New Roman" w:hAnsi="Arial" w:cs="Arial"/>
          <w:color w:val="000000"/>
          <w:shd w:val="clear" w:color="auto" w:fill="FFFFFF"/>
          <w:lang w:eastAsia="pt-BR"/>
        </w:rPr>
        <w:t>O licitante vencedor terá o prazo de 05 (cinco) dias úteis, a contar da</w:t>
      </w:r>
      <w:r w:rsidRPr="00F4757C">
        <w:rPr>
          <w:rFonts w:ascii="Arial" w:eastAsia="Times New Roman" w:hAnsi="Arial" w:cs="Arial"/>
          <w:lang w:eastAsia="pt-BR"/>
        </w:rPr>
        <w:t xml:space="preserve"> publicação da homologação na imprensa oficial</w:t>
      </w:r>
      <w:r w:rsidRPr="00F4757C">
        <w:rPr>
          <w:rFonts w:ascii="Arial" w:eastAsia="Times New Roman" w:hAnsi="Arial" w:cs="Arial"/>
          <w:color w:val="000000"/>
          <w:shd w:val="clear" w:color="auto" w:fill="FFFFFF"/>
          <w:lang w:eastAsia="pt-BR"/>
        </w:rPr>
        <w:t xml:space="preserve">, para assinatura do contrato, que obedecerá aos </w:t>
      </w:r>
      <w:r w:rsidRPr="00F4757C">
        <w:rPr>
          <w:rFonts w:ascii="Arial" w:eastAsia="Times New Roman" w:hAnsi="Arial" w:cs="Arial"/>
          <w:lang w:eastAsia="pt-BR"/>
        </w:rPr>
        <w:t>elementos apresentados pela licitante vencedora que tenham servido de base para o julgamento da licitação e as</w:t>
      </w:r>
      <w:r w:rsidRPr="00F4757C">
        <w:rPr>
          <w:rFonts w:ascii="Arial" w:eastAsia="Times New Roman" w:hAnsi="Arial" w:cs="Arial"/>
          <w:color w:val="000000"/>
          <w:shd w:val="clear" w:color="auto" w:fill="FFFFFF"/>
          <w:lang w:eastAsia="pt-BR"/>
        </w:rPr>
        <w:t xml:space="preserve"> condições indicadas no Edital e seus Anexos, na qual serão definidas as condições da execução da contratação, do pagamento, das obrigações e as penalidades em que estará sujeito pela eventual inobservância das condições ajustadas</w:t>
      </w:r>
      <w:r w:rsidRPr="00F4757C">
        <w:rPr>
          <w:rFonts w:ascii="Arial" w:eastAsia="Times New Roman" w:hAnsi="Arial" w:cs="Arial"/>
          <w:lang w:eastAsia="pt-BR"/>
        </w:rPr>
        <w:t>, independentemente de transcrição.</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17.2.1. </w:t>
      </w:r>
      <w:r w:rsidRPr="00F4757C">
        <w:rPr>
          <w:rFonts w:ascii="Arial" w:eastAsia="Arial" w:hAnsi="Arial" w:cs="Arial"/>
          <w:color w:val="000000"/>
          <w:kern w:val="2"/>
          <w:lang w:eastAsia="ar-SA"/>
        </w:rPr>
        <w:t>O prazo de convocação, estabelecido no subitem anterior poderá ser prorrogado uma vez, por igual período, quando solicitado pela parte durante o seu transcurso e desde que ocorra motivo justificado e aceito pela administração.</w:t>
      </w:r>
    </w:p>
    <w:p w:rsidR="005B3202" w:rsidRPr="00F4757C" w:rsidRDefault="005B3202" w:rsidP="005B3202">
      <w:pPr>
        <w:suppressAutoHyphens/>
        <w:autoSpaceDE w:val="0"/>
        <w:spacing w:after="0" w:line="240" w:lineRule="auto"/>
        <w:ind w:left="14" w:right="43"/>
        <w:jc w:val="both"/>
        <w:rPr>
          <w:rFonts w:ascii="Arial" w:eastAsia="Arial" w:hAnsi="Arial" w:cs="Arial"/>
          <w:color w:val="000000"/>
          <w:kern w:val="2"/>
          <w:shd w:val="clear" w:color="auto" w:fill="FFFFFF"/>
          <w:lang w:eastAsia="ar-SA"/>
        </w:rPr>
      </w:pPr>
      <w:r w:rsidRPr="00F4757C">
        <w:rPr>
          <w:rFonts w:ascii="Arial" w:eastAsia="Times New Roman" w:hAnsi="Arial" w:cs="Arial"/>
          <w:b/>
          <w:bCs/>
          <w:color w:val="000000"/>
          <w:lang w:eastAsia="pt-BR"/>
        </w:rPr>
        <w:t xml:space="preserve">17.3. </w:t>
      </w:r>
      <w:r w:rsidRPr="00F4757C">
        <w:rPr>
          <w:rFonts w:ascii="Arial" w:eastAsia="Arial" w:hAnsi="Arial" w:cs="Arial"/>
          <w:color w:val="000000"/>
          <w:kern w:val="2"/>
          <w:shd w:val="clear" w:color="auto" w:fill="FFFFFF"/>
          <w:lang w:eastAsia="ar-SA"/>
        </w:rPr>
        <w:t>A recusa do adjudicatário em assinar o contrato no prazo fixado na convocação caracterizará inadimplência das obrigações contratuais, sujeitando-o às penalidades previstas neste Edital e na legislação vigente.</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lang w:eastAsia="pt-BR"/>
        </w:rPr>
      </w:pPr>
      <w:r w:rsidRPr="00F4757C">
        <w:rPr>
          <w:rFonts w:ascii="Arial" w:eastAsia="Times New Roman" w:hAnsi="Arial" w:cs="Arial"/>
          <w:b/>
          <w:bCs/>
          <w:color w:val="000000"/>
          <w:lang w:eastAsia="pt-BR"/>
        </w:rPr>
        <w:t xml:space="preserve">17.4. </w:t>
      </w:r>
      <w:r w:rsidRPr="00F4757C">
        <w:rPr>
          <w:rFonts w:ascii="Arial" w:eastAsia="Arial" w:hAnsi="Arial" w:cs="Arial"/>
          <w:color w:val="000000"/>
          <w:kern w:val="2"/>
          <w:shd w:val="clear" w:color="auto" w:fill="FFFFFF"/>
          <w:lang w:eastAsia="ar-SA"/>
        </w:rPr>
        <w:t xml:space="preserve">Ocorrendo a hipótese prevista no item anterior, o processo de licitação retornará ao Pregoeiro, para convocação dos licitantes remanescentes na apresentação da documentação de habilitação para exame, respeitada a ordem de classificação das propostas, e assim, sucessivamente, até apuração de uma que atenda aos requisitos do Edital, </w:t>
      </w:r>
      <w:r w:rsidRPr="00F4757C">
        <w:rPr>
          <w:rFonts w:ascii="Arial" w:eastAsia="Times New Roman" w:hAnsi="Arial" w:cs="Arial"/>
          <w:lang w:eastAsia="pt-BR"/>
        </w:rPr>
        <w:t>ou revogar a licitação de acordo com a Lei Federal 8.666/93 e suas alterações posteriores.</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bCs/>
          <w:color w:val="000000"/>
          <w:lang w:eastAsia="pt-BR"/>
        </w:rPr>
        <w:t xml:space="preserve">17.5. </w:t>
      </w:r>
      <w:r w:rsidRPr="00F4757C">
        <w:rPr>
          <w:rFonts w:ascii="Arial" w:eastAsia="Times New Roman" w:hAnsi="Arial" w:cs="Arial"/>
          <w:lang w:eastAsia="pt-BR"/>
        </w:rPr>
        <w:t xml:space="preserve">Como condição para contratação será exigida da licitante vencedora deste certame a comprovação das condições de habilitação consignadas no Edital, as quais deverão ser mantidas pela licitante durante a vigência do Contrato. </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bCs/>
          <w:color w:val="000000"/>
          <w:lang w:eastAsia="pt-BR"/>
        </w:rPr>
        <w:lastRenderedPageBreak/>
        <w:t xml:space="preserve">17.6. </w:t>
      </w:r>
      <w:r w:rsidRPr="00F4757C">
        <w:rPr>
          <w:rFonts w:ascii="Arial" w:eastAsia="Times New Roman" w:hAnsi="Arial" w:cs="Arial"/>
          <w:lang w:eastAsia="pt-BR"/>
        </w:rPr>
        <w:t xml:space="preserve">A assinatura do Contrato estará condicionada à apresentação do documento de procuração devidamente reconhecido em Cartório, que habilite o seu representante a assinar o Contrato em nome da empresa. No caso de instrumento particular, deverá ser comprovada a capacidade </w:t>
      </w:r>
      <w:proofErr w:type="gramStart"/>
      <w:r w:rsidRPr="00F4757C">
        <w:rPr>
          <w:rFonts w:ascii="Arial" w:eastAsia="Times New Roman" w:hAnsi="Arial" w:cs="Arial"/>
          <w:lang w:eastAsia="pt-BR"/>
        </w:rPr>
        <w:t>do signatário nomear</w:t>
      </w:r>
      <w:proofErr w:type="gramEnd"/>
      <w:r w:rsidRPr="00F4757C">
        <w:rPr>
          <w:rFonts w:ascii="Arial" w:eastAsia="Times New Roman" w:hAnsi="Arial" w:cs="Arial"/>
          <w:lang w:eastAsia="pt-BR"/>
        </w:rPr>
        <w:t xml:space="preserve"> procurador, mediante apresentação de cópia do estatuto social ou contrato social em vigor e, quando se tratar de sociedade anônima, da ata de nomeação do signatário.</w:t>
      </w:r>
    </w:p>
    <w:p w:rsidR="00B821E7" w:rsidRPr="00F4757C" w:rsidRDefault="00B821E7" w:rsidP="00B821E7">
      <w:pPr>
        <w:widowControl w:val="0"/>
        <w:autoSpaceDE w:val="0"/>
        <w:autoSpaceDN w:val="0"/>
        <w:adjustRightInd w:val="0"/>
        <w:spacing w:after="0" w:line="240" w:lineRule="auto"/>
        <w:ind w:right="-54"/>
        <w:jc w:val="both"/>
        <w:rPr>
          <w:rFonts w:ascii="Arial" w:eastAsia="Times New Roman" w:hAnsi="Arial" w:cs="Arial"/>
          <w:b/>
          <w:color w:val="000000"/>
          <w:lang w:eastAsia="pt-BR"/>
        </w:rPr>
      </w:pPr>
    </w:p>
    <w:p w:rsidR="00B821E7" w:rsidRPr="00F4757C" w:rsidRDefault="00B821E7" w:rsidP="00B821E7">
      <w:pPr>
        <w:widowControl w:val="0"/>
        <w:autoSpaceDE w:val="0"/>
        <w:autoSpaceDN w:val="0"/>
        <w:adjustRightInd w:val="0"/>
        <w:spacing w:after="0" w:line="240" w:lineRule="auto"/>
        <w:ind w:right="-54"/>
        <w:jc w:val="both"/>
        <w:rPr>
          <w:rFonts w:ascii="Arial" w:eastAsia="Times New Roman" w:hAnsi="Arial" w:cs="Arial"/>
          <w:b/>
          <w:lang w:eastAsia="pt-BR"/>
        </w:rPr>
      </w:pPr>
      <w:r w:rsidRPr="00F4757C">
        <w:rPr>
          <w:rFonts w:ascii="Arial" w:eastAsia="Times New Roman" w:hAnsi="Arial" w:cs="Arial"/>
          <w:b/>
          <w:color w:val="000000"/>
          <w:lang w:eastAsia="pt-BR"/>
        </w:rPr>
        <w:t>18.</w:t>
      </w:r>
      <w:r w:rsidRPr="00F4757C">
        <w:rPr>
          <w:rFonts w:ascii="Arial" w:eastAsia="Times New Roman" w:hAnsi="Arial" w:cs="Arial"/>
          <w:color w:val="000000"/>
          <w:lang w:eastAsia="pt-BR"/>
        </w:rPr>
        <w:t xml:space="preserve"> </w:t>
      </w:r>
      <w:r w:rsidRPr="00F4757C">
        <w:rPr>
          <w:rFonts w:ascii="Arial" w:eastAsia="Times New Roman" w:hAnsi="Arial" w:cs="Arial"/>
          <w:b/>
          <w:color w:val="000000"/>
          <w:lang w:eastAsia="pt-BR"/>
        </w:rPr>
        <w:t xml:space="preserve">DAS CONDIÇÕES E LOCAL PRESTAÇÃO DOS SERVIÇOS, </w:t>
      </w:r>
      <w:r w:rsidRPr="00F4757C">
        <w:rPr>
          <w:rFonts w:ascii="Arial" w:eastAsia="Times New Roman" w:hAnsi="Arial" w:cs="Arial"/>
          <w:b/>
          <w:lang w:eastAsia="pt-BR"/>
        </w:rPr>
        <w:t>OBJETO DA LICITAÇÃO.</w:t>
      </w:r>
    </w:p>
    <w:p w:rsidR="00B821E7" w:rsidRPr="00F4757C" w:rsidRDefault="00B821E7" w:rsidP="00B821E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18.1.</w:t>
      </w:r>
      <w:r w:rsidRPr="00F4757C">
        <w:rPr>
          <w:rFonts w:ascii="Arial" w:eastAsia="Times New Roman" w:hAnsi="Arial" w:cs="Arial"/>
          <w:lang w:eastAsia="pt-BR"/>
        </w:rPr>
        <w:t xml:space="preserve"> A empresa detentora do contrato deverá atender às determinações do Anexo I - Termo de Referência e estar preparada para a prestação dos serviços, objeto contratado em até 24 (vinte e quatro) horas, contados após recebimento da ordem de serviços.</w:t>
      </w:r>
    </w:p>
    <w:p w:rsidR="00B821E7" w:rsidRPr="00F4757C" w:rsidRDefault="00B821E7" w:rsidP="00B821E7">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lang w:eastAsia="pt-BR"/>
        </w:rPr>
        <w:t xml:space="preserve">18.1.1. </w:t>
      </w:r>
      <w:r w:rsidRPr="00F4757C">
        <w:rPr>
          <w:rFonts w:ascii="Arial" w:eastAsia="Times New Roman" w:hAnsi="Arial" w:cs="Arial"/>
          <w:lang w:eastAsia="pt-BR"/>
        </w:rPr>
        <w:t>Na ordem de serviços expedida pelo setor competente, especificará o local e a quantidade serem prestadas pela empresa contratada.</w:t>
      </w:r>
    </w:p>
    <w:p w:rsidR="00B821E7" w:rsidRPr="00F4757C" w:rsidRDefault="00B821E7" w:rsidP="00B821E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18.2. </w:t>
      </w:r>
      <w:r w:rsidRPr="00F4757C">
        <w:rPr>
          <w:rFonts w:ascii="Arial" w:eastAsia="Times New Roman" w:hAnsi="Arial" w:cs="Arial"/>
          <w:lang w:eastAsia="pt-BR"/>
        </w:rPr>
        <w:t>O objeto constante deste Edital poderá ser contratado no todo ou em parte, de acordo com a conveniência administrativa por um período de 12 (seis) meses;</w:t>
      </w:r>
    </w:p>
    <w:p w:rsidR="00B821E7" w:rsidRPr="00F4757C" w:rsidRDefault="00B821E7" w:rsidP="00B821E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18.3</w:t>
      </w:r>
      <w:r w:rsidRPr="00F4757C">
        <w:rPr>
          <w:rFonts w:ascii="Arial" w:eastAsia="Times New Roman" w:hAnsi="Arial" w:cs="Arial"/>
          <w:lang w:eastAsia="pt-BR"/>
        </w:rPr>
        <w:t xml:space="preserve">. A prestação dos serviços licitados serão avaliados em relação </w:t>
      </w:r>
      <w:proofErr w:type="gramStart"/>
      <w:r w:rsidRPr="00F4757C">
        <w:rPr>
          <w:rFonts w:ascii="Arial" w:eastAsia="Times New Roman" w:hAnsi="Arial" w:cs="Arial"/>
          <w:lang w:eastAsia="pt-BR"/>
        </w:rPr>
        <w:t>a</w:t>
      </w:r>
      <w:proofErr w:type="gramEnd"/>
      <w:r w:rsidRPr="00F4757C">
        <w:rPr>
          <w:rFonts w:ascii="Arial" w:eastAsia="Times New Roman" w:hAnsi="Arial" w:cs="Arial"/>
          <w:lang w:eastAsia="pt-BR"/>
        </w:rPr>
        <w:t xml:space="preserve"> conformidade, especificação, bem como qualidade, de acordo com o Edital, após, a nota fiscal será atestada e encaminhada para pagamento;</w:t>
      </w:r>
    </w:p>
    <w:p w:rsidR="00B821E7" w:rsidRPr="00F4757C" w:rsidRDefault="00B821E7" w:rsidP="00B821E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18.4. </w:t>
      </w:r>
      <w:r w:rsidRPr="00F4757C">
        <w:rPr>
          <w:rFonts w:ascii="Arial" w:eastAsia="Times New Roman" w:hAnsi="Arial" w:cs="Arial"/>
          <w:lang w:eastAsia="pt-BR"/>
        </w:rPr>
        <w:t>O recebimento não excluirá a vencedora da responsabilidade civil, nem ético-profissional, pela perfeita prestação dos serviços do objeto, dentro dos limites estabelecidos pela Lei 8.666/93.</w:t>
      </w:r>
    </w:p>
    <w:p w:rsidR="00B821E7" w:rsidRPr="00F4757C" w:rsidRDefault="00B821E7" w:rsidP="00B821E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18.5. </w:t>
      </w:r>
      <w:r w:rsidRPr="00F4757C">
        <w:rPr>
          <w:rFonts w:ascii="Arial" w:eastAsia="Times New Roman" w:hAnsi="Arial" w:cs="Arial"/>
          <w:lang w:eastAsia="pt-BR"/>
        </w:rPr>
        <w:t>A vencedora ficará obrigada a corrigir, às suas expensas, no todo ou em parte, o objeto deste em que se verificarem vícios ou incorreções nos serviços prestados.</w:t>
      </w:r>
    </w:p>
    <w:p w:rsidR="00B821E7" w:rsidRPr="00F4757C" w:rsidRDefault="00B821E7" w:rsidP="00B821E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18.6</w:t>
      </w:r>
      <w:r w:rsidRPr="00F4757C">
        <w:rPr>
          <w:rFonts w:ascii="Arial" w:eastAsia="Times New Roman" w:hAnsi="Arial" w:cs="Arial"/>
          <w:lang w:eastAsia="pt-BR"/>
        </w:rPr>
        <w:t>. A Prefeitura rejeitará, no todo ou em parte, a prestação dos serviços realizados em desacordo com a solicitação e com as normas deste Edital;</w:t>
      </w:r>
    </w:p>
    <w:p w:rsidR="00B821E7" w:rsidRPr="00F4757C" w:rsidRDefault="00B821E7" w:rsidP="00B821E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18.7. </w:t>
      </w:r>
      <w:r w:rsidRPr="00F4757C">
        <w:rPr>
          <w:rFonts w:ascii="Arial" w:eastAsia="Times New Roman" w:hAnsi="Arial" w:cs="Arial"/>
          <w:lang w:eastAsia="pt-BR"/>
        </w:rPr>
        <w:t xml:space="preserve"> Após a prestação dos serviços, constatando má qualidade e/ou defeitos na execução do mesmo, a empresa vencedora devera refazer os serviços sem ônus ao Município.</w:t>
      </w:r>
    </w:p>
    <w:p w:rsidR="00B821E7" w:rsidRPr="00F4757C" w:rsidRDefault="00B821E7" w:rsidP="00B821E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18.7.1. </w:t>
      </w:r>
      <w:r w:rsidRPr="00F4757C">
        <w:rPr>
          <w:rFonts w:ascii="Arial" w:eastAsia="Times New Roman" w:hAnsi="Arial" w:cs="Arial"/>
          <w:lang w:eastAsia="pt-BR"/>
        </w:rPr>
        <w:t>Em caso de rejeição será dado o prazo de 24 (vinte e quatro) horas para o contratado refazer os serviços.</w:t>
      </w:r>
    </w:p>
    <w:p w:rsidR="00B821E7" w:rsidRPr="00F4757C" w:rsidRDefault="00B821E7" w:rsidP="00B821E7">
      <w:pPr>
        <w:autoSpaceDE w:val="0"/>
        <w:autoSpaceDN w:val="0"/>
        <w:adjustRightInd w:val="0"/>
        <w:spacing w:after="0" w:line="240" w:lineRule="auto"/>
        <w:rPr>
          <w:rFonts w:ascii="Arial" w:eastAsia="Times New Roman" w:hAnsi="Arial" w:cs="Arial"/>
          <w:b/>
          <w:lang w:eastAsia="pt-BR"/>
        </w:rPr>
      </w:pPr>
      <w:r w:rsidRPr="00F4757C">
        <w:rPr>
          <w:rFonts w:ascii="Arial" w:eastAsia="Times New Roman" w:hAnsi="Arial" w:cs="Arial"/>
          <w:b/>
          <w:lang w:eastAsia="pt-BR"/>
        </w:rPr>
        <w:t xml:space="preserve">18.8. </w:t>
      </w:r>
      <w:r w:rsidRPr="00F4757C">
        <w:rPr>
          <w:rFonts w:ascii="Arial" w:eastAsia="Times New Roman" w:hAnsi="Arial" w:cs="Arial"/>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edital.</w:t>
      </w:r>
    </w:p>
    <w:p w:rsidR="00B821E7" w:rsidRPr="00F4757C" w:rsidRDefault="00B821E7" w:rsidP="00B821E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18.10.</w:t>
      </w:r>
      <w:r w:rsidRPr="00F4757C">
        <w:rPr>
          <w:rFonts w:ascii="Arial" w:eastAsia="Times New Roman" w:hAnsi="Arial" w:cs="Arial"/>
          <w:lang w:eastAsia="pt-BR"/>
        </w:rPr>
        <w:t xml:space="preserve"> O recebimento definitivo do objeto deste Edital, não exime o prestador de serviços de ser </w:t>
      </w:r>
      <w:proofErr w:type="gramStart"/>
      <w:r w:rsidRPr="00F4757C">
        <w:rPr>
          <w:rFonts w:ascii="Arial" w:eastAsia="Times New Roman" w:hAnsi="Arial" w:cs="Arial"/>
          <w:lang w:eastAsia="pt-BR"/>
        </w:rPr>
        <w:t>responsabilizado, dentro das penalidades previstas na Lei 8.666/93 e alterações, pela má qualidade</w:t>
      </w:r>
      <w:r w:rsidRPr="00F4757C">
        <w:rPr>
          <w:rFonts w:ascii="Arial" w:eastAsia="Times New Roman" w:hAnsi="Arial" w:cs="Arial"/>
          <w:b/>
          <w:bCs/>
          <w:lang w:eastAsia="pt-BR"/>
        </w:rPr>
        <w:t xml:space="preserve"> </w:t>
      </w:r>
      <w:r w:rsidRPr="00F4757C">
        <w:rPr>
          <w:rFonts w:ascii="Arial" w:eastAsia="Times New Roman" w:hAnsi="Arial" w:cs="Arial"/>
          <w:bCs/>
          <w:lang w:eastAsia="pt-BR"/>
        </w:rPr>
        <w:t>rendimento, composição, e outros fatores que julgar relevantes do serviço cotado</w:t>
      </w:r>
      <w:r w:rsidRPr="00F4757C">
        <w:rPr>
          <w:rFonts w:ascii="Arial" w:eastAsia="Times New Roman" w:hAnsi="Arial" w:cs="Arial"/>
          <w:b/>
          <w:bCs/>
          <w:lang w:eastAsia="pt-BR"/>
        </w:rPr>
        <w:t>,</w:t>
      </w:r>
      <w:r w:rsidRPr="00F4757C">
        <w:rPr>
          <w:rFonts w:ascii="Arial" w:eastAsia="Times New Roman" w:hAnsi="Arial" w:cs="Arial"/>
          <w:lang w:eastAsia="pt-BR"/>
        </w:rPr>
        <w:t xml:space="preserve"> que venha a ser constatada</w:t>
      </w:r>
      <w:proofErr w:type="gramEnd"/>
      <w:r w:rsidRPr="00F4757C">
        <w:rPr>
          <w:rFonts w:ascii="Arial" w:eastAsia="Times New Roman" w:hAnsi="Arial" w:cs="Arial"/>
          <w:lang w:eastAsia="pt-BR"/>
        </w:rPr>
        <w:t xml:space="preserve"> durante o uso. </w:t>
      </w:r>
    </w:p>
    <w:p w:rsidR="005B3202" w:rsidRPr="00F4757C" w:rsidRDefault="005B3202" w:rsidP="005B3202">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spacing w:after="0" w:line="240" w:lineRule="auto"/>
        <w:ind w:right="-54"/>
        <w:jc w:val="both"/>
        <w:rPr>
          <w:rFonts w:ascii="Arial" w:eastAsia="Times New Roman" w:hAnsi="Arial" w:cs="Arial"/>
          <w:b/>
          <w:lang w:eastAsia="pt-BR"/>
        </w:rPr>
      </w:pPr>
    </w:p>
    <w:p w:rsidR="005B3202" w:rsidRPr="00F4757C" w:rsidRDefault="005B3202" w:rsidP="00FF3C0F">
      <w:pPr>
        <w:autoSpaceDE w:val="0"/>
        <w:autoSpaceDN w:val="0"/>
        <w:adjustRightInd w:val="0"/>
        <w:spacing w:after="0" w:line="240" w:lineRule="auto"/>
        <w:jc w:val="both"/>
        <w:rPr>
          <w:rFonts w:ascii="Arial" w:eastAsia="MS Mincho" w:hAnsi="Arial" w:cs="Arial"/>
          <w:b/>
          <w:bCs/>
          <w:u w:val="single"/>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19. DOTAÇÃO ORÇAMENTÁRIA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19.1.</w:t>
      </w:r>
      <w:r w:rsidRPr="00F4757C">
        <w:rPr>
          <w:rFonts w:ascii="Arial" w:eastAsia="Times New Roman" w:hAnsi="Arial" w:cs="Arial"/>
          <w:color w:val="000000"/>
          <w:lang w:eastAsia="pt-BR"/>
        </w:rPr>
        <w:t xml:space="preserve"> O pagamento decorrente do objeto desta licitação correrá à conta dos recursos da</w:t>
      </w:r>
      <w:r w:rsidR="00160531" w:rsidRPr="00F4757C">
        <w:rPr>
          <w:rFonts w:ascii="Arial" w:eastAsia="Times New Roman" w:hAnsi="Arial" w:cs="Arial"/>
          <w:color w:val="000000"/>
          <w:lang w:eastAsia="pt-BR"/>
        </w:rPr>
        <w:t xml:space="preserve"> Dotação Orçamentária nº</w:t>
      </w:r>
      <w:r w:rsidRPr="00F4757C">
        <w:rPr>
          <w:rFonts w:ascii="Arial" w:eastAsia="Times New Roman" w:hAnsi="Arial" w:cs="Arial"/>
          <w:color w:val="000000"/>
          <w:lang w:eastAsia="pt-BR"/>
        </w:rPr>
        <w:t xml:space="preserve"> 05.004.26.782.0032.2017-33.90.39.00, fonte 01000, para a Secretaria Municipal de Serviços Públi</w:t>
      </w:r>
      <w:r w:rsidR="00160531" w:rsidRPr="00F4757C">
        <w:rPr>
          <w:rFonts w:ascii="Arial" w:eastAsia="Times New Roman" w:hAnsi="Arial" w:cs="Arial"/>
          <w:color w:val="000000"/>
          <w:lang w:eastAsia="pt-BR"/>
        </w:rPr>
        <w:t>cos, Urbanismo, Obras e Viação.</w:t>
      </w:r>
    </w:p>
    <w:p w:rsidR="00160531" w:rsidRPr="00F4757C" w:rsidRDefault="00160531"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tabs>
          <w:tab w:val="center" w:pos="4819"/>
        </w:tabs>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20. FORMA DE PAGAMENTO </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20.1.</w:t>
      </w:r>
      <w:r w:rsidRPr="00F4757C">
        <w:rPr>
          <w:rFonts w:ascii="Arial" w:eastAsia="Times New Roman" w:hAnsi="Arial" w:cs="Arial"/>
          <w:lang w:eastAsia="pt-BR"/>
        </w:rPr>
        <w:t xml:space="preserve"> </w:t>
      </w:r>
      <w:r w:rsidR="00FF3C0F" w:rsidRPr="00F4757C">
        <w:rPr>
          <w:rFonts w:ascii="Arial" w:hAnsi="Arial" w:cs="Arial"/>
        </w:rPr>
        <w:t xml:space="preserve">Os pagamentos serão efetuados em até 30 (trinta) dias, após a entrega do objeto ao Município de </w:t>
      </w:r>
      <w:proofErr w:type="spellStart"/>
      <w:r w:rsidR="00FF3C0F" w:rsidRPr="00F4757C">
        <w:rPr>
          <w:rFonts w:ascii="Arial" w:hAnsi="Arial" w:cs="Arial"/>
        </w:rPr>
        <w:t>Itambaracá</w:t>
      </w:r>
      <w:proofErr w:type="spellEnd"/>
      <w:r w:rsidR="00FF3C0F" w:rsidRPr="00F4757C">
        <w:rPr>
          <w:rFonts w:ascii="Arial" w:hAnsi="Arial" w:cs="Arial"/>
        </w:rPr>
        <w:t>, sem custos e/ou outros adicionais, mediante apresentação da</w:t>
      </w:r>
      <w:r w:rsidR="00FF3C0F" w:rsidRPr="00F4757C">
        <w:rPr>
          <w:rFonts w:ascii="Arial" w:hAnsi="Arial" w:cs="Arial"/>
          <w:spacing w:val="18"/>
        </w:rPr>
        <w:t xml:space="preserve"> </w:t>
      </w:r>
      <w:r w:rsidR="00FF3C0F" w:rsidRPr="00F4757C">
        <w:rPr>
          <w:rFonts w:ascii="Arial" w:hAnsi="Arial" w:cs="Arial"/>
        </w:rPr>
        <w:t>nota</w:t>
      </w:r>
      <w:r w:rsidR="00FF3C0F" w:rsidRPr="00F4757C">
        <w:rPr>
          <w:rFonts w:ascii="Arial" w:hAnsi="Arial" w:cs="Arial"/>
          <w:spacing w:val="18"/>
        </w:rPr>
        <w:t xml:space="preserve"> </w:t>
      </w:r>
      <w:r w:rsidR="00FF3C0F" w:rsidRPr="00F4757C">
        <w:rPr>
          <w:rFonts w:ascii="Arial" w:hAnsi="Arial" w:cs="Arial"/>
        </w:rPr>
        <w:t>fiscal, exigível em conformidade com a legislação fiscal, por meio de depósito na conta corrente da licitante;</w:t>
      </w:r>
    </w:p>
    <w:p w:rsidR="005B3202" w:rsidRPr="00F4757C" w:rsidRDefault="005B3202" w:rsidP="005B3202">
      <w:pPr>
        <w:spacing w:after="0" w:line="240" w:lineRule="auto"/>
        <w:ind w:right="-54"/>
        <w:jc w:val="both"/>
        <w:rPr>
          <w:rFonts w:ascii="Arial" w:eastAsia="MS Mincho" w:hAnsi="Arial" w:cs="Arial"/>
          <w:lang w:eastAsia="pt-BR"/>
        </w:rPr>
      </w:pPr>
      <w:r w:rsidRPr="00F4757C">
        <w:rPr>
          <w:rFonts w:ascii="Arial" w:eastAsia="MS Mincho" w:hAnsi="Arial" w:cs="Arial"/>
          <w:b/>
          <w:lang w:eastAsia="pt-BR"/>
        </w:rPr>
        <w:t xml:space="preserve">20.2. </w:t>
      </w:r>
      <w:r w:rsidRPr="00F4757C">
        <w:rPr>
          <w:rFonts w:ascii="Arial" w:eastAsia="MS Mincho" w:hAnsi="Arial" w:cs="Arial"/>
          <w:lang w:eastAsia="pt-BR"/>
        </w:rPr>
        <w:t>A nota fiscal apresentada deverá estar preenchida sem rasuras, dando conta do cumprimento de todas as exigências deste Edital e do Contrato.</w:t>
      </w:r>
    </w:p>
    <w:p w:rsidR="005B3202" w:rsidRPr="00F4757C" w:rsidRDefault="005B3202" w:rsidP="005B3202">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lang w:eastAsia="pt-BR"/>
        </w:rPr>
        <w:t xml:space="preserve">20.2.1. </w:t>
      </w:r>
      <w:r w:rsidRPr="00F4757C">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20.2.2. </w:t>
      </w:r>
      <w:r w:rsidRPr="00F4757C">
        <w:rPr>
          <w:rFonts w:ascii="Arial" w:eastAsia="Times New Roman" w:hAnsi="Arial" w:cs="Arial"/>
          <w:lang w:eastAsia="pt-BR"/>
        </w:rPr>
        <w:t>A nota fiscal deverá conter no verso atestados firmados pelo servidor encarregado de fiscalizar a execução;</w:t>
      </w:r>
    </w:p>
    <w:p w:rsidR="005B3202" w:rsidRPr="00F4757C" w:rsidRDefault="005B3202" w:rsidP="005B3202">
      <w:pPr>
        <w:spacing w:after="0" w:line="240" w:lineRule="auto"/>
        <w:jc w:val="both"/>
        <w:rPr>
          <w:rFonts w:ascii="Arial" w:eastAsia="Times New Roman" w:hAnsi="Arial" w:cs="Arial"/>
          <w:lang w:eastAsia="pt-BR"/>
        </w:rPr>
      </w:pPr>
      <w:r w:rsidRPr="00F4757C">
        <w:rPr>
          <w:rFonts w:ascii="Arial" w:eastAsia="Times New Roman" w:hAnsi="Arial" w:cs="Arial"/>
          <w:b/>
          <w:lang w:eastAsia="pt-BR"/>
        </w:rPr>
        <w:lastRenderedPageBreak/>
        <w:t>20.3.</w:t>
      </w:r>
      <w:r w:rsidRPr="00F4757C">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FF0000"/>
          <w:lang w:eastAsia="pt-BR"/>
        </w:rPr>
      </w:pPr>
      <w:r w:rsidRPr="00F4757C">
        <w:rPr>
          <w:rFonts w:ascii="Arial" w:eastAsia="Times New Roman" w:hAnsi="Arial" w:cs="Arial"/>
          <w:b/>
          <w:lang w:eastAsia="pt-BR"/>
        </w:rPr>
        <w:t>20.4.</w:t>
      </w:r>
      <w:r w:rsidRPr="00F4757C">
        <w:rPr>
          <w:rFonts w:ascii="Arial" w:eastAsia="Times New Roman" w:hAnsi="Arial" w:cs="Arial"/>
          <w:lang w:eastAsia="pt-BR"/>
        </w:rPr>
        <w:t xml:space="preserve"> Para a liberação do pagamento, a futura contratada encaminhará nota fiscal, acompanhada das seguintes certidões:</w:t>
      </w:r>
      <w:r w:rsidRPr="00F4757C">
        <w:rPr>
          <w:rFonts w:ascii="Arial" w:eastAsia="Times New Roman" w:hAnsi="Arial" w:cs="Arial"/>
          <w:color w:val="FF0000"/>
          <w:lang w:eastAsia="pt-BR"/>
        </w:rPr>
        <w:t xml:space="preserve"> </w:t>
      </w:r>
    </w:p>
    <w:p w:rsidR="005B3202" w:rsidRPr="00F4757C" w:rsidRDefault="005B3202" w:rsidP="005B3202">
      <w:pPr>
        <w:autoSpaceDE w:val="0"/>
        <w:autoSpaceDN w:val="0"/>
        <w:adjustRightInd w:val="0"/>
        <w:spacing w:after="20" w:line="240" w:lineRule="auto"/>
        <w:jc w:val="both"/>
        <w:rPr>
          <w:rFonts w:ascii="Arial" w:eastAsia="Times New Roman" w:hAnsi="Arial" w:cs="Arial"/>
          <w:lang w:eastAsia="pt-BR"/>
        </w:rPr>
      </w:pPr>
      <w:r w:rsidRPr="00F4757C">
        <w:rPr>
          <w:rFonts w:ascii="Arial" w:eastAsia="Times New Roman" w:hAnsi="Arial" w:cs="Arial"/>
          <w:lang w:eastAsia="pt-BR"/>
        </w:rPr>
        <w:t xml:space="preserve">a) Certidão de Regularidade de débito com o </w:t>
      </w:r>
      <w:r w:rsidRPr="00F4757C">
        <w:rPr>
          <w:rFonts w:ascii="Arial" w:eastAsia="Times New Roman" w:hAnsi="Arial" w:cs="Arial"/>
          <w:b/>
          <w:lang w:eastAsia="pt-BR"/>
        </w:rPr>
        <w:t>Fundo de Garantia por Tempo de Serviço (FGTS)</w:t>
      </w:r>
      <w:r w:rsidRPr="00F4757C">
        <w:rPr>
          <w:rFonts w:ascii="Arial" w:eastAsia="Times New Roman" w:hAnsi="Arial" w:cs="Arial"/>
          <w:lang w:eastAsia="pt-BR"/>
        </w:rPr>
        <w:t>, com validade;</w:t>
      </w:r>
    </w:p>
    <w:p w:rsidR="005B3202" w:rsidRPr="00F4757C" w:rsidRDefault="005B3202" w:rsidP="005B3202">
      <w:pPr>
        <w:spacing w:after="0" w:line="240" w:lineRule="auto"/>
        <w:ind w:right="-54"/>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b) </w:t>
      </w:r>
      <w:r w:rsidRPr="00F4757C">
        <w:rPr>
          <w:rFonts w:ascii="Arial" w:eastAsia="Times New Roman" w:hAnsi="Arial" w:cs="Arial"/>
          <w:lang w:eastAsia="pt-BR"/>
        </w:rPr>
        <w:t xml:space="preserve">Prova de regularidade fiscal perante a </w:t>
      </w:r>
      <w:r w:rsidRPr="00F4757C">
        <w:rPr>
          <w:rFonts w:ascii="Arial" w:eastAsia="Times New Roman" w:hAnsi="Arial" w:cs="Arial"/>
          <w:b/>
          <w:lang w:eastAsia="pt-BR"/>
        </w:rPr>
        <w:t>Fazenda Federal</w:t>
      </w:r>
      <w:r w:rsidRPr="00F4757C">
        <w:rPr>
          <w:rFonts w:ascii="Arial" w:eastAsia="Times New Roman" w:hAnsi="Arial" w:cs="Arial"/>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4757C">
        <w:rPr>
          <w:rFonts w:ascii="Arial" w:eastAsia="Times New Roman" w:hAnsi="Arial" w:cs="Arial"/>
          <w:color w:val="000000"/>
          <w:lang w:eastAsia="pt-BR"/>
        </w:rPr>
        <w:t>;</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color w:val="000000"/>
          <w:lang w:eastAsia="pt-BR"/>
        </w:rPr>
        <w:t>c) Prova</w:t>
      </w:r>
      <w:r w:rsidRPr="00F4757C">
        <w:rPr>
          <w:rFonts w:ascii="Arial" w:eastAsia="Times New Roman" w:hAnsi="Arial" w:cs="Arial"/>
          <w:bCs/>
          <w:color w:val="000000"/>
          <w:lang w:eastAsia="pt-BR"/>
        </w:rPr>
        <w:t xml:space="preserve"> de inexistência de débitos inadimplidos perante a Justiça do Trabalho, mediante a apresentação da </w:t>
      </w:r>
      <w:r w:rsidRPr="00F4757C">
        <w:rPr>
          <w:rFonts w:ascii="Arial" w:eastAsia="Times New Roman" w:hAnsi="Arial" w:cs="Arial"/>
          <w:b/>
          <w:bCs/>
          <w:color w:val="000000"/>
          <w:lang w:eastAsia="pt-BR"/>
        </w:rPr>
        <w:t>Certidão Negativa de Débitos Trabalhistas (CNDT).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20.5. </w:t>
      </w:r>
      <w:r w:rsidRPr="00F4757C">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b/>
          <w:lang w:eastAsia="pt-BR"/>
        </w:rPr>
        <w:t>20.6.</w:t>
      </w:r>
      <w:r w:rsidRPr="00F4757C">
        <w:rPr>
          <w:rFonts w:ascii="Arial" w:eastAsia="Times New Roman" w:hAnsi="Arial" w:cs="Arial"/>
          <w:lang w:eastAsia="pt-BR"/>
        </w:rPr>
        <w:t xml:space="preserve"> A simples existência da relação contratual sem a contraprestação dos serviços licitados não enseja nenhum pagamento à licitante.</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21. DAS PENALIDADES PARA O CASO DE INADIMPLEMENTO CONTRATUAL </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bCs/>
          <w:color w:val="000000"/>
          <w:lang w:eastAsia="pt-BR"/>
        </w:rPr>
        <w:t xml:space="preserve">21.1. </w:t>
      </w:r>
      <w:r w:rsidRPr="00F4757C">
        <w:rPr>
          <w:rFonts w:ascii="Arial" w:eastAsia="Times New Roman" w:hAnsi="Arial" w:cs="Arial"/>
          <w:lang w:eastAsia="pt-BR"/>
        </w:rPr>
        <w:t>A aplicação de penalidades à licitante vencedora reger-se-á conforme o estabelecido na Seção II do Capítulo IV – Das Sanções Administrativas da Lei Federal nº 8.666/93 e demais legislação pertinente.</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lang w:eastAsia="pt-BR"/>
        </w:rPr>
        <w:t>21.2</w:t>
      </w:r>
      <w:r w:rsidRPr="00F4757C">
        <w:rPr>
          <w:rFonts w:ascii="Arial" w:eastAsia="Times New Roman" w:hAnsi="Arial" w:cs="Arial"/>
          <w:lang w:eastAsia="pt-BR"/>
        </w:rPr>
        <w:t>. Caso a empresa vencedora se recuse a fornecer o objeto contratado, sem motivo justificado, ficará caracterizado o descumprimento total da obrigação assumida, sendo-lhe aplicado, isolada ou cumulativamente ás</w:t>
      </w:r>
      <w:r w:rsidRPr="00F4757C">
        <w:rPr>
          <w:rFonts w:ascii="Arial" w:eastAsia="Times New Roman" w:hAnsi="Arial" w:cs="Arial"/>
          <w:color w:val="000000"/>
          <w:lang w:eastAsia="pt-BR"/>
        </w:rPr>
        <w:t xml:space="preserve"> seguintes sanções: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21.2.1.</w:t>
      </w:r>
      <w:r w:rsidRPr="00F4757C">
        <w:rPr>
          <w:rFonts w:ascii="Arial" w:eastAsia="Times New Roman" w:hAnsi="Arial" w:cs="Arial"/>
          <w:color w:val="000000"/>
          <w:lang w:eastAsia="pt-BR"/>
        </w:rPr>
        <w:t xml:space="preserve"> </w:t>
      </w:r>
      <w:proofErr w:type="gramStart"/>
      <w:r w:rsidRPr="00F4757C">
        <w:rPr>
          <w:rFonts w:ascii="Arial" w:eastAsia="Times New Roman" w:hAnsi="Arial" w:cs="Arial"/>
          <w:b/>
          <w:color w:val="000000"/>
          <w:u w:val="single"/>
          <w:lang w:eastAsia="pt-BR"/>
        </w:rPr>
        <w:t>advertência</w:t>
      </w:r>
      <w:proofErr w:type="gramEnd"/>
      <w:r w:rsidRPr="00F4757C">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 xml:space="preserve">.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21.2.2.</w:t>
      </w:r>
      <w:r w:rsidRPr="00F4757C">
        <w:rPr>
          <w:rFonts w:ascii="Arial" w:eastAsia="Times New Roman" w:hAnsi="Arial" w:cs="Arial"/>
          <w:color w:val="000000"/>
          <w:lang w:eastAsia="pt-BR"/>
        </w:rPr>
        <w:t xml:space="preserve"> </w:t>
      </w:r>
      <w:proofErr w:type="gramStart"/>
      <w:r w:rsidRPr="00F4757C">
        <w:rPr>
          <w:rFonts w:ascii="Arial" w:eastAsia="Times New Roman" w:hAnsi="Arial" w:cs="Arial"/>
          <w:b/>
          <w:color w:val="000000"/>
          <w:u w:val="single"/>
          <w:lang w:eastAsia="pt-BR"/>
        </w:rPr>
        <w:t>multa</w:t>
      </w:r>
      <w:proofErr w:type="gramEnd"/>
      <w:r w:rsidRPr="00F4757C">
        <w:rPr>
          <w:rFonts w:ascii="Arial" w:eastAsia="Times New Roman" w:hAnsi="Arial" w:cs="Arial"/>
          <w:color w:val="000000"/>
          <w:lang w:eastAsia="pt-BR"/>
        </w:rPr>
        <w:t>, sanção pecuniária que será imposta à Contratada, pelo ordenador de despesas, pelo atraso injustificado na execução do contrato, aplicadas das seguintes formas:</w:t>
      </w:r>
    </w:p>
    <w:p w:rsidR="005B3202" w:rsidRPr="00F4757C" w:rsidRDefault="005B3202" w:rsidP="005B3202">
      <w:pPr>
        <w:numPr>
          <w:ilvl w:val="0"/>
          <w:numId w:val="28"/>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lang w:eastAsia="pt-BR"/>
        </w:rPr>
        <w:t>5 % (cinco por cento) sobre o valor global do contrato em caso de inexecução parcial da obrigação;</w:t>
      </w:r>
    </w:p>
    <w:p w:rsidR="005B3202" w:rsidRPr="00F4757C" w:rsidRDefault="005B3202" w:rsidP="005B3202">
      <w:pPr>
        <w:numPr>
          <w:ilvl w:val="0"/>
          <w:numId w:val="28"/>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20% (vinte por cento) do valor total Contratado, no caso de não haver execução do objeto, caracterizando </w:t>
      </w:r>
      <w:proofErr w:type="gramStart"/>
      <w:r w:rsidRPr="00F4757C">
        <w:rPr>
          <w:rFonts w:ascii="Arial" w:eastAsia="Times New Roman" w:hAnsi="Arial" w:cs="Arial"/>
          <w:color w:val="000000"/>
          <w:lang w:eastAsia="pt-BR"/>
        </w:rPr>
        <w:t>total inadimplemento cumulada com a pena de suspensão do direito de licitar e o impedimento de contratar com a Administração Pública por prazo não superior a 05 (cinco)</w:t>
      </w:r>
      <w:proofErr w:type="gramEnd"/>
      <w:r w:rsidRPr="00F4757C">
        <w:rPr>
          <w:rFonts w:ascii="Arial" w:eastAsia="Times New Roman" w:hAnsi="Arial" w:cs="Arial"/>
          <w:color w:val="000000"/>
          <w:lang w:eastAsia="pt-BR"/>
        </w:rPr>
        <w:t xml:space="preserve"> anos;</w:t>
      </w:r>
    </w:p>
    <w:p w:rsidR="005B3202" w:rsidRPr="00F4757C" w:rsidRDefault="005B3202" w:rsidP="005B3202">
      <w:pPr>
        <w:numPr>
          <w:ilvl w:val="0"/>
          <w:numId w:val="28"/>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Multa indenizatória de 20% (vinte por cento) sobre o valor total da homologação da licitação em caso de recusa do infrator em assinar o contrato no prazo previsto;</w:t>
      </w:r>
    </w:p>
    <w:p w:rsidR="005B3202" w:rsidRPr="00F4757C" w:rsidRDefault="005B3202" w:rsidP="005B3202">
      <w:pPr>
        <w:numPr>
          <w:ilvl w:val="0"/>
          <w:numId w:val="28"/>
        </w:num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Multa de 3% (três por cento) sobre o valor de referência para a licitação, na hipótese de o infrator retardar o procedimento de contratação ou descumprir preceito normativo ou as obrigações assumidas, tais como:</w:t>
      </w:r>
    </w:p>
    <w:p w:rsidR="005B3202" w:rsidRPr="00F4757C" w:rsidRDefault="005B3202" w:rsidP="005B3202">
      <w:pPr>
        <w:autoSpaceDE w:val="0"/>
        <w:autoSpaceDN w:val="0"/>
        <w:adjustRightInd w:val="0"/>
        <w:spacing w:after="0" w:line="240" w:lineRule="auto"/>
        <w:ind w:left="1440"/>
        <w:jc w:val="both"/>
        <w:rPr>
          <w:rFonts w:ascii="Arial" w:eastAsia="Times New Roman" w:hAnsi="Arial" w:cs="Arial"/>
          <w:lang w:eastAsia="pt-BR"/>
        </w:rPr>
      </w:pPr>
      <w:proofErr w:type="gramStart"/>
      <w:r w:rsidRPr="00F4757C">
        <w:rPr>
          <w:rFonts w:ascii="Arial" w:eastAsia="Times New Roman" w:hAnsi="Arial" w:cs="Arial"/>
          <w:b/>
          <w:bCs/>
          <w:lang w:eastAsia="pt-BR"/>
        </w:rPr>
        <w:t>e</w:t>
      </w:r>
      <w:proofErr w:type="gramEnd"/>
      <w:r w:rsidRPr="00F4757C">
        <w:rPr>
          <w:rFonts w:ascii="Arial" w:eastAsia="Times New Roman" w:hAnsi="Arial" w:cs="Arial"/>
          <w:b/>
          <w:bCs/>
          <w:lang w:eastAsia="pt-BR"/>
        </w:rPr>
        <w:t xml:space="preserve">.1) </w:t>
      </w:r>
      <w:r w:rsidRPr="00F4757C">
        <w:rPr>
          <w:rFonts w:ascii="Arial" w:eastAsia="Times New Roman" w:hAnsi="Arial" w:cs="Arial"/>
          <w:lang w:eastAsia="pt-BR"/>
        </w:rPr>
        <w:t xml:space="preserve">desistir da proposta, salvo por motivo justo decorrente de fato superveniente e aceito pelo Município de </w:t>
      </w:r>
      <w:proofErr w:type="spellStart"/>
      <w:r w:rsidRPr="00F4757C">
        <w:rPr>
          <w:rFonts w:ascii="Arial" w:eastAsia="Times New Roman" w:hAnsi="Arial" w:cs="Arial"/>
          <w:lang w:eastAsia="pt-BR"/>
        </w:rPr>
        <w:t>Itambaracá</w:t>
      </w:r>
      <w:proofErr w:type="spellEnd"/>
      <w:r w:rsidRPr="00F4757C">
        <w:rPr>
          <w:rFonts w:ascii="Arial" w:eastAsia="Times New Roman" w:hAnsi="Arial" w:cs="Arial"/>
          <w:lang w:eastAsia="pt-BR"/>
        </w:rPr>
        <w:t>;</w:t>
      </w:r>
    </w:p>
    <w:p w:rsidR="005B3202" w:rsidRPr="00F4757C" w:rsidRDefault="005B3202" w:rsidP="005B3202">
      <w:pPr>
        <w:autoSpaceDE w:val="0"/>
        <w:autoSpaceDN w:val="0"/>
        <w:adjustRightInd w:val="0"/>
        <w:spacing w:after="0" w:line="240" w:lineRule="auto"/>
        <w:ind w:left="1440"/>
        <w:jc w:val="both"/>
        <w:rPr>
          <w:rFonts w:ascii="Arial" w:eastAsia="Times New Roman" w:hAnsi="Arial" w:cs="Arial"/>
          <w:lang w:eastAsia="pt-BR"/>
        </w:rPr>
      </w:pPr>
      <w:proofErr w:type="gramStart"/>
      <w:r w:rsidRPr="00F4757C">
        <w:rPr>
          <w:rFonts w:ascii="Arial" w:eastAsia="Times New Roman" w:hAnsi="Arial" w:cs="Arial"/>
          <w:b/>
          <w:bCs/>
          <w:lang w:eastAsia="pt-BR"/>
        </w:rPr>
        <w:t>e</w:t>
      </w:r>
      <w:proofErr w:type="gramEnd"/>
      <w:r w:rsidRPr="00F4757C">
        <w:rPr>
          <w:rFonts w:ascii="Arial" w:eastAsia="Times New Roman" w:hAnsi="Arial" w:cs="Arial"/>
          <w:b/>
          <w:bCs/>
          <w:lang w:eastAsia="pt-BR"/>
        </w:rPr>
        <w:t xml:space="preserve">.2) </w:t>
      </w:r>
      <w:r w:rsidRPr="00F4757C">
        <w:rPr>
          <w:rFonts w:ascii="Arial" w:eastAsia="Times New Roman" w:hAnsi="Arial" w:cs="Arial"/>
          <w:lang w:eastAsia="pt-BR"/>
        </w:rPr>
        <w:t>tumultuar a sessão pública da licitação;</w:t>
      </w:r>
    </w:p>
    <w:p w:rsidR="005B3202" w:rsidRPr="00F4757C" w:rsidRDefault="005B3202" w:rsidP="005B3202">
      <w:pPr>
        <w:autoSpaceDE w:val="0"/>
        <w:autoSpaceDN w:val="0"/>
        <w:adjustRightInd w:val="0"/>
        <w:spacing w:after="0" w:line="240" w:lineRule="auto"/>
        <w:ind w:left="1440"/>
        <w:jc w:val="both"/>
        <w:rPr>
          <w:rFonts w:ascii="Arial" w:eastAsia="Times New Roman" w:hAnsi="Arial" w:cs="Arial"/>
          <w:lang w:eastAsia="pt-BR"/>
        </w:rPr>
      </w:pPr>
      <w:proofErr w:type="gramStart"/>
      <w:r w:rsidRPr="00F4757C">
        <w:rPr>
          <w:rFonts w:ascii="Arial" w:eastAsia="Times New Roman" w:hAnsi="Arial" w:cs="Arial"/>
          <w:b/>
          <w:bCs/>
          <w:lang w:eastAsia="pt-BR"/>
        </w:rPr>
        <w:t>e</w:t>
      </w:r>
      <w:proofErr w:type="gramEnd"/>
      <w:r w:rsidRPr="00F4757C">
        <w:rPr>
          <w:rFonts w:ascii="Arial" w:eastAsia="Times New Roman" w:hAnsi="Arial" w:cs="Arial"/>
          <w:b/>
          <w:bCs/>
          <w:lang w:eastAsia="pt-BR"/>
        </w:rPr>
        <w:t xml:space="preserve">.3) </w:t>
      </w:r>
      <w:r w:rsidRPr="00F4757C">
        <w:rPr>
          <w:rFonts w:ascii="Arial" w:eastAsia="Times New Roman" w:hAnsi="Arial" w:cs="Arial"/>
          <w:lang w:eastAsia="pt-BR"/>
        </w:rPr>
        <w:t>propor recursos manifestamente protelatórios;</w:t>
      </w:r>
    </w:p>
    <w:p w:rsidR="005B3202" w:rsidRPr="00F4757C" w:rsidRDefault="005B3202" w:rsidP="005B3202">
      <w:pPr>
        <w:numPr>
          <w:ilvl w:val="0"/>
          <w:numId w:val="28"/>
        </w:numPr>
        <w:autoSpaceDE w:val="0"/>
        <w:autoSpaceDN w:val="0"/>
        <w:adjustRightInd w:val="0"/>
        <w:spacing w:after="0" w:line="240" w:lineRule="auto"/>
        <w:jc w:val="both"/>
        <w:rPr>
          <w:rFonts w:ascii="Arial" w:eastAsia="Times New Roman" w:hAnsi="Arial" w:cs="Arial"/>
          <w:lang w:eastAsia="pt-BR"/>
        </w:rPr>
      </w:pPr>
      <w:proofErr w:type="gramStart"/>
      <w:r w:rsidRPr="00F4757C">
        <w:rPr>
          <w:rFonts w:ascii="Arial" w:eastAsia="Times New Roman" w:hAnsi="Arial" w:cs="Arial"/>
          <w:lang w:eastAsia="pt-BR"/>
        </w:rPr>
        <w:t>multa</w:t>
      </w:r>
      <w:proofErr w:type="gramEnd"/>
      <w:r w:rsidRPr="00F4757C">
        <w:rPr>
          <w:rFonts w:ascii="Arial" w:eastAsia="Times New Roman" w:hAnsi="Arial" w:cs="Arial"/>
          <w:lang w:eastAsia="pt-BR"/>
        </w:rPr>
        <w:t xml:space="preserve">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5B3202" w:rsidRPr="00F4757C" w:rsidRDefault="005B3202" w:rsidP="005B3202">
      <w:pPr>
        <w:numPr>
          <w:ilvl w:val="0"/>
          <w:numId w:val="28"/>
        </w:numPr>
        <w:autoSpaceDE w:val="0"/>
        <w:autoSpaceDN w:val="0"/>
        <w:adjustRightInd w:val="0"/>
        <w:spacing w:after="0" w:line="240" w:lineRule="auto"/>
        <w:jc w:val="both"/>
        <w:rPr>
          <w:rFonts w:ascii="Arial" w:eastAsia="Times New Roman" w:hAnsi="Arial" w:cs="Arial"/>
          <w:lang w:eastAsia="pt-BR"/>
        </w:rPr>
      </w:pPr>
      <w:proofErr w:type="gramStart"/>
      <w:r w:rsidRPr="00F4757C">
        <w:rPr>
          <w:rFonts w:ascii="Arial" w:eastAsia="Times New Roman" w:hAnsi="Arial" w:cs="Arial"/>
          <w:lang w:eastAsia="pt-BR"/>
        </w:rPr>
        <w:lastRenderedPageBreak/>
        <w:t>multa</w:t>
      </w:r>
      <w:proofErr w:type="gramEnd"/>
      <w:r w:rsidRPr="00F4757C">
        <w:rPr>
          <w:rFonts w:ascii="Arial" w:eastAsia="Times New Roman" w:hAnsi="Arial" w:cs="Arial"/>
          <w:lang w:eastAsia="pt-BR"/>
        </w:rPr>
        <w:t xml:space="preserve"> indenizatória de 10% (dez por cento) sobre o valor total do Contrato quando o infrator der causa à rescisão do contrato;</w:t>
      </w:r>
    </w:p>
    <w:p w:rsidR="005B3202" w:rsidRPr="00F4757C" w:rsidRDefault="005B3202" w:rsidP="005B3202">
      <w:pPr>
        <w:numPr>
          <w:ilvl w:val="0"/>
          <w:numId w:val="28"/>
        </w:numPr>
        <w:autoSpaceDE w:val="0"/>
        <w:autoSpaceDN w:val="0"/>
        <w:adjustRightInd w:val="0"/>
        <w:spacing w:after="0" w:line="240" w:lineRule="auto"/>
        <w:jc w:val="both"/>
        <w:rPr>
          <w:rFonts w:ascii="Arial" w:eastAsia="Times New Roman" w:hAnsi="Arial" w:cs="Arial"/>
          <w:color w:val="000000"/>
          <w:lang w:eastAsia="pt-BR"/>
        </w:rPr>
      </w:pPr>
      <w:proofErr w:type="gramStart"/>
      <w:r w:rsidRPr="00F4757C">
        <w:rPr>
          <w:rFonts w:ascii="Arial" w:eastAsia="Times New Roman" w:hAnsi="Arial" w:cs="Arial"/>
          <w:lang w:eastAsia="pt-BR"/>
        </w:rPr>
        <w:t>multa</w:t>
      </w:r>
      <w:proofErr w:type="gramEnd"/>
      <w:r w:rsidRPr="00F4757C">
        <w:rPr>
          <w:rFonts w:ascii="Arial" w:eastAsia="Times New Roman" w:hAnsi="Arial" w:cs="Arial"/>
          <w:lang w:eastAsia="pt-BR"/>
        </w:rPr>
        <w:t xml:space="preserve"> indenizatória, a título de perdas e danos, na hipótese de o infrator ensejar a rescisão do contrato e sua conduta implicar em gastos à Administração Pública superiores aos contratados.</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21.2.3. </w:t>
      </w:r>
      <w:proofErr w:type="gramStart"/>
      <w:r w:rsidRPr="00F4757C">
        <w:rPr>
          <w:rFonts w:ascii="Arial" w:eastAsia="Times New Roman" w:hAnsi="Arial" w:cs="Arial"/>
          <w:b/>
          <w:color w:val="000000"/>
          <w:u w:val="single"/>
          <w:lang w:eastAsia="pt-BR"/>
        </w:rPr>
        <w:t>suspensão</w:t>
      </w:r>
      <w:proofErr w:type="gramEnd"/>
      <w:r w:rsidRPr="00F4757C">
        <w:rPr>
          <w:rFonts w:ascii="Arial" w:eastAsia="Times New Roman" w:hAnsi="Arial" w:cs="Arial"/>
          <w:b/>
          <w:color w:val="000000"/>
          <w:u w:val="single"/>
          <w:lang w:eastAsia="pt-BR"/>
        </w:rPr>
        <w:t xml:space="preserve"> temporária</w:t>
      </w:r>
      <w:r w:rsidRPr="00F4757C">
        <w:rPr>
          <w:rFonts w:ascii="Arial" w:eastAsia="Times New Roman" w:hAnsi="Arial" w:cs="Arial"/>
          <w:color w:val="000000"/>
          <w:u w:val="single"/>
          <w:lang w:eastAsia="pt-BR"/>
        </w:rPr>
        <w:t xml:space="preserve"> </w:t>
      </w:r>
      <w:r w:rsidRPr="00F4757C">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5B3202" w:rsidRPr="00F4757C" w:rsidRDefault="005B3202" w:rsidP="005B3202">
      <w:pPr>
        <w:numPr>
          <w:ilvl w:val="0"/>
          <w:numId w:val="27"/>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Por até 30 (trinta) dias, quando, vencido o prazo de advertência, a licitante/contratada permanecer inadimplente;</w:t>
      </w:r>
    </w:p>
    <w:p w:rsidR="005B3202" w:rsidRPr="00F4757C" w:rsidRDefault="005B3202" w:rsidP="005B3202">
      <w:pPr>
        <w:numPr>
          <w:ilvl w:val="0"/>
          <w:numId w:val="27"/>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5B3202" w:rsidRPr="00F4757C" w:rsidRDefault="005B3202" w:rsidP="005B3202">
      <w:pPr>
        <w:numPr>
          <w:ilvl w:val="0"/>
          <w:numId w:val="27"/>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E por até 24 (vinte e quatro) meses quando a licitante:</w:t>
      </w:r>
    </w:p>
    <w:p w:rsidR="005B3202" w:rsidRPr="00F4757C" w:rsidRDefault="005B3202" w:rsidP="005B3202">
      <w:pPr>
        <w:autoSpaceDE w:val="0"/>
        <w:autoSpaceDN w:val="0"/>
        <w:adjustRightInd w:val="0"/>
        <w:spacing w:after="0" w:line="240" w:lineRule="auto"/>
        <w:ind w:left="709"/>
        <w:jc w:val="both"/>
        <w:rPr>
          <w:rFonts w:ascii="Arial" w:eastAsia="Times New Roman" w:hAnsi="Arial" w:cs="Arial"/>
          <w:color w:val="000000"/>
          <w:lang w:eastAsia="pt-BR"/>
        </w:rPr>
      </w:pPr>
      <w:r w:rsidRPr="00F4757C">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rsidR="005B3202" w:rsidRPr="00F4757C" w:rsidRDefault="005B3202" w:rsidP="005B3202">
      <w:pPr>
        <w:autoSpaceDE w:val="0"/>
        <w:autoSpaceDN w:val="0"/>
        <w:adjustRightInd w:val="0"/>
        <w:spacing w:after="0" w:line="240" w:lineRule="auto"/>
        <w:ind w:left="709"/>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II - Tenha praticado atos ilícitos visando frustrar os objetivos da licitação; </w:t>
      </w:r>
      <w:proofErr w:type="gramStart"/>
      <w:r w:rsidRPr="00F4757C">
        <w:rPr>
          <w:rFonts w:ascii="Arial" w:eastAsia="Times New Roman" w:hAnsi="Arial" w:cs="Arial"/>
          <w:color w:val="000000"/>
          <w:lang w:eastAsia="pt-BR"/>
        </w:rPr>
        <w:t>e</w:t>
      </w:r>
      <w:proofErr w:type="gramEnd"/>
    </w:p>
    <w:p w:rsidR="005B3202" w:rsidRPr="00F4757C" w:rsidRDefault="005B3202" w:rsidP="005B3202">
      <w:pPr>
        <w:autoSpaceDE w:val="0"/>
        <w:autoSpaceDN w:val="0"/>
        <w:adjustRightInd w:val="0"/>
        <w:spacing w:after="0" w:line="240" w:lineRule="auto"/>
        <w:ind w:left="709"/>
        <w:jc w:val="both"/>
        <w:rPr>
          <w:rFonts w:ascii="Arial" w:eastAsia="Times New Roman" w:hAnsi="Arial" w:cs="Arial"/>
          <w:color w:val="000000"/>
          <w:lang w:eastAsia="pt-BR"/>
        </w:rPr>
      </w:pPr>
      <w:r w:rsidRPr="00F4757C">
        <w:rPr>
          <w:rFonts w:ascii="Arial" w:eastAsia="Times New Roman" w:hAnsi="Arial" w:cs="Arial"/>
          <w:color w:val="000000"/>
          <w:lang w:eastAsia="pt-BR"/>
        </w:rPr>
        <w:t>III - Receber qualquer das multas previstas nos subitens anteriores e não efetuar o pagamento.</w:t>
      </w:r>
    </w:p>
    <w:p w:rsidR="005B3202" w:rsidRPr="00F4757C" w:rsidRDefault="005B3202" w:rsidP="005B3202">
      <w:pPr>
        <w:widowControl w:val="0"/>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21.2.4.</w:t>
      </w:r>
      <w:r w:rsidRPr="00F4757C">
        <w:rPr>
          <w:rFonts w:ascii="Arial" w:eastAsia="Times New Roman" w:hAnsi="Arial" w:cs="Arial"/>
          <w:color w:val="000000"/>
          <w:lang w:eastAsia="pt-BR"/>
        </w:rPr>
        <w:t xml:space="preserve"> </w:t>
      </w:r>
      <w:proofErr w:type="gramStart"/>
      <w:r w:rsidRPr="00F4757C">
        <w:rPr>
          <w:rFonts w:ascii="Arial" w:eastAsia="Times New Roman" w:hAnsi="Arial" w:cs="Arial"/>
          <w:b/>
          <w:color w:val="000000"/>
          <w:u w:val="single"/>
          <w:lang w:eastAsia="pt-BR"/>
        </w:rPr>
        <w:t>declaração</w:t>
      </w:r>
      <w:proofErr w:type="gramEnd"/>
      <w:r w:rsidRPr="00F4757C">
        <w:rPr>
          <w:rFonts w:ascii="Arial" w:eastAsia="Times New Roman" w:hAnsi="Arial" w:cs="Arial"/>
          <w:b/>
          <w:color w:val="000000"/>
          <w:u w:val="single"/>
          <w:lang w:eastAsia="pt-BR"/>
        </w:rPr>
        <w:t xml:space="preserve"> de inidoneidade</w:t>
      </w:r>
      <w:r w:rsidRPr="00F4757C">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B3202" w:rsidRPr="00F4757C" w:rsidRDefault="005B3202" w:rsidP="005B3202">
      <w:pPr>
        <w:suppressAutoHyphens/>
        <w:spacing w:after="0" w:line="240" w:lineRule="auto"/>
        <w:ind w:left="29"/>
        <w:jc w:val="both"/>
        <w:rPr>
          <w:rFonts w:ascii="Arial" w:eastAsia="Times New Roman" w:hAnsi="Arial" w:cs="Arial"/>
          <w:color w:val="000000"/>
          <w:kern w:val="2"/>
          <w:shd w:val="clear" w:color="auto" w:fill="FFFFFF"/>
          <w:lang w:eastAsia="ar-SA"/>
        </w:rPr>
      </w:pPr>
      <w:r w:rsidRPr="00F4757C">
        <w:rPr>
          <w:rFonts w:ascii="Arial" w:eastAsia="Times New Roman" w:hAnsi="Arial" w:cs="Arial"/>
          <w:b/>
          <w:bCs/>
          <w:color w:val="000000"/>
          <w:lang w:eastAsia="pt-BR"/>
        </w:rPr>
        <w:t>21.2.4.</w:t>
      </w:r>
      <w:r w:rsidRPr="00F4757C">
        <w:rPr>
          <w:rFonts w:ascii="Arial" w:eastAsia="Times New Roman" w:hAnsi="Arial" w:cs="Arial"/>
          <w:b/>
          <w:color w:val="000000"/>
          <w:lang w:eastAsia="pt-BR"/>
        </w:rPr>
        <w:t>1</w:t>
      </w:r>
      <w:r w:rsidRPr="00F4757C">
        <w:rPr>
          <w:rFonts w:ascii="Arial" w:eastAsia="Times New Roman" w:hAnsi="Arial" w:cs="Arial"/>
          <w:color w:val="000000"/>
          <w:lang w:eastAsia="pt-BR"/>
        </w:rPr>
        <w:t xml:space="preserve">. </w:t>
      </w:r>
      <w:r w:rsidRPr="00F4757C">
        <w:rPr>
          <w:rFonts w:ascii="Arial" w:eastAsia="Times New Roman" w:hAnsi="Arial" w:cs="Arial"/>
          <w:color w:val="000000"/>
          <w:kern w:val="2"/>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F4757C">
        <w:rPr>
          <w:rFonts w:ascii="Arial" w:eastAsia="Times New Roman" w:hAnsi="Arial" w:cs="Arial"/>
          <w:color w:val="000000"/>
          <w:kern w:val="2"/>
          <w:shd w:val="clear" w:color="auto" w:fill="FFFFFF"/>
          <w:lang w:eastAsia="ar-SA"/>
        </w:rPr>
        <w:t>Itambaracá</w:t>
      </w:r>
      <w:proofErr w:type="spellEnd"/>
      <w:r w:rsidRPr="00F4757C">
        <w:rPr>
          <w:rFonts w:ascii="Arial" w:eastAsia="Times New Roman" w:hAnsi="Arial" w:cs="Arial"/>
          <w:color w:val="000000"/>
          <w:kern w:val="2"/>
          <w:shd w:val="clear" w:color="auto" w:fill="FFFFFF"/>
          <w:lang w:eastAsia="ar-SA"/>
        </w:rPr>
        <w:t>-PR</w:t>
      </w:r>
      <w:proofErr w:type="gramEnd"/>
      <w:r w:rsidRPr="00F4757C">
        <w:rPr>
          <w:rFonts w:ascii="Arial" w:eastAsia="Times New Roman" w:hAnsi="Arial" w:cs="Arial"/>
          <w:color w:val="000000"/>
          <w:kern w:val="2"/>
          <w:shd w:val="clear" w:color="auto" w:fill="FFFFFF"/>
          <w:lang w:eastAsia="ar-SA"/>
        </w:rPr>
        <w:t>, sem prejuízo das multas previstas neste edital e no Contrato e das demais cominações legais, aplicadas e dosadas segundo a natureza e a gravidade da falta cometida.</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F4757C">
        <w:rPr>
          <w:rFonts w:ascii="Arial" w:eastAsia="Times New Roman" w:hAnsi="Arial" w:cs="Arial"/>
          <w:b/>
          <w:bCs/>
          <w:color w:val="000000"/>
          <w:lang w:eastAsia="pt-BR"/>
        </w:rPr>
        <w:t>21.3.</w:t>
      </w:r>
      <w:r w:rsidRPr="00F4757C">
        <w:rPr>
          <w:rFonts w:ascii="Arial" w:eastAsia="Times New Roman" w:hAnsi="Arial" w:cs="Arial"/>
          <w:color w:val="000000"/>
          <w:lang w:eastAsia="pt-BR"/>
        </w:rPr>
        <w:t xml:space="preserve"> </w:t>
      </w:r>
      <w:r w:rsidRPr="00F4757C">
        <w:rPr>
          <w:rFonts w:ascii="Arial" w:eastAsia="Times New Roman" w:hAnsi="Arial" w:cs="Arial"/>
          <w:lang w:eastAsia="pt-BR"/>
        </w:rPr>
        <w:t xml:space="preserve">O atraso injustificado superior a </w:t>
      </w:r>
      <w:proofErr w:type="gramStart"/>
      <w:r w:rsidRPr="00F4757C">
        <w:rPr>
          <w:rFonts w:ascii="Arial" w:eastAsia="Times New Roman" w:hAnsi="Arial" w:cs="Arial"/>
          <w:lang w:eastAsia="pt-BR"/>
        </w:rPr>
        <w:t>6</w:t>
      </w:r>
      <w:proofErr w:type="gramEnd"/>
      <w:r w:rsidRPr="00F4757C">
        <w:rPr>
          <w:rFonts w:ascii="Arial" w:eastAsia="Times New Roman" w:hAnsi="Arial" w:cs="Arial"/>
          <w:lang w:eastAsia="pt-BR"/>
        </w:rPr>
        <w:t xml:space="preserve"> (seis) dias corridos (decorrido o prazo estipulado no item 18.1) caracterizará inexecução total do contrato e ocasionará sua rescisão, salvo razões de interesse público devidamente explicitadas no ato da autoridade competente pela contratação.</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21.4</w:t>
      </w:r>
      <w:r w:rsidRPr="00F4757C">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B3202" w:rsidRPr="00F4757C" w:rsidRDefault="005B3202" w:rsidP="005B3202">
      <w:pPr>
        <w:autoSpaceDE w:val="0"/>
        <w:autoSpaceDN w:val="0"/>
        <w:adjustRightInd w:val="0"/>
        <w:spacing w:after="0" w:line="240" w:lineRule="auto"/>
        <w:jc w:val="both"/>
        <w:rPr>
          <w:rFonts w:ascii="Arial" w:eastAsia="Times New Roman" w:hAnsi="Arial" w:cs="Arial"/>
          <w:bCs/>
          <w:color w:val="000000"/>
          <w:lang w:eastAsia="pt-BR"/>
        </w:rPr>
      </w:pPr>
      <w:r w:rsidRPr="00F4757C">
        <w:rPr>
          <w:rFonts w:ascii="Arial" w:eastAsia="Times New Roman" w:hAnsi="Arial" w:cs="Arial"/>
          <w:b/>
          <w:bCs/>
          <w:color w:val="000000"/>
          <w:lang w:eastAsia="pt-BR"/>
        </w:rPr>
        <w:t xml:space="preserve">21.5. </w:t>
      </w:r>
      <w:r w:rsidRPr="00F4757C">
        <w:rPr>
          <w:rFonts w:ascii="Arial" w:eastAsia="Times New Roman" w:hAnsi="Arial" w:cs="Arial"/>
          <w:bCs/>
          <w:color w:val="000000"/>
          <w:lang w:eastAsia="pt-BR"/>
        </w:rPr>
        <w:t xml:space="preserve">As multas serão formalizadas por simples </w:t>
      </w:r>
      <w:proofErr w:type="spellStart"/>
      <w:r w:rsidRPr="00F4757C">
        <w:rPr>
          <w:rFonts w:ascii="Arial" w:eastAsia="Times New Roman" w:hAnsi="Arial" w:cs="Arial"/>
          <w:bCs/>
          <w:color w:val="000000"/>
          <w:lang w:eastAsia="pt-BR"/>
        </w:rPr>
        <w:t>apostilamento</w:t>
      </w:r>
      <w:proofErr w:type="spellEnd"/>
      <w:r w:rsidRPr="00F4757C">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B3202" w:rsidRPr="00F4757C" w:rsidRDefault="005B3202" w:rsidP="005B3202">
      <w:pPr>
        <w:autoSpaceDE w:val="0"/>
        <w:autoSpaceDN w:val="0"/>
        <w:adjustRightInd w:val="0"/>
        <w:spacing w:after="0" w:line="240" w:lineRule="auto"/>
        <w:jc w:val="both"/>
        <w:rPr>
          <w:rFonts w:ascii="Arial" w:eastAsia="Times New Roman" w:hAnsi="Arial" w:cs="Arial"/>
          <w:bCs/>
          <w:color w:val="000000"/>
          <w:lang w:eastAsia="pt-BR"/>
        </w:rPr>
      </w:pPr>
      <w:r w:rsidRPr="00F4757C">
        <w:rPr>
          <w:rFonts w:ascii="Arial" w:eastAsia="Times New Roman" w:hAnsi="Arial" w:cs="Arial"/>
          <w:bCs/>
          <w:color w:val="000000"/>
          <w:lang w:eastAsia="pt-BR"/>
        </w:rPr>
        <w:t xml:space="preserve">I – Mediante desconto no valor das parcelas devidas à contratada; </w:t>
      </w:r>
      <w:proofErr w:type="gramStart"/>
      <w:r w:rsidRPr="00F4757C">
        <w:rPr>
          <w:rFonts w:ascii="Arial" w:eastAsia="Times New Roman" w:hAnsi="Arial" w:cs="Arial"/>
          <w:bCs/>
          <w:color w:val="000000"/>
          <w:lang w:eastAsia="pt-BR"/>
        </w:rPr>
        <w:t>ou</w:t>
      </w:r>
      <w:proofErr w:type="gramEnd"/>
    </w:p>
    <w:p w:rsidR="005B3202" w:rsidRPr="00F4757C" w:rsidRDefault="005B3202" w:rsidP="005B3202">
      <w:pPr>
        <w:autoSpaceDE w:val="0"/>
        <w:autoSpaceDN w:val="0"/>
        <w:adjustRightInd w:val="0"/>
        <w:spacing w:after="0" w:line="240" w:lineRule="auto"/>
        <w:jc w:val="both"/>
        <w:rPr>
          <w:rFonts w:ascii="Arial" w:eastAsia="Times New Roman" w:hAnsi="Arial" w:cs="Arial"/>
          <w:bCs/>
          <w:color w:val="000000"/>
          <w:lang w:eastAsia="pt-BR"/>
        </w:rPr>
      </w:pPr>
      <w:r w:rsidRPr="00F4757C">
        <w:rPr>
          <w:rFonts w:ascii="Arial" w:eastAsia="Times New Roman" w:hAnsi="Arial" w:cs="Arial"/>
          <w:bCs/>
          <w:color w:val="000000"/>
          <w:lang w:eastAsia="pt-BR"/>
        </w:rPr>
        <w:t xml:space="preserve">II – Mediante procedimento administrativo, recolhidas diretamente ao Município de </w:t>
      </w:r>
      <w:proofErr w:type="spellStart"/>
      <w:r w:rsidRPr="00F4757C">
        <w:rPr>
          <w:rFonts w:ascii="Arial" w:eastAsia="Times New Roman" w:hAnsi="Arial" w:cs="Arial"/>
          <w:bCs/>
          <w:color w:val="000000"/>
          <w:lang w:eastAsia="pt-BR"/>
        </w:rPr>
        <w:t>Itambaracá</w:t>
      </w:r>
      <w:proofErr w:type="spellEnd"/>
      <w:r w:rsidRPr="00F4757C">
        <w:rPr>
          <w:rFonts w:ascii="Arial" w:eastAsia="Times New Roman" w:hAnsi="Arial" w:cs="Arial"/>
          <w:bCs/>
          <w:color w:val="000000"/>
          <w:lang w:eastAsia="pt-BR"/>
        </w:rPr>
        <w:t xml:space="preserve">, no prazo de 15 (quinze) dias contados da data de sua comunicação, ou ainda, quando for o caso, cobrados judicialmente.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lang w:eastAsia="pt-BR"/>
        </w:rPr>
        <w:t>21.6.</w:t>
      </w:r>
      <w:r w:rsidRPr="00F4757C">
        <w:rPr>
          <w:rFonts w:ascii="Arial" w:eastAsia="Times New Roman" w:hAnsi="Arial" w:cs="Arial"/>
          <w:lang w:eastAsia="pt-BR"/>
        </w:rPr>
        <w:t xml:space="preserve"> Poderá, ainda, ser objeto de apuração e aplicação </w:t>
      </w:r>
      <w:proofErr w:type="gramStart"/>
      <w:r w:rsidRPr="00F4757C">
        <w:rPr>
          <w:rFonts w:ascii="Arial" w:eastAsia="Times New Roman" w:hAnsi="Arial" w:cs="Arial"/>
          <w:lang w:eastAsia="pt-BR"/>
        </w:rPr>
        <w:t>de penalidade, precedida do devido processo administrativo</w:t>
      </w:r>
      <w:proofErr w:type="gramEnd"/>
      <w:r w:rsidRPr="00F4757C">
        <w:rPr>
          <w:rFonts w:ascii="Arial" w:eastAsia="Times New Roman" w:hAnsi="Arial" w:cs="Arial"/>
          <w:lang w:eastAsia="pt-BR"/>
        </w:rPr>
        <w:t>, a prática de atos tendentes a frustrar os objetivos da licitação, inclusive a oferta de preço manifestamente inexequível ou maior que o de mercado.</w:t>
      </w:r>
    </w:p>
    <w:p w:rsidR="005B3202" w:rsidRPr="00F4757C" w:rsidRDefault="005B3202" w:rsidP="005B3202">
      <w:pPr>
        <w:autoSpaceDE w:val="0"/>
        <w:autoSpaceDN w:val="0"/>
        <w:adjustRightInd w:val="0"/>
        <w:spacing w:after="0" w:line="240" w:lineRule="auto"/>
        <w:jc w:val="both"/>
        <w:rPr>
          <w:rFonts w:ascii="Arial" w:eastAsia="Times New Roman" w:hAnsi="Arial" w:cs="Arial"/>
          <w:bCs/>
          <w:color w:val="000000"/>
          <w:lang w:eastAsia="pt-BR"/>
        </w:rPr>
      </w:pPr>
      <w:r w:rsidRPr="00F4757C">
        <w:rPr>
          <w:rFonts w:ascii="Arial" w:eastAsia="Times New Roman" w:hAnsi="Arial" w:cs="Arial"/>
          <w:b/>
          <w:bCs/>
          <w:color w:val="000000"/>
          <w:lang w:eastAsia="pt-BR"/>
        </w:rPr>
        <w:t>21.7.</w:t>
      </w:r>
      <w:r w:rsidRPr="00F4757C">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B3202" w:rsidRPr="00F4757C" w:rsidRDefault="005B3202" w:rsidP="005B3202">
      <w:pPr>
        <w:tabs>
          <w:tab w:val="left" w:pos="0"/>
        </w:tabs>
        <w:spacing w:after="0" w:line="240" w:lineRule="auto"/>
        <w:jc w:val="both"/>
        <w:rPr>
          <w:rFonts w:ascii="Arial" w:eastAsia="Times New Roman" w:hAnsi="Arial" w:cs="Arial"/>
          <w:b/>
          <w:color w:val="000000"/>
          <w:lang w:eastAsia="pt-BR"/>
        </w:rPr>
      </w:pPr>
    </w:p>
    <w:p w:rsidR="005B3202" w:rsidRPr="00F4757C" w:rsidRDefault="005B3202" w:rsidP="005B3202">
      <w:pPr>
        <w:autoSpaceDE w:val="0"/>
        <w:autoSpaceDN w:val="0"/>
        <w:adjustRightInd w:val="0"/>
        <w:spacing w:after="0" w:line="240" w:lineRule="auto"/>
        <w:rPr>
          <w:rFonts w:ascii="Arial" w:eastAsia="Times New Roman" w:hAnsi="Arial" w:cs="Arial"/>
          <w:b/>
          <w:u w:val="single"/>
          <w:lang w:eastAsia="pt-BR"/>
        </w:rPr>
      </w:pPr>
      <w:r w:rsidRPr="00F4757C">
        <w:rPr>
          <w:rFonts w:ascii="Arial" w:eastAsia="Times New Roman" w:hAnsi="Arial" w:cs="Arial"/>
          <w:b/>
          <w:bCs/>
          <w:lang w:eastAsia="pt-BR"/>
        </w:rPr>
        <w:t xml:space="preserve">22 – </w:t>
      </w:r>
      <w:r w:rsidRPr="00F4757C">
        <w:rPr>
          <w:rFonts w:ascii="Arial" w:eastAsia="Times New Roman" w:hAnsi="Arial" w:cs="Arial"/>
          <w:b/>
          <w:lang w:eastAsia="pt-BR"/>
        </w:rPr>
        <w:t>DA RESCISÃO</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22.1. </w:t>
      </w:r>
      <w:r w:rsidRPr="00F4757C">
        <w:rPr>
          <w:rFonts w:ascii="Arial" w:eastAsia="Times New Roman" w:hAnsi="Arial" w:cs="Arial"/>
          <w:color w:val="000000"/>
          <w:lang w:eastAsia="pt-BR"/>
        </w:rPr>
        <w:t xml:space="preserve">O Contrato poderá ser rescindido nos seguintes casos: </w:t>
      </w:r>
    </w:p>
    <w:p w:rsidR="005B3202" w:rsidRPr="00F4757C" w:rsidRDefault="005B3202"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22.1.2.</w:t>
      </w:r>
      <w:r w:rsidRPr="00F4757C">
        <w:rPr>
          <w:rFonts w:ascii="Arial" w:eastAsia="Times New Roman" w:hAnsi="Arial" w:cs="Arial"/>
          <w:color w:val="000000"/>
          <w:lang w:eastAsia="pt-BR"/>
        </w:rPr>
        <w:t xml:space="preserve"> Persistência de infrações após a aplicação das multas previstas nas Clausulas 21.2.2.</w:t>
      </w:r>
    </w:p>
    <w:p w:rsidR="005B3202" w:rsidRPr="00F4757C" w:rsidRDefault="005B3202"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22.1.3.</w:t>
      </w:r>
      <w:r w:rsidRPr="00F4757C">
        <w:rPr>
          <w:rFonts w:ascii="Arial" w:eastAsia="Times New Roman" w:hAnsi="Arial" w:cs="Arial"/>
          <w:color w:val="000000"/>
          <w:lang w:eastAsia="pt-BR"/>
        </w:rPr>
        <w:t xml:space="preserve"> Manifesta impossibilidade por parte da Contratada de cumprir as obrigações assumidas pela ocorrência de caso fortuito ou força </w:t>
      </w:r>
      <w:proofErr w:type="gramStart"/>
      <w:r w:rsidRPr="00F4757C">
        <w:rPr>
          <w:rFonts w:ascii="Arial" w:eastAsia="Times New Roman" w:hAnsi="Arial" w:cs="Arial"/>
          <w:color w:val="000000"/>
          <w:lang w:eastAsia="pt-BR"/>
        </w:rPr>
        <w:t>maior, devidamente comprovados</w:t>
      </w:r>
      <w:proofErr w:type="gramEnd"/>
      <w:r w:rsidRPr="00F4757C">
        <w:rPr>
          <w:rFonts w:ascii="Arial" w:eastAsia="Times New Roman" w:hAnsi="Arial" w:cs="Arial"/>
          <w:color w:val="000000"/>
          <w:lang w:eastAsia="pt-BR"/>
        </w:rPr>
        <w:t>.</w:t>
      </w:r>
    </w:p>
    <w:p w:rsidR="005B3202" w:rsidRPr="00F4757C" w:rsidRDefault="005B3202"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22.1.4.</w:t>
      </w:r>
      <w:r w:rsidRPr="00F4757C">
        <w:rPr>
          <w:rFonts w:ascii="Arial" w:eastAsia="Times New Roman" w:hAnsi="Arial" w:cs="Arial"/>
          <w:color w:val="000000"/>
          <w:lang w:eastAsia="pt-BR"/>
        </w:rPr>
        <w:t xml:space="preserve"> Interesse público, devidamente motivado e justificado pela Administração.</w:t>
      </w:r>
    </w:p>
    <w:p w:rsidR="005B3202" w:rsidRPr="00F4757C" w:rsidRDefault="005B3202"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22.1.5.</w:t>
      </w:r>
      <w:r w:rsidRPr="00F4757C">
        <w:rPr>
          <w:rFonts w:ascii="Arial" w:eastAsia="Times New Roman" w:hAnsi="Arial" w:cs="Arial"/>
          <w:color w:val="000000"/>
          <w:lang w:eastAsia="pt-BR"/>
        </w:rPr>
        <w:t xml:space="preserve"> </w:t>
      </w:r>
      <w:r w:rsidRPr="00F4757C">
        <w:rPr>
          <w:rFonts w:ascii="Arial" w:eastAsia="Times New Roman" w:hAnsi="Arial" w:cs="Arial"/>
          <w:lang w:eastAsia="pt-BR"/>
        </w:rPr>
        <w:t>Por</w:t>
      </w:r>
      <w:r w:rsidRPr="00F4757C">
        <w:rPr>
          <w:rFonts w:ascii="Arial" w:eastAsia="Times New Roman" w:hAnsi="Arial" w:cs="Arial"/>
          <w:spacing w:val="6"/>
          <w:lang w:eastAsia="pt-BR"/>
        </w:rPr>
        <w:t xml:space="preserve"> </w:t>
      </w:r>
      <w:r w:rsidRPr="00F4757C">
        <w:rPr>
          <w:rFonts w:ascii="Arial" w:eastAsia="Times New Roman" w:hAnsi="Arial" w:cs="Arial"/>
          <w:lang w:eastAsia="pt-BR"/>
        </w:rPr>
        <w:t>ato</w:t>
      </w:r>
      <w:r w:rsidRPr="00F4757C">
        <w:rPr>
          <w:rFonts w:ascii="Arial" w:eastAsia="Times New Roman" w:hAnsi="Arial" w:cs="Arial"/>
          <w:spacing w:val="6"/>
          <w:lang w:eastAsia="pt-BR"/>
        </w:rPr>
        <w:t xml:space="preserve"> </w:t>
      </w:r>
      <w:r w:rsidRPr="00F4757C">
        <w:rPr>
          <w:rFonts w:ascii="Arial" w:eastAsia="Times New Roman" w:hAnsi="Arial" w:cs="Arial"/>
          <w:lang w:eastAsia="pt-BR"/>
        </w:rPr>
        <w:t>unilateral</w:t>
      </w:r>
      <w:r w:rsidRPr="00F4757C">
        <w:rPr>
          <w:rFonts w:ascii="Arial" w:eastAsia="Times New Roman" w:hAnsi="Arial" w:cs="Arial"/>
          <w:spacing w:val="6"/>
          <w:lang w:eastAsia="pt-BR"/>
        </w:rPr>
        <w:t xml:space="preserve"> </w:t>
      </w:r>
      <w:r w:rsidRPr="00F4757C">
        <w:rPr>
          <w:rFonts w:ascii="Arial" w:eastAsia="Times New Roman" w:hAnsi="Arial" w:cs="Arial"/>
          <w:lang w:eastAsia="pt-BR"/>
        </w:rPr>
        <w:t>escrito</w:t>
      </w:r>
      <w:r w:rsidRPr="00F4757C">
        <w:rPr>
          <w:rFonts w:ascii="Arial" w:eastAsia="Times New Roman" w:hAnsi="Arial" w:cs="Arial"/>
          <w:spacing w:val="6"/>
          <w:lang w:eastAsia="pt-BR"/>
        </w:rPr>
        <w:t xml:space="preserve"> </w:t>
      </w:r>
      <w:r w:rsidRPr="00F4757C">
        <w:rPr>
          <w:rFonts w:ascii="Arial" w:eastAsia="Times New Roman" w:hAnsi="Arial" w:cs="Arial"/>
          <w:lang w:eastAsia="pt-BR"/>
        </w:rPr>
        <w:t>da</w:t>
      </w:r>
      <w:r w:rsidRPr="00F4757C">
        <w:rPr>
          <w:rFonts w:ascii="Arial" w:eastAsia="Times New Roman" w:hAnsi="Arial" w:cs="Arial"/>
          <w:spacing w:val="6"/>
          <w:lang w:eastAsia="pt-BR"/>
        </w:rPr>
        <w:t xml:space="preserve"> </w:t>
      </w:r>
      <w:r w:rsidRPr="00F4757C">
        <w:rPr>
          <w:rFonts w:ascii="Arial" w:eastAsia="Times New Roman" w:hAnsi="Arial" w:cs="Arial"/>
          <w:lang w:eastAsia="pt-BR"/>
        </w:rPr>
        <w:t>Administr</w:t>
      </w:r>
      <w:r w:rsidRPr="00F4757C">
        <w:rPr>
          <w:rFonts w:ascii="Arial" w:eastAsia="Times New Roman" w:hAnsi="Arial" w:cs="Arial"/>
          <w:spacing w:val="1"/>
          <w:lang w:eastAsia="pt-BR"/>
        </w:rPr>
        <w:t>a</w:t>
      </w:r>
      <w:r w:rsidRPr="00F4757C">
        <w:rPr>
          <w:rFonts w:ascii="Arial" w:eastAsia="Times New Roman" w:hAnsi="Arial" w:cs="Arial"/>
          <w:lang w:eastAsia="pt-BR"/>
        </w:rPr>
        <w:t>ção</w:t>
      </w:r>
      <w:r w:rsidRPr="00F4757C">
        <w:rPr>
          <w:rFonts w:ascii="Arial" w:eastAsia="Times New Roman" w:hAnsi="Arial" w:cs="Arial"/>
          <w:color w:val="000000"/>
          <w:lang w:eastAsia="pt-BR"/>
        </w:rPr>
        <w:t xml:space="preserve"> e demais hipóteses previstas no art. 78 da Lei Federal nº 8.666/93, bem como deste Edital.</w:t>
      </w:r>
    </w:p>
    <w:p w:rsidR="005B3202" w:rsidRPr="00F4757C" w:rsidRDefault="005B3202"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22.1.6.</w:t>
      </w:r>
      <w:r w:rsidRPr="00F4757C">
        <w:rPr>
          <w:rFonts w:ascii="Arial" w:eastAsia="Times New Roman" w:hAnsi="Arial" w:cs="Arial"/>
          <w:color w:val="000000"/>
          <w:lang w:eastAsia="pt-BR"/>
        </w:rPr>
        <w:t xml:space="preserve"> Liquidação judicial ou extrajudicial ou falência da Contratada.</w:t>
      </w:r>
    </w:p>
    <w:p w:rsidR="005B3202" w:rsidRPr="00F4757C" w:rsidRDefault="005B3202" w:rsidP="005B3202">
      <w:pPr>
        <w:widowControl w:val="0"/>
        <w:autoSpaceDE w:val="0"/>
        <w:autoSpaceDN w:val="0"/>
        <w:adjustRightInd w:val="0"/>
        <w:spacing w:after="0" w:line="240" w:lineRule="auto"/>
        <w:ind w:right="-101"/>
        <w:jc w:val="both"/>
        <w:rPr>
          <w:rFonts w:ascii="Arial" w:eastAsia="Times New Roman" w:hAnsi="Arial" w:cs="Arial"/>
          <w:color w:val="000000"/>
          <w:lang w:eastAsia="pt-BR"/>
        </w:rPr>
      </w:pPr>
      <w:r w:rsidRPr="00F4757C">
        <w:rPr>
          <w:rFonts w:ascii="Arial" w:eastAsia="Times New Roman" w:hAnsi="Arial" w:cs="Arial"/>
          <w:b/>
          <w:color w:val="000000"/>
          <w:lang w:eastAsia="pt-BR"/>
        </w:rPr>
        <w:t>22.2.</w:t>
      </w:r>
      <w:r w:rsidRPr="00F4757C">
        <w:rPr>
          <w:rFonts w:ascii="Arial" w:eastAsia="Times New Roman" w:hAnsi="Arial" w:cs="Arial"/>
          <w:color w:val="000000"/>
          <w:lang w:eastAsia="pt-BR"/>
        </w:rPr>
        <w:t xml:space="preserve"> Fica estabelecido o reconhecimento dos direitos da Administração, em caso de rescisão administrativa.</w:t>
      </w:r>
    </w:p>
    <w:p w:rsidR="00F5162D" w:rsidRPr="00F4757C" w:rsidRDefault="00F5162D" w:rsidP="005B3202">
      <w:pPr>
        <w:tabs>
          <w:tab w:val="num" w:pos="0"/>
          <w:tab w:val="left" w:pos="4111"/>
        </w:tabs>
        <w:spacing w:after="0" w:line="240" w:lineRule="auto"/>
        <w:jc w:val="both"/>
        <w:rPr>
          <w:rFonts w:ascii="Arial" w:eastAsia="Times New Roman" w:hAnsi="Arial" w:cs="Arial"/>
          <w:b/>
          <w:lang w:eastAsia="pt-BR"/>
        </w:rPr>
      </w:pPr>
    </w:p>
    <w:p w:rsidR="005B3202" w:rsidRPr="00F4757C" w:rsidRDefault="005B3202" w:rsidP="005B3202">
      <w:pPr>
        <w:tabs>
          <w:tab w:val="num" w:pos="0"/>
          <w:tab w:val="left" w:pos="4111"/>
        </w:tabs>
        <w:spacing w:after="0" w:line="240" w:lineRule="auto"/>
        <w:jc w:val="both"/>
        <w:rPr>
          <w:rFonts w:ascii="Arial" w:eastAsia="Times New Roman" w:hAnsi="Arial" w:cs="Arial"/>
          <w:b/>
          <w:lang w:eastAsia="pt-BR"/>
        </w:rPr>
      </w:pPr>
      <w:r w:rsidRPr="00F4757C">
        <w:rPr>
          <w:rFonts w:ascii="Arial" w:eastAsia="Times New Roman" w:hAnsi="Arial" w:cs="Arial"/>
          <w:b/>
          <w:lang w:eastAsia="pt-BR"/>
        </w:rPr>
        <w:t>23. VIGÊNCIA CONTRATUAL</w:t>
      </w:r>
    </w:p>
    <w:p w:rsidR="005B3202" w:rsidRPr="00F4757C" w:rsidRDefault="005B3202" w:rsidP="005B320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F4757C">
        <w:rPr>
          <w:rFonts w:ascii="Arial" w:eastAsia="Times New Roman" w:hAnsi="Arial" w:cs="Arial"/>
          <w:b/>
          <w:color w:val="000000"/>
          <w:lang w:eastAsia="pt-BR"/>
        </w:rPr>
        <w:t>23.1</w:t>
      </w:r>
      <w:r w:rsidRPr="00F4757C">
        <w:rPr>
          <w:rFonts w:ascii="Arial" w:eastAsia="Times New Roman" w:hAnsi="Arial" w:cs="Arial"/>
          <w:color w:val="000000"/>
          <w:lang w:eastAsia="pt-BR"/>
        </w:rPr>
        <w:t xml:space="preserve">. O prazo de vigência do contrato é de 12 (doze) meses, contados a partir da data de assinatura do contrato, </w:t>
      </w:r>
      <w:r w:rsidRPr="00F4757C">
        <w:rPr>
          <w:rFonts w:ascii="Arial" w:eastAsia="Times New Roman" w:hAnsi="Arial" w:cs="Arial"/>
          <w:lang w:eastAsia="pt-BR"/>
        </w:rPr>
        <w:t>podendo ser prorrogada, nos termos do Artigo 57, inciso II da Lei 8.666/93</w:t>
      </w:r>
      <w:r w:rsidRPr="00F4757C">
        <w:rPr>
          <w:rFonts w:ascii="Arial" w:eastAsia="Times New Roman" w:hAnsi="Arial" w:cs="Arial"/>
          <w:color w:val="000000"/>
          <w:lang w:eastAsia="pt-BR"/>
        </w:rPr>
        <w:t>.</w:t>
      </w:r>
    </w:p>
    <w:p w:rsidR="005B3202" w:rsidRPr="00F4757C" w:rsidRDefault="005B3202" w:rsidP="005B3202">
      <w:pPr>
        <w:spacing w:after="0" w:line="240" w:lineRule="auto"/>
        <w:ind w:right="-54"/>
        <w:jc w:val="both"/>
        <w:rPr>
          <w:rFonts w:ascii="Arial" w:eastAsia="Times New Roman" w:hAnsi="Arial" w:cs="Arial"/>
          <w:b/>
          <w:lang w:eastAsia="pt-BR"/>
        </w:rPr>
      </w:pPr>
    </w:p>
    <w:p w:rsidR="005B3202" w:rsidRPr="00F4757C" w:rsidRDefault="005B3202" w:rsidP="005B3202">
      <w:pPr>
        <w:autoSpaceDE w:val="0"/>
        <w:autoSpaceDN w:val="0"/>
        <w:adjustRightInd w:val="0"/>
        <w:spacing w:after="0" w:line="240" w:lineRule="auto"/>
        <w:rPr>
          <w:rFonts w:ascii="Arial" w:eastAsia="Times New Roman" w:hAnsi="Arial" w:cs="Arial"/>
          <w:b/>
          <w:bCs/>
          <w:lang w:eastAsia="pt-BR"/>
        </w:rPr>
      </w:pPr>
      <w:r w:rsidRPr="00F4757C">
        <w:rPr>
          <w:rFonts w:ascii="Arial" w:eastAsia="Times New Roman" w:hAnsi="Arial" w:cs="Arial"/>
          <w:b/>
          <w:bCs/>
          <w:lang w:eastAsia="pt-BR"/>
        </w:rPr>
        <w:t>24. DA FISCALIZAÇÃO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24.1.</w:t>
      </w:r>
      <w:r w:rsidRPr="00F4757C">
        <w:rPr>
          <w:rFonts w:ascii="Arial" w:eastAsia="Times New Roman" w:hAnsi="Arial" w:cs="Arial"/>
          <w:lang w:eastAsia="pt-BR"/>
        </w:rPr>
        <w:t xml:space="preserve"> A fiscalização será de competência da Secretaria Municipal de Serviços Públicos, Urbanismo, Obras e Viação, dentro dos padrões determinados pela Lei Federal nº 8.666/93 e suas alterações.</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24.2.</w:t>
      </w:r>
      <w:r w:rsidRPr="00F4757C">
        <w:rPr>
          <w:rFonts w:ascii="Arial" w:eastAsia="Times New Roman" w:hAnsi="Arial" w:cs="Arial"/>
          <w:lang w:eastAsia="pt-BR"/>
        </w:rPr>
        <w:t xml:space="preserve"> O Município fiscalizará a execução do objeto contratado e verificará o cumprimento das especificações solicitadas, no todo ou em parte, no sentido de corresponderem ao desejado ou especificado.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24.3.</w:t>
      </w:r>
      <w:r w:rsidRPr="00F4757C">
        <w:rPr>
          <w:rFonts w:ascii="Arial" w:eastAsia="Times New Roman" w:hAnsi="Arial" w:cs="Arial"/>
          <w:lang w:eastAsia="pt-BR"/>
        </w:rPr>
        <w:t xml:space="preserve"> A fiscalização pelo Município não desobriga a proponente de sua responsabilidade quanto à perfeita execução do objeto deste instrumento.</w:t>
      </w:r>
    </w:p>
    <w:p w:rsidR="005B3202" w:rsidRPr="00F4757C" w:rsidRDefault="005B3202" w:rsidP="005B3202">
      <w:pPr>
        <w:autoSpaceDE w:val="0"/>
        <w:autoSpaceDN w:val="0"/>
        <w:adjustRightInd w:val="0"/>
        <w:spacing w:after="0" w:line="240" w:lineRule="auto"/>
        <w:jc w:val="both"/>
        <w:rPr>
          <w:rFonts w:ascii="Arial" w:eastAsia="Times New Roman" w:hAnsi="Arial" w:cs="Arial"/>
          <w:b/>
          <w:u w:val="single"/>
          <w:lang w:eastAsia="pt-BR"/>
        </w:rPr>
      </w:pPr>
      <w:r w:rsidRPr="00F4757C">
        <w:rPr>
          <w:rFonts w:ascii="Arial" w:eastAsia="Times New Roman" w:hAnsi="Arial" w:cs="Arial"/>
          <w:b/>
          <w:lang w:eastAsia="pt-BR"/>
        </w:rPr>
        <w:t>24.4.</w:t>
      </w:r>
      <w:r w:rsidRPr="00F4757C">
        <w:rPr>
          <w:rFonts w:ascii="Arial" w:eastAsia="Times New Roman" w:hAnsi="Arial" w:cs="Arial"/>
          <w:lang w:eastAsia="pt-BR"/>
        </w:rPr>
        <w:t xml:space="preserve"> A ausência de comunicação por parte do Município, referente às irregularidades ou falhas, não exime a proponente das responsabilidades determinadas neste edital.</w:t>
      </w:r>
    </w:p>
    <w:p w:rsidR="005B3202" w:rsidRPr="00F4757C" w:rsidRDefault="005B3202" w:rsidP="005B3202">
      <w:pPr>
        <w:spacing w:after="0" w:line="240" w:lineRule="auto"/>
        <w:ind w:right="-54"/>
        <w:jc w:val="both"/>
        <w:rPr>
          <w:rFonts w:ascii="Arial" w:eastAsia="Times New Roman" w:hAnsi="Arial" w:cs="Arial"/>
          <w:b/>
          <w:u w:val="single"/>
          <w:lang w:eastAsia="pt-BR"/>
        </w:rPr>
      </w:pPr>
    </w:p>
    <w:p w:rsidR="005B3202" w:rsidRPr="00F4757C" w:rsidRDefault="005B3202" w:rsidP="005B3202">
      <w:pPr>
        <w:spacing w:after="0" w:line="240" w:lineRule="auto"/>
        <w:ind w:right="-54"/>
        <w:jc w:val="both"/>
        <w:rPr>
          <w:rFonts w:ascii="Arial" w:eastAsia="Times New Roman" w:hAnsi="Arial" w:cs="Arial"/>
          <w:b/>
          <w:lang w:eastAsia="pt-BR"/>
        </w:rPr>
      </w:pPr>
      <w:r w:rsidRPr="00F4757C">
        <w:rPr>
          <w:rFonts w:ascii="Arial" w:eastAsia="Times New Roman" w:hAnsi="Arial" w:cs="Arial"/>
          <w:b/>
          <w:lang w:eastAsia="pt-BR"/>
        </w:rPr>
        <w:t xml:space="preserve">25. </w:t>
      </w:r>
      <w:r w:rsidRPr="00F4757C">
        <w:rPr>
          <w:rFonts w:ascii="Arial" w:eastAsia="Times New Roman" w:hAnsi="Arial" w:cs="Arial"/>
          <w:b/>
          <w:bCs/>
          <w:color w:val="000000"/>
          <w:lang w:eastAsia="pt-BR"/>
        </w:rPr>
        <w:t>DAS RESPONSABILIADES DAS PARTES</w:t>
      </w:r>
    </w:p>
    <w:p w:rsidR="005B3202" w:rsidRPr="00F4757C" w:rsidRDefault="005B3202" w:rsidP="005B3202">
      <w:pPr>
        <w:spacing w:after="0" w:line="240" w:lineRule="auto"/>
        <w:ind w:right="-54"/>
        <w:jc w:val="both"/>
        <w:rPr>
          <w:rFonts w:ascii="Arial" w:eastAsia="Times New Roman" w:hAnsi="Arial" w:cs="Arial"/>
          <w:b/>
          <w:lang w:eastAsia="pt-BR"/>
        </w:rPr>
      </w:pPr>
      <w:r w:rsidRPr="00F4757C">
        <w:rPr>
          <w:rFonts w:ascii="Arial" w:eastAsia="Times New Roman" w:hAnsi="Arial" w:cs="Arial"/>
          <w:b/>
          <w:lang w:eastAsia="pt-BR"/>
        </w:rPr>
        <w:t xml:space="preserve">25.1. </w:t>
      </w:r>
      <w:r w:rsidRPr="00F4757C">
        <w:rPr>
          <w:rFonts w:ascii="Arial" w:eastAsia="Times New Roman" w:hAnsi="Arial" w:cs="Arial"/>
          <w:color w:val="000000"/>
          <w:lang w:eastAsia="pt-BR"/>
        </w:rPr>
        <w:t xml:space="preserve">Constituem obrigações do </w:t>
      </w:r>
      <w:r w:rsidRPr="00F4757C">
        <w:rPr>
          <w:rFonts w:ascii="Arial" w:eastAsia="Times New Roman" w:hAnsi="Arial" w:cs="Arial"/>
          <w:b/>
          <w:lang w:eastAsia="pt-BR"/>
        </w:rPr>
        <w:t>DA CONTRATADA</w:t>
      </w:r>
    </w:p>
    <w:p w:rsidR="00FF3C0F" w:rsidRPr="00F4757C" w:rsidRDefault="005B3202"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  25.1.1. </w:t>
      </w:r>
      <w:r w:rsidR="00FF3C0F" w:rsidRPr="00F4757C">
        <w:rPr>
          <w:rFonts w:ascii="Arial" w:eastAsia="Times New Roman" w:hAnsi="Arial" w:cs="Arial"/>
          <w:lang w:eastAsia="pt-BR"/>
        </w:rPr>
        <w:t xml:space="preserve">Para garantir o fiel cumprimento do presente contrato, a CONTRATADA se compromete a: </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25.1.2</w:t>
      </w:r>
      <w:r w:rsidRPr="00F4757C">
        <w:rPr>
          <w:rFonts w:ascii="Arial" w:eastAsia="Times New Roman" w:hAnsi="Arial" w:cs="Arial"/>
          <w:lang w:eastAsia="pt-BR"/>
        </w:rPr>
        <w:t xml:space="preserve"> </w:t>
      </w:r>
      <w:r w:rsidR="00FF3C0F" w:rsidRPr="00F4757C">
        <w:rPr>
          <w:rFonts w:ascii="Arial" w:eastAsia="Times New Roman" w:hAnsi="Arial" w:cs="Arial"/>
          <w:lang w:eastAsia="pt-BR"/>
        </w:rPr>
        <w:t>Executar os fornecimentos dos serviços ora contratados de acordo com a solicitação do CONTRATANTE e proposta apresentada até o final do prazo contratual.</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25.1.3</w:t>
      </w:r>
      <w:r w:rsidRPr="00F4757C">
        <w:rPr>
          <w:rFonts w:ascii="Arial" w:eastAsia="Times New Roman" w:hAnsi="Arial" w:cs="Arial"/>
          <w:lang w:eastAsia="pt-BR"/>
        </w:rPr>
        <w:t>.</w:t>
      </w:r>
      <w:r w:rsidR="00FF3C0F" w:rsidRPr="00F4757C">
        <w:rPr>
          <w:rFonts w:ascii="Arial" w:eastAsia="Times New Roman" w:hAnsi="Arial" w:cs="Arial"/>
          <w:lang w:eastAsia="pt-BR"/>
        </w:rPr>
        <w:t xml:space="preserve"> Fornecer os serviços sem qualquer outro custo. </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25.1.4.</w:t>
      </w:r>
      <w:r w:rsidR="00FF3C0F" w:rsidRPr="00F4757C">
        <w:rPr>
          <w:rFonts w:ascii="Arial" w:eastAsia="Times New Roman" w:hAnsi="Arial" w:cs="Arial"/>
          <w:lang w:eastAsia="pt-BR"/>
        </w:rPr>
        <w:t xml:space="preserve"> Zelar pela qualidade dos serviços prestados;</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25.1.5. </w:t>
      </w:r>
      <w:r w:rsidR="00FF3C0F" w:rsidRPr="00F4757C">
        <w:rPr>
          <w:rFonts w:ascii="Arial" w:eastAsia="Times New Roman" w:hAnsi="Arial" w:cs="Arial"/>
          <w:lang w:eastAsia="pt-BR"/>
        </w:rPr>
        <w:t xml:space="preserve">Responsabilizar-se pelos eventuais danos e prejuízos que a qualquer título vier a causar ao CONTRATANTE, principalmente em decorrência da má qualidade dos serviços; </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25.1.6. </w:t>
      </w:r>
      <w:r w:rsidR="00FF3C0F" w:rsidRPr="00F4757C">
        <w:rPr>
          <w:rFonts w:ascii="Arial" w:eastAsia="Times New Roman" w:hAnsi="Arial" w:cs="Arial"/>
          <w:lang w:eastAsia="pt-BR"/>
        </w:rPr>
        <w:t>Manter em dia as obrigações concernentes à seguridade social e contribuição ao FGTS, durante toda a vigência deste contrato, sendo as mesmas peças fundamentais para o recebimento das Notas Fiscais / Faturas;</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25.1.7. </w:t>
      </w:r>
      <w:r w:rsidR="00FF3C0F" w:rsidRPr="00F4757C">
        <w:rPr>
          <w:rFonts w:ascii="Arial" w:eastAsia="Times New Roman" w:hAnsi="Arial" w:cs="Arial"/>
          <w:lang w:eastAsia="pt-BR"/>
        </w:rPr>
        <w:t xml:space="preserve">Disponibilizar o veículo para a execução dos serviços, e substituí-lo em caso de quebra ou avaria, por veículo com as mesmas características do veiculo original, classificados na licitação, devendo ser igual ou melhor que o veiculo substituído, assim como colocá-lo em perfeitas condições de utilização, no prazo máximo de 24 (vinte e quatro) horas, </w:t>
      </w:r>
      <w:proofErr w:type="gramStart"/>
      <w:r w:rsidR="00FF3C0F" w:rsidRPr="00F4757C">
        <w:rPr>
          <w:rFonts w:ascii="Arial" w:eastAsia="Times New Roman" w:hAnsi="Arial" w:cs="Arial"/>
          <w:lang w:eastAsia="pt-BR"/>
        </w:rPr>
        <w:t>sob pena</w:t>
      </w:r>
      <w:proofErr w:type="gramEnd"/>
      <w:r w:rsidR="00FF3C0F" w:rsidRPr="00F4757C">
        <w:rPr>
          <w:rFonts w:ascii="Arial" w:eastAsia="Times New Roman" w:hAnsi="Arial" w:cs="Arial"/>
          <w:lang w:eastAsia="pt-BR"/>
        </w:rPr>
        <w:t xml:space="preserve"> de ser rescindida a contratação;</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25.1.8. </w:t>
      </w:r>
      <w:r w:rsidR="00FF3C0F" w:rsidRPr="00F4757C">
        <w:rPr>
          <w:rFonts w:ascii="Arial" w:eastAsia="Times New Roman" w:hAnsi="Arial" w:cs="Arial"/>
          <w:lang w:eastAsia="pt-BR"/>
        </w:rPr>
        <w:t>Realizar todas as manutenções preventivas e corretivas do veiculo;</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25.1.9.</w:t>
      </w:r>
      <w:r w:rsidR="00FF3C0F" w:rsidRPr="00F4757C">
        <w:rPr>
          <w:rFonts w:ascii="Arial" w:eastAsia="Times New Roman" w:hAnsi="Arial" w:cs="Arial"/>
          <w:lang w:eastAsia="pt-BR"/>
        </w:rPr>
        <w:t xml:space="preserve"> Realizar o pagamento de multas relativas a infrações de trânsito, ocorridas no período em que o veiculo estiver a serviço do município de </w:t>
      </w:r>
      <w:proofErr w:type="spellStart"/>
      <w:r w:rsidR="0085353B" w:rsidRPr="00F4757C">
        <w:rPr>
          <w:rFonts w:ascii="Arial" w:eastAsia="Times New Roman" w:hAnsi="Arial" w:cs="Arial"/>
          <w:lang w:eastAsia="pt-BR"/>
        </w:rPr>
        <w:t>Itambaracá</w:t>
      </w:r>
      <w:proofErr w:type="spellEnd"/>
      <w:r w:rsidR="00FF3C0F" w:rsidRPr="00F4757C">
        <w:rPr>
          <w:rFonts w:ascii="Arial" w:eastAsia="Times New Roman" w:hAnsi="Arial" w:cs="Arial"/>
          <w:lang w:eastAsia="pt-BR"/>
        </w:rPr>
        <w:t>;</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25.1.0. </w:t>
      </w:r>
      <w:r w:rsidR="00FF3C0F" w:rsidRPr="00F4757C">
        <w:rPr>
          <w:rFonts w:ascii="Arial" w:eastAsia="Times New Roman" w:hAnsi="Arial" w:cs="Arial"/>
          <w:lang w:eastAsia="pt-BR"/>
        </w:rPr>
        <w:t>Em caso de acidentes, tomar todas as medidas legais cabíveis inclusive</w:t>
      </w:r>
      <w:r w:rsidR="0085353B" w:rsidRPr="00F4757C">
        <w:rPr>
          <w:rFonts w:ascii="Arial" w:eastAsia="Times New Roman" w:hAnsi="Arial" w:cs="Arial"/>
          <w:lang w:eastAsia="pt-BR"/>
        </w:rPr>
        <w:t xml:space="preserve"> </w:t>
      </w:r>
      <w:r w:rsidR="00FF3C0F" w:rsidRPr="00F4757C">
        <w:rPr>
          <w:rFonts w:ascii="Arial" w:eastAsia="Times New Roman" w:hAnsi="Arial" w:cs="Arial"/>
          <w:lang w:eastAsia="pt-BR"/>
        </w:rPr>
        <w:t>providenciando socorro imediato ao (s) acidentado (s) e desobstrução da pista de rolamento;</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25.1.11. </w:t>
      </w:r>
      <w:r w:rsidR="00FF3C0F" w:rsidRPr="00F4757C">
        <w:rPr>
          <w:rFonts w:ascii="Arial" w:eastAsia="Times New Roman" w:hAnsi="Arial" w:cs="Arial"/>
          <w:lang w:eastAsia="pt-BR"/>
        </w:rPr>
        <w:t xml:space="preserve">Manter o </w:t>
      </w:r>
      <w:proofErr w:type="gramStart"/>
      <w:r w:rsidR="00FF3C0F" w:rsidRPr="00F4757C">
        <w:rPr>
          <w:rFonts w:ascii="Arial" w:eastAsia="Times New Roman" w:hAnsi="Arial" w:cs="Arial"/>
          <w:lang w:eastAsia="pt-BR"/>
        </w:rPr>
        <w:t>veiculo</w:t>
      </w:r>
      <w:proofErr w:type="gramEnd"/>
      <w:r w:rsidR="00FF3C0F" w:rsidRPr="00F4757C">
        <w:rPr>
          <w:rFonts w:ascii="Arial" w:eastAsia="Times New Roman" w:hAnsi="Arial" w:cs="Arial"/>
          <w:lang w:eastAsia="pt-BR"/>
        </w:rPr>
        <w:t xml:space="preserve"> segurado, de acordo com a exigência da licitação;</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lastRenderedPageBreak/>
        <w:t xml:space="preserve">25.1.12. </w:t>
      </w:r>
      <w:r w:rsidR="00FF3C0F" w:rsidRPr="00F4757C">
        <w:rPr>
          <w:rFonts w:ascii="Arial" w:eastAsia="Times New Roman" w:hAnsi="Arial" w:cs="Arial"/>
          <w:lang w:eastAsia="pt-BR"/>
        </w:rPr>
        <w:t>Fica certo que na hipótese de não ser efetuado qualquer seguro ou serem insuficientes os seguros contratados, a Contratada arcará com todos os ônus decorrentes de eventuais sinistros, como se segurada fosse;</w:t>
      </w:r>
    </w:p>
    <w:p w:rsidR="00FF3C0F"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25.1.13. </w:t>
      </w:r>
      <w:r w:rsidR="00FF3C0F" w:rsidRPr="00F4757C">
        <w:rPr>
          <w:rFonts w:ascii="Arial" w:eastAsia="Times New Roman" w:hAnsi="Arial" w:cs="Arial"/>
          <w:lang w:eastAsia="pt-BR"/>
        </w:rPr>
        <w:t>Manter o motorista devidamente habilitado para operar o veiculo;</w:t>
      </w:r>
    </w:p>
    <w:p w:rsidR="005B3202" w:rsidRPr="00F4757C" w:rsidRDefault="00C077F1" w:rsidP="00FF3C0F">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25.1.14. </w:t>
      </w:r>
      <w:r w:rsidR="00FF3C0F" w:rsidRPr="00F4757C">
        <w:rPr>
          <w:rFonts w:ascii="Arial" w:eastAsia="Times New Roman" w:hAnsi="Arial" w:cs="Arial"/>
          <w:lang w:eastAsia="pt-BR"/>
        </w:rPr>
        <w:t xml:space="preserve">Arcar com as despesas referentes </w:t>
      </w:r>
      <w:proofErr w:type="gramStart"/>
      <w:r w:rsidR="00FF3C0F" w:rsidRPr="00F4757C">
        <w:rPr>
          <w:rFonts w:ascii="Arial" w:eastAsia="Times New Roman" w:hAnsi="Arial" w:cs="Arial"/>
          <w:lang w:eastAsia="pt-BR"/>
        </w:rPr>
        <w:t>a</w:t>
      </w:r>
      <w:proofErr w:type="gramEnd"/>
      <w:r w:rsidR="00FF3C0F" w:rsidRPr="00F4757C">
        <w:rPr>
          <w:rFonts w:ascii="Arial" w:eastAsia="Times New Roman" w:hAnsi="Arial" w:cs="Arial"/>
          <w:lang w:eastAsia="pt-BR"/>
        </w:rPr>
        <w:t xml:space="preserve"> execução dos serviços e abastecimento de combustível.</w:t>
      </w:r>
    </w:p>
    <w:p w:rsidR="00FF3C0F" w:rsidRPr="00F4757C" w:rsidRDefault="00FF3C0F" w:rsidP="00FF3C0F">
      <w:pPr>
        <w:autoSpaceDE w:val="0"/>
        <w:autoSpaceDN w:val="0"/>
        <w:adjustRightInd w:val="0"/>
        <w:spacing w:after="0" w:line="240" w:lineRule="auto"/>
        <w:jc w:val="both"/>
        <w:rPr>
          <w:rFonts w:ascii="Arial" w:eastAsia="Times New Roman" w:hAnsi="Arial" w:cs="Arial"/>
          <w:b/>
          <w:lang w:eastAsia="pt-BR"/>
        </w:rPr>
      </w:pPr>
    </w:p>
    <w:p w:rsidR="005B3202" w:rsidRPr="00F4757C" w:rsidRDefault="005B3202" w:rsidP="005B3202">
      <w:pPr>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lang w:eastAsia="pt-BR"/>
        </w:rPr>
        <w:t xml:space="preserve">25.2. </w:t>
      </w:r>
      <w:r w:rsidRPr="00F4757C">
        <w:rPr>
          <w:rFonts w:ascii="Arial" w:eastAsia="Times New Roman" w:hAnsi="Arial" w:cs="Arial"/>
          <w:color w:val="000000"/>
          <w:lang w:eastAsia="pt-BR"/>
        </w:rPr>
        <w:t xml:space="preserve">Constituem obrigações </w:t>
      </w:r>
      <w:r w:rsidRPr="00F4757C">
        <w:rPr>
          <w:rFonts w:ascii="Arial" w:eastAsia="Times New Roman" w:hAnsi="Arial" w:cs="Arial"/>
          <w:b/>
          <w:color w:val="000000"/>
          <w:u w:val="single"/>
          <w:lang w:eastAsia="pt-BR"/>
        </w:rPr>
        <w:t>DO</w:t>
      </w:r>
      <w:r w:rsidRPr="00F4757C">
        <w:rPr>
          <w:rFonts w:ascii="Arial" w:eastAsia="Times New Roman" w:hAnsi="Arial" w:cs="Arial"/>
          <w:color w:val="000000"/>
          <w:u w:val="single"/>
          <w:lang w:eastAsia="pt-BR"/>
        </w:rPr>
        <w:t xml:space="preserve"> </w:t>
      </w:r>
      <w:r w:rsidRPr="00F4757C">
        <w:rPr>
          <w:rFonts w:ascii="Arial" w:eastAsia="Times New Roman" w:hAnsi="Arial" w:cs="Arial"/>
          <w:b/>
          <w:bCs/>
          <w:color w:val="000000"/>
          <w:u w:val="single"/>
          <w:lang w:eastAsia="pt-BR"/>
        </w:rPr>
        <w:t>CONTRATANTE</w:t>
      </w:r>
      <w:r w:rsidRPr="00F4757C">
        <w:rPr>
          <w:rFonts w:ascii="Arial" w:eastAsia="Times New Roman" w:hAnsi="Arial" w:cs="Arial"/>
          <w:color w:val="000000"/>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25.2.1.</w:t>
      </w:r>
      <w:r w:rsidRPr="00F4757C">
        <w:rPr>
          <w:rFonts w:ascii="Arial" w:eastAsia="Times New Roman" w:hAnsi="Arial" w:cs="Arial"/>
          <w:color w:val="000000"/>
          <w:lang w:eastAsia="pt-BR"/>
        </w:rPr>
        <w:t xml:space="preserve"> </w:t>
      </w:r>
      <w:r w:rsidRPr="00F4757C">
        <w:rPr>
          <w:rFonts w:ascii="Arial" w:eastAsia="Times New Roman" w:hAnsi="Arial" w:cs="Arial"/>
          <w:lang w:eastAsia="pt-BR"/>
        </w:rPr>
        <w:t>Efetuar o pagamento nas condições e preços pactuados</w:t>
      </w:r>
      <w:r w:rsidRPr="00F4757C">
        <w:rPr>
          <w:rFonts w:ascii="Arial" w:eastAsia="Times New Roman" w:hAnsi="Arial" w:cs="Arial"/>
          <w:color w:val="000000"/>
          <w:lang w:eastAsia="pt-BR"/>
        </w:rPr>
        <w:t>;</w:t>
      </w:r>
    </w:p>
    <w:p w:rsidR="005B3202" w:rsidRPr="00F4757C" w:rsidRDefault="00C077F1"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b/>
          <w:color w:val="000000"/>
          <w:lang w:eastAsia="pt-BR"/>
        </w:rPr>
        <w:t>25.2</w:t>
      </w:r>
      <w:r w:rsidR="005B3202" w:rsidRPr="00F4757C">
        <w:rPr>
          <w:rFonts w:ascii="Arial" w:eastAsia="Times New Roman" w:hAnsi="Arial" w:cs="Arial"/>
          <w:b/>
          <w:color w:val="000000"/>
          <w:lang w:eastAsia="pt-BR"/>
        </w:rPr>
        <w:t>.2.</w:t>
      </w:r>
      <w:r w:rsidR="005B3202" w:rsidRPr="00F4757C">
        <w:rPr>
          <w:rFonts w:ascii="Arial" w:eastAsia="Times New Roman" w:hAnsi="Arial" w:cs="Arial"/>
          <w:color w:val="000000"/>
          <w:lang w:eastAsia="pt-BR"/>
        </w:rPr>
        <w:t xml:space="preserve"> </w:t>
      </w:r>
      <w:proofErr w:type="gramStart"/>
      <w:r w:rsidR="005B3202" w:rsidRPr="00F4757C">
        <w:rPr>
          <w:rFonts w:ascii="Arial" w:eastAsia="Times New Roman" w:hAnsi="Arial" w:cs="Arial"/>
          <w:lang w:eastAsia="pt-BR"/>
        </w:rPr>
        <w:t>esclarecer</w:t>
      </w:r>
      <w:proofErr w:type="gramEnd"/>
      <w:r w:rsidR="005B3202" w:rsidRPr="00F4757C">
        <w:rPr>
          <w:rFonts w:ascii="Arial" w:eastAsia="Times New Roman" w:hAnsi="Arial" w:cs="Arial"/>
          <w:lang w:eastAsia="pt-BR"/>
        </w:rPr>
        <w:t xml:space="preserve"> à CONTRATADA toda e qualquer dúvida, em tempo hábil, com relação a prestação de serviços</w:t>
      </w:r>
      <w:r w:rsidR="005B3202" w:rsidRPr="00F4757C">
        <w:rPr>
          <w:rFonts w:ascii="Arial" w:eastAsia="Times New Roman" w:hAnsi="Arial" w:cs="Arial"/>
          <w:color w:val="000000"/>
          <w:lang w:eastAsia="pt-BR"/>
        </w:rPr>
        <w:t>;</w:t>
      </w:r>
    </w:p>
    <w:p w:rsidR="005B3202" w:rsidRPr="00F4757C" w:rsidRDefault="005B3202"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b/>
          <w:color w:val="000000"/>
          <w:lang w:eastAsia="pt-BR"/>
        </w:rPr>
        <w:t>25.2.3.</w:t>
      </w:r>
      <w:r w:rsidRPr="00F4757C">
        <w:rPr>
          <w:rFonts w:ascii="Arial" w:eastAsia="Times New Roman" w:hAnsi="Arial" w:cs="Arial"/>
          <w:color w:val="000000"/>
          <w:lang w:eastAsia="pt-BR"/>
        </w:rPr>
        <w:t xml:space="preserve"> </w:t>
      </w:r>
      <w:proofErr w:type="gramStart"/>
      <w:r w:rsidRPr="00F4757C">
        <w:rPr>
          <w:rFonts w:ascii="Arial" w:eastAsia="Times New Roman" w:hAnsi="Arial" w:cs="Arial"/>
          <w:lang w:eastAsia="pt-BR"/>
        </w:rPr>
        <w:t>manter</w:t>
      </w:r>
      <w:proofErr w:type="gramEnd"/>
      <w:r w:rsidRPr="00F4757C">
        <w:rPr>
          <w:rFonts w:ascii="Arial" w:eastAsia="Times New Roman" w:hAnsi="Arial" w:cs="Arial"/>
          <w:lang w:eastAsia="pt-BR"/>
        </w:rPr>
        <w:t>, sempre por escrito com a CONTRATADA, os entendimentos sobre o objeto contratado</w:t>
      </w:r>
      <w:r w:rsidRPr="00F4757C">
        <w:rPr>
          <w:rFonts w:ascii="Arial" w:eastAsia="Times New Roman" w:hAnsi="Arial" w:cs="Arial"/>
          <w:color w:val="000000"/>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25.2.4. </w:t>
      </w:r>
      <w:r w:rsidRPr="00F4757C">
        <w:rPr>
          <w:rFonts w:ascii="Arial" w:eastAsia="Times New Roman" w:hAnsi="Arial" w:cs="Arial"/>
          <w:lang w:eastAsia="pt-BR"/>
        </w:rPr>
        <w:t>Exercer a fiscalização dos serviços por servidores especialmente designados</w:t>
      </w:r>
      <w:r w:rsidRPr="00F4757C">
        <w:rPr>
          <w:rFonts w:ascii="Arial" w:eastAsia="Times New Roman" w:hAnsi="Arial" w:cs="Arial"/>
          <w:color w:val="000000"/>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25.2.5. </w:t>
      </w:r>
      <w:r w:rsidRPr="00F4757C">
        <w:rPr>
          <w:rFonts w:ascii="Arial" w:eastAsia="Times New Roman" w:hAnsi="Arial" w:cs="Arial"/>
          <w:lang w:eastAsia="pt-BR"/>
        </w:rPr>
        <w:t>Rejeitar, no todo ou em parte, as apólices em desacordo com as obrigações assumidas pelo agente de seguros ou empresa especializada no ramo de atividades de seguros</w:t>
      </w:r>
      <w:r w:rsidRPr="00F4757C">
        <w:rPr>
          <w:rFonts w:ascii="Arial" w:eastAsia="Times New Roman" w:hAnsi="Arial" w:cs="Arial"/>
          <w:color w:val="000000"/>
          <w:lang w:eastAsia="pt-BR"/>
        </w:rPr>
        <w:t>.</w:t>
      </w:r>
    </w:p>
    <w:p w:rsidR="005B3202" w:rsidRPr="00F4757C" w:rsidRDefault="005B3202" w:rsidP="005B3202">
      <w:pPr>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25.2.6.</w:t>
      </w:r>
      <w:r w:rsidRPr="00F4757C">
        <w:rPr>
          <w:rFonts w:ascii="Arial" w:eastAsia="Times New Roman" w:hAnsi="Arial" w:cs="Arial"/>
          <w:lang w:eastAsia="pt-BR"/>
        </w:rPr>
        <w:t xml:space="preserve"> Efetuar o pagamento nas condições pactuadas, sendo o preço fixo e irreajustável;</w:t>
      </w:r>
    </w:p>
    <w:p w:rsidR="005B3202" w:rsidRPr="00F4757C" w:rsidRDefault="005B3202" w:rsidP="005B3202">
      <w:pPr>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 xml:space="preserve">25.2.7. </w:t>
      </w:r>
      <w:r w:rsidRPr="00F4757C">
        <w:rPr>
          <w:rFonts w:ascii="Arial" w:eastAsia="Times New Roman" w:hAnsi="Arial" w:cs="Arial"/>
          <w:lang w:eastAsia="pt-BR"/>
        </w:rPr>
        <w:t>Cumprir todas as normas e condições do presente edital;</w:t>
      </w:r>
    </w:p>
    <w:p w:rsidR="005B3202" w:rsidRPr="00F4757C" w:rsidRDefault="005B3202" w:rsidP="005B3202">
      <w:pPr>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 xml:space="preserve">25.2.8. </w:t>
      </w:r>
      <w:r w:rsidRPr="00F4757C">
        <w:rPr>
          <w:rFonts w:ascii="Arial" w:eastAsia="Times New Roman" w:hAnsi="Arial" w:cs="Arial"/>
          <w:lang w:eastAsia="pt-BR"/>
        </w:rPr>
        <w:t>Permitir e facilitar a vistoria do bem a ser segurado;</w:t>
      </w: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 xml:space="preserve">25.2.9. </w:t>
      </w:r>
      <w:r w:rsidRPr="00F4757C">
        <w:rPr>
          <w:rFonts w:ascii="Arial" w:eastAsia="Times New Roman" w:hAnsi="Arial" w:cs="Arial"/>
          <w:lang w:eastAsia="pt-BR"/>
        </w:rPr>
        <w:t>Fornecer todas as informações, esclarecimentos, documentos e as condições necessárias pela cobertura do seguro objeto desta licitação.</w:t>
      </w:r>
    </w:p>
    <w:p w:rsidR="005B3202" w:rsidRPr="00F4757C" w:rsidRDefault="005B3202" w:rsidP="005B3202">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bCs/>
          <w:color w:val="000000"/>
          <w:lang w:eastAsia="pt-BR"/>
        </w:rPr>
        <w:t xml:space="preserve">25.2.10. </w:t>
      </w:r>
      <w:r w:rsidRPr="00F4757C">
        <w:rPr>
          <w:rFonts w:ascii="Arial" w:eastAsia="Times New Roman" w:hAnsi="Arial" w:cs="Arial"/>
          <w:lang w:eastAsia="pt-BR"/>
        </w:rPr>
        <w:t>Aplicar as penalidades previstas no edital e no contrato, na hipótese da contratada não cumprir as cláusulas estabelecidas;</w:t>
      </w:r>
    </w:p>
    <w:p w:rsidR="005B3202" w:rsidRPr="00F4757C" w:rsidRDefault="005B3202" w:rsidP="005B3202">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bCs/>
          <w:color w:val="000000"/>
          <w:lang w:eastAsia="pt-BR"/>
        </w:rPr>
        <w:t>25.2.11.</w:t>
      </w:r>
      <w:r w:rsidRPr="00F4757C">
        <w:rPr>
          <w:rFonts w:ascii="Arial" w:eastAsia="Times New Roman" w:hAnsi="Arial" w:cs="Arial"/>
          <w:lang w:eastAsia="pt-BR"/>
        </w:rPr>
        <w:t xml:space="preserve"> Cientificar a CONTRATADA, por escrito, de qual quer anormalidade constatada com o serviço ora contratado para as providências cabíveis.</w:t>
      </w:r>
    </w:p>
    <w:p w:rsidR="005B3202" w:rsidRPr="00F4757C" w:rsidRDefault="005B3202" w:rsidP="005B3202">
      <w:pPr>
        <w:spacing w:after="0" w:line="240" w:lineRule="auto"/>
        <w:ind w:right="-54"/>
        <w:jc w:val="both"/>
        <w:rPr>
          <w:rFonts w:ascii="Arial" w:eastAsia="Times New Roman" w:hAnsi="Arial" w:cs="Arial"/>
          <w:b/>
          <w:lang w:eastAsia="pt-BR"/>
        </w:rPr>
      </w:pPr>
    </w:p>
    <w:p w:rsidR="005B3202" w:rsidRPr="00F4757C" w:rsidRDefault="005B3202" w:rsidP="005B3202">
      <w:pPr>
        <w:spacing w:after="0" w:line="240" w:lineRule="auto"/>
        <w:ind w:right="-54"/>
        <w:jc w:val="both"/>
        <w:rPr>
          <w:rFonts w:ascii="Arial" w:eastAsia="Times New Roman" w:hAnsi="Arial" w:cs="Arial"/>
          <w:b/>
          <w:bCs/>
          <w:lang w:eastAsia="pt-BR"/>
        </w:rPr>
      </w:pPr>
      <w:r w:rsidRPr="00F4757C">
        <w:rPr>
          <w:rFonts w:ascii="Arial" w:eastAsia="Times New Roman" w:hAnsi="Arial" w:cs="Arial"/>
          <w:b/>
          <w:lang w:eastAsia="pt-BR"/>
        </w:rPr>
        <w:t xml:space="preserve">26. </w:t>
      </w:r>
      <w:r w:rsidRPr="00F4757C">
        <w:rPr>
          <w:rFonts w:ascii="Arial" w:eastAsia="Times New Roman" w:hAnsi="Arial" w:cs="Arial"/>
          <w:b/>
          <w:bCs/>
          <w:lang w:eastAsia="pt-BR"/>
        </w:rPr>
        <w:t>DA REVOGAÇÃO E ANULAÇÃO DO CERTAME</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26.1</w:t>
      </w:r>
      <w:r w:rsidRPr="00F4757C">
        <w:rPr>
          <w:rFonts w:ascii="Arial" w:eastAsia="Times New Roman" w:hAnsi="Arial" w:cs="Arial"/>
          <w:color w:val="000000"/>
          <w:lang w:eastAsia="pt-BR"/>
        </w:rPr>
        <w:t xml:space="preserve">. O licitador, observadas razões de conveniência e oportunidade devidamente justificadas, poderá revogar a qualquer momento o presente procedimento, ou declarar a sua nulidade por motivo de ilegalidade, mediante despacho fundamentado.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26.2.</w:t>
      </w:r>
      <w:r w:rsidRPr="00F4757C">
        <w:rPr>
          <w:rFonts w:ascii="Arial" w:eastAsia="Times New Roman" w:hAnsi="Arial" w:cs="Arial"/>
          <w:color w:val="000000"/>
          <w:lang w:eastAsia="pt-BR"/>
        </w:rPr>
        <w:t xml:space="preserve"> A anulação do procedimento licitatório induz à do instrumento contratual. </w:t>
      </w:r>
    </w:p>
    <w:p w:rsidR="005B3202" w:rsidRPr="00F4757C" w:rsidRDefault="005B3202" w:rsidP="005B3202">
      <w:pPr>
        <w:autoSpaceDE w:val="0"/>
        <w:autoSpaceDN w:val="0"/>
        <w:adjustRightInd w:val="0"/>
        <w:spacing w:after="0" w:line="240" w:lineRule="auto"/>
        <w:jc w:val="both"/>
        <w:rPr>
          <w:rFonts w:ascii="Arial" w:eastAsia="Times New Roman" w:hAnsi="Arial" w:cs="Arial"/>
          <w:b/>
          <w:color w:val="000000"/>
          <w:lang w:eastAsia="pt-BR"/>
        </w:rPr>
      </w:pPr>
      <w:r w:rsidRPr="00F4757C">
        <w:rPr>
          <w:rFonts w:ascii="Arial" w:eastAsia="Times New Roman" w:hAnsi="Arial" w:cs="Arial"/>
          <w:b/>
          <w:color w:val="000000"/>
          <w:lang w:eastAsia="pt-BR"/>
        </w:rPr>
        <w:t>26.3.</w:t>
      </w:r>
      <w:r w:rsidRPr="00F4757C">
        <w:rPr>
          <w:rFonts w:ascii="Arial" w:eastAsia="Times New Roman" w:hAnsi="Arial" w:cs="Arial"/>
          <w:color w:val="000000"/>
          <w:lang w:eastAsia="pt-BR"/>
        </w:rPr>
        <w:t xml:space="preserve"> As proponentes não terão direito à indenização em decorrência da anulação ou revogação do procedimento licitatório.</w:t>
      </w:r>
    </w:p>
    <w:p w:rsidR="005B3202" w:rsidRPr="00F4757C" w:rsidRDefault="005B3202" w:rsidP="005B3202">
      <w:pPr>
        <w:spacing w:after="0" w:line="240" w:lineRule="auto"/>
        <w:ind w:right="-54"/>
        <w:jc w:val="both"/>
        <w:rPr>
          <w:rFonts w:ascii="Arial" w:eastAsia="Times New Roman" w:hAnsi="Arial" w:cs="Arial"/>
          <w:b/>
          <w:lang w:eastAsia="pt-BR"/>
        </w:rPr>
      </w:pP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b/>
          <w:lang w:eastAsia="pt-BR"/>
        </w:rPr>
        <w:t xml:space="preserve">27. </w:t>
      </w:r>
      <w:r w:rsidRPr="00F4757C">
        <w:rPr>
          <w:rFonts w:ascii="Arial" w:eastAsia="Times New Roman" w:hAnsi="Arial" w:cs="Arial"/>
          <w:b/>
          <w:bCs/>
          <w:lang w:eastAsia="pt-BR"/>
        </w:rPr>
        <w:t>DA</w:t>
      </w:r>
      <w:r w:rsidRPr="00F4757C">
        <w:rPr>
          <w:rFonts w:ascii="Arial" w:eastAsia="Times New Roman" w:hAnsi="Arial" w:cs="Arial"/>
          <w:b/>
          <w:bCs/>
          <w:spacing w:val="1"/>
          <w:lang w:eastAsia="pt-BR"/>
        </w:rPr>
        <w:t xml:space="preserve"> </w:t>
      </w:r>
      <w:r w:rsidRPr="00F4757C">
        <w:rPr>
          <w:rFonts w:ascii="Arial" w:eastAsia="Times New Roman" w:hAnsi="Arial" w:cs="Arial"/>
          <w:b/>
          <w:bCs/>
          <w:lang w:eastAsia="pt-BR"/>
        </w:rPr>
        <w:t>PUBLICAÇÃO</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lang w:eastAsia="pt-BR"/>
        </w:rPr>
      </w:pPr>
      <w:r w:rsidRPr="00F4757C">
        <w:rPr>
          <w:rFonts w:ascii="Arial" w:eastAsia="Times New Roman" w:hAnsi="Arial" w:cs="Arial"/>
          <w:b/>
          <w:lang w:eastAsia="pt-BR"/>
        </w:rPr>
        <w:t>27.1.</w:t>
      </w:r>
      <w:r w:rsidRPr="00F4757C">
        <w:rPr>
          <w:rFonts w:ascii="Arial" w:eastAsia="Times New Roman" w:hAnsi="Arial" w:cs="Arial"/>
          <w:lang w:eastAsia="pt-BR"/>
        </w:rPr>
        <w:t xml:space="preserve"> Em </w:t>
      </w:r>
      <w:r w:rsidRPr="00F4757C">
        <w:rPr>
          <w:rFonts w:ascii="Arial" w:eastAsia="Times New Roman" w:hAnsi="Arial" w:cs="Arial"/>
          <w:spacing w:val="1"/>
          <w:lang w:eastAsia="pt-BR"/>
        </w:rPr>
        <w:t>c</w:t>
      </w:r>
      <w:r w:rsidRPr="00F4757C">
        <w:rPr>
          <w:rFonts w:ascii="Arial" w:eastAsia="Times New Roman" w:hAnsi="Arial" w:cs="Arial"/>
          <w:lang w:eastAsia="pt-BR"/>
        </w:rPr>
        <w:t>onformidade com o disposto no parágrafo úni</w:t>
      </w:r>
      <w:r w:rsidRPr="00F4757C">
        <w:rPr>
          <w:rFonts w:ascii="Arial" w:eastAsia="Times New Roman" w:hAnsi="Arial" w:cs="Arial"/>
          <w:spacing w:val="1"/>
          <w:lang w:eastAsia="pt-BR"/>
        </w:rPr>
        <w:t>c</w:t>
      </w:r>
      <w:r w:rsidRPr="00F4757C">
        <w:rPr>
          <w:rFonts w:ascii="Arial" w:eastAsia="Times New Roman" w:hAnsi="Arial" w:cs="Arial"/>
          <w:lang w:eastAsia="pt-BR"/>
        </w:rPr>
        <w:t>o do art. 61 da Lei nº 8.666/93,</w:t>
      </w:r>
      <w:r w:rsidRPr="00F4757C">
        <w:rPr>
          <w:rFonts w:ascii="Arial" w:eastAsia="Times New Roman" w:hAnsi="Arial" w:cs="Arial"/>
          <w:spacing w:val="30"/>
          <w:lang w:eastAsia="pt-BR"/>
        </w:rPr>
        <w:t xml:space="preserve"> </w:t>
      </w:r>
      <w:r w:rsidRPr="00F4757C">
        <w:rPr>
          <w:rFonts w:ascii="Arial" w:eastAsia="Times New Roman" w:hAnsi="Arial" w:cs="Arial"/>
          <w:lang w:eastAsia="pt-BR"/>
        </w:rPr>
        <w:t>será</w:t>
      </w:r>
      <w:r w:rsidRPr="00F4757C">
        <w:rPr>
          <w:rFonts w:ascii="Arial" w:eastAsia="Times New Roman" w:hAnsi="Arial" w:cs="Arial"/>
          <w:spacing w:val="30"/>
          <w:lang w:eastAsia="pt-BR"/>
        </w:rPr>
        <w:t xml:space="preserve"> </w:t>
      </w:r>
      <w:r w:rsidRPr="00F4757C">
        <w:rPr>
          <w:rFonts w:ascii="Arial" w:eastAsia="Times New Roman" w:hAnsi="Arial" w:cs="Arial"/>
          <w:lang w:eastAsia="pt-BR"/>
        </w:rPr>
        <w:t>publicado</w:t>
      </w:r>
      <w:r w:rsidRPr="00F4757C">
        <w:rPr>
          <w:rFonts w:ascii="Arial" w:eastAsia="Times New Roman" w:hAnsi="Arial" w:cs="Arial"/>
          <w:spacing w:val="30"/>
          <w:lang w:eastAsia="pt-BR"/>
        </w:rPr>
        <w:t xml:space="preserve"> </w:t>
      </w:r>
      <w:r w:rsidRPr="00F4757C">
        <w:rPr>
          <w:rFonts w:ascii="Arial" w:eastAsia="Times New Roman" w:hAnsi="Arial" w:cs="Arial"/>
          <w:lang w:eastAsia="pt-BR"/>
        </w:rPr>
        <w:t>o extrato</w:t>
      </w:r>
      <w:r w:rsidRPr="00F4757C">
        <w:rPr>
          <w:rFonts w:ascii="Arial" w:eastAsia="Times New Roman" w:hAnsi="Arial" w:cs="Arial"/>
          <w:spacing w:val="30"/>
          <w:lang w:eastAsia="pt-BR"/>
        </w:rPr>
        <w:t xml:space="preserve"> </w:t>
      </w:r>
      <w:r w:rsidRPr="00F4757C">
        <w:rPr>
          <w:rFonts w:ascii="Arial" w:eastAsia="Times New Roman" w:hAnsi="Arial" w:cs="Arial"/>
          <w:lang w:eastAsia="pt-BR"/>
        </w:rPr>
        <w:t>do contrato</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no</w:t>
      </w:r>
      <w:r w:rsidRPr="00F4757C">
        <w:rPr>
          <w:rFonts w:ascii="Arial" w:eastAsia="Times New Roman" w:hAnsi="Arial" w:cs="Arial"/>
          <w:spacing w:val="1"/>
          <w:lang w:eastAsia="pt-BR"/>
        </w:rPr>
        <w:t xml:space="preserve"> </w:t>
      </w:r>
      <w:r w:rsidRPr="00F4757C">
        <w:rPr>
          <w:rFonts w:ascii="Arial" w:eastAsia="Times New Roman" w:hAnsi="Arial" w:cs="Arial"/>
          <w:lang w:eastAsia="pt-BR"/>
        </w:rPr>
        <w:t>Diário Oficial dos Municípios do Paraná.</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color w:val="000000"/>
          <w:lang w:eastAsia="pt-BR"/>
        </w:rPr>
      </w:pP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bCs/>
          <w:color w:val="000000"/>
          <w:lang w:eastAsia="pt-BR"/>
        </w:rPr>
        <w:t>28 - DAS</w:t>
      </w:r>
      <w:r w:rsidRPr="00F4757C">
        <w:rPr>
          <w:rFonts w:ascii="Arial" w:eastAsia="Times New Roman" w:hAnsi="Arial" w:cs="Arial"/>
          <w:b/>
          <w:bCs/>
          <w:color w:val="000000"/>
          <w:spacing w:val="-1"/>
          <w:lang w:eastAsia="pt-BR"/>
        </w:rPr>
        <w:t xml:space="preserve"> </w:t>
      </w:r>
      <w:r w:rsidRPr="00F4757C">
        <w:rPr>
          <w:rFonts w:ascii="Arial" w:eastAsia="Times New Roman" w:hAnsi="Arial" w:cs="Arial"/>
          <w:b/>
          <w:bCs/>
          <w:color w:val="000000"/>
          <w:lang w:eastAsia="pt-BR"/>
        </w:rPr>
        <w:t>DISPOSIÇÕES FINA</w:t>
      </w:r>
      <w:r w:rsidRPr="00F4757C">
        <w:rPr>
          <w:rFonts w:ascii="Arial" w:eastAsia="Times New Roman" w:hAnsi="Arial" w:cs="Arial"/>
          <w:b/>
          <w:bCs/>
          <w:color w:val="000000"/>
          <w:spacing w:val="-2"/>
          <w:lang w:eastAsia="pt-BR"/>
        </w:rPr>
        <w:t>I</w:t>
      </w:r>
      <w:r w:rsidRPr="00F4757C">
        <w:rPr>
          <w:rFonts w:ascii="Arial" w:eastAsia="Times New Roman" w:hAnsi="Arial" w:cs="Arial"/>
          <w:b/>
          <w:bCs/>
          <w:color w:val="000000"/>
          <w:lang w:eastAsia="pt-BR"/>
        </w:rPr>
        <w:t>S</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bCs/>
          <w:color w:val="000000"/>
          <w:lang w:eastAsia="pt-BR"/>
        </w:rPr>
      </w:pPr>
      <w:r w:rsidRPr="00F4757C">
        <w:rPr>
          <w:rFonts w:ascii="Arial" w:eastAsia="Times New Roman" w:hAnsi="Arial" w:cs="Arial"/>
          <w:b/>
          <w:bCs/>
          <w:color w:val="000000"/>
          <w:lang w:eastAsia="pt-BR"/>
        </w:rPr>
        <w:t xml:space="preserve">28.1. </w:t>
      </w:r>
      <w:r w:rsidRPr="00F4757C">
        <w:rPr>
          <w:rFonts w:ascii="Arial" w:eastAsia="Times New Roman" w:hAnsi="Arial" w:cs="Arial"/>
          <w:bCs/>
          <w:color w:val="000000"/>
          <w:lang w:eastAsia="pt-BR"/>
        </w:rPr>
        <w:t>O resultado do presente certame será divulgado no Jornal Oficial do Município “</w:t>
      </w:r>
      <w:r w:rsidRPr="00F4757C">
        <w:rPr>
          <w:rFonts w:ascii="Arial" w:eastAsia="Times New Roman" w:hAnsi="Arial" w:cs="Arial"/>
          <w:lang w:eastAsia="pt-BR"/>
        </w:rPr>
        <w:t>Diário Oficial dos Municípios do Paraná</w:t>
      </w:r>
      <w:r w:rsidRPr="00F4757C">
        <w:rPr>
          <w:rFonts w:ascii="Arial" w:eastAsia="Times New Roman" w:hAnsi="Arial" w:cs="Arial"/>
          <w:bCs/>
          <w:color w:val="000000"/>
          <w:lang w:eastAsia="pt-BR"/>
        </w:rPr>
        <w:t>”, e no endereço eletrônico WWW.itambaraca.pr.gov.br.</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bCs/>
          <w:color w:val="000000"/>
          <w:lang w:eastAsia="pt-BR"/>
        </w:rPr>
        <w:t>28.2.</w:t>
      </w:r>
      <w:r w:rsidRPr="00F4757C">
        <w:rPr>
          <w:rFonts w:ascii="Arial" w:eastAsia="Times New Roman" w:hAnsi="Arial" w:cs="Arial"/>
          <w:b/>
          <w:bCs/>
          <w:color w:val="000000"/>
          <w:spacing w:val="15"/>
          <w:lang w:eastAsia="pt-BR"/>
        </w:rPr>
        <w:t xml:space="preserve"> </w:t>
      </w:r>
      <w:r w:rsidRPr="00F4757C">
        <w:rPr>
          <w:rFonts w:ascii="Arial" w:eastAsia="Times New Roman" w:hAnsi="Arial" w:cs="Arial"/>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F4757C">
        <w:rPr>
          <w:rFonts w:ascii="Arial" w:eastAsia="Times New Roman" w:hAnsi="Arial" w:cs="Arial"/>
          <w:color w:val="000000"/>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28.3</w:t>
      </w:r>
      <w:r w:rsidRPr="00F4757C">
        <w:rPr>
          <w:rFonts w:ascii="Arial" w:eastAsia="Times New Roman" w:hAnsi="Arial" w:cs="Arial"/>
          <w:color w:val="000000"/>
          <w:lang w:eastAsia="pt-BR"/>
        </w:rPr>
        <w:t xml:space="preserve">. O Pregoeiro não se responsabiliza pelo conteúdo e autenticidade de cópias deste Edital obtidas por meio de terceiros. </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28.4.</w:t>
      </w:r>
      <w:r w:rsidRPr="00F4757C">
        <w:rPr>
          <w:rFonts w:ascii="Arial" w:eastAsia="Times New Roman" w:hAnsi="Arial" w:cs="Arial"/>
          <w:color w:val="000000"/>
          <w:lang w:eastAsia="pt-BR"/>
        </w:rPr>
        <w:t xml:space="preserve"> O Pregoeiro reserva-se no direito de solicitar o original de qualquer documento sempre que tiver dúvidas ou julgar necessário. </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lang w:eastAsia="pt-BR"/>
        </w:rPr>
      </w:pPr>
      <w:r w:rsidRPr="00F4757C">
        <w:rPr>
          <w:rFonts w:ascii="Arial" w:eastAsia="Times New Roman" w:hAnsi="Arial" w:cs="Arial"/>
          <w:b/>
          <w:bCs/>
          <w:color w:val="000000"/>
          <w:lang w:eastAsia="pt-BR"/>
        </w:rPr>
        <w:t xml:space="preserve">28.5. </w:t>
      </w:r>
      <w:r w:rsidRPr="00F4757C">
        <w:rPr>
          <w:rFonts w:ascii="Arial" w:eastAsia="Times New Roman" w:hAnsi="Arial" w:cs="Arial"/>
          <w:lang w:eastAsia="pt-BR"/>
        </w:rPr>
        <w:t xml:space="preserve">Não havendo expediente ou ocorrendo qualquer fato superveniente que impeça a realização do certame na data marcada, a sessão será automaticamente transferida para o primeiro dia útil subsequente. </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28.6. </w:t>
      </w:r>
      <w:r w:rsidRPr="00F4757C">
        <w:rPr>
          <w:rFonts w:ascii="Arial" w:eastAsia="Times New Roman" w:hAnsi="Arial" w:cs="Arial"/>
          <w:lang w:eastAsia="pt-BR"/>
        </w:rPr>
        <w:t xml:space="preserve">Na contagem dos prazos estabelecidos neste Edital, excluir-se-á o dia do início e incluir-se-á o do vencimento; somente se iniciam e vencem os prazos em dias de expediente na </w:t>
      </w:r>
      <w:r w:rsidRPr="00F4757C">
        <w:rPr>
          <w:rFonts w:ascii="Arial" w:eastAsia="Times New Roman" w:hAnsi="Arial" w:cs="Arial"/>
          <w:color w:val="000000"/>
          <w:lang w:eastAsia="pt-BR"/>
        </w:rPr>
        <w:t xml:space="preserve">Prefeitura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lang w:eastAsia="pt-BR"/>
        </w:rPr>
      </w:pPr>
      <w:r w:rsidRPr="00F4757C">
        <w:rPr>
          <w:rFonts w:ascii="Arial" w:eastAsia="Times New Roman" w:hAnsi="Arial" w:cs="Arial"/>
          <w:b/>
          <w:bCs/>
          <w:color w:val="000000"/>
          <w:lang w:eastAsia="pt-BR"/>
        </w:rPr>
        <w:lastRenderedPageBreak/>
        <w:t xml:space="preserve">28.7. </w:t>
      </w:r>
      <w:r w:rsidRPr="00F4757C">
        <w:rPr>
          <w:rFonts w:ascii="Arial" w:eastAsia="Times New Roman" w:hAnsi="Arial" w:cs="Arial"/>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28.8. </w:t>
      </w:r>
      <w:r w:rsidRPr="00F4757C">
        <w:rPr>
          <w:rFonts w:ascii="Arial" w:eastAsia="Times New Roman" w:hAnsi="Arial" w:cs="Arial"/>
          <w:color w:val="000000"/>
          <w:lang w:eastAsia="pt-BR"/>
        </w:rPr>
        <w:t xml:space="preserve">Os </w:t>
      </w:r>
      <w:r w:rsidRPr="00F4757C">
        <w:rPr>
          <w:rFonts w:ascii="Arial" w:eastAsia="Times New Roman" w:hAnsi="Arial" w:cs="Arial"/>
          <w:color w:val="000000"/>
          <w:spacing w:val="-1"/>
          <w:lang w:eastAsia="pt-BR"/>
        </w:rPr>
        <w:t>c</w:t>
      </w:r>
      <w:r w:rsidRPr="00F4757C">
        <w:rPr>
          <w:rFonts w:ascii="Arial" w:eastAsia="Times New Roman" w:hAnsi="Arial" w:cs="Arial"/>
          <w:color w:val="000000"/>
          <w:lang w:eastAsia="pt-BR"/>
        </w:rPr>
        <w:t>a</w:t>
      </w:r>
      <w:r w:rsidRPr="00F4757C">
        <w:rPr>
          <w:rFonts w:ascii="Arial" w:eastAsia="Times New Roman" w:hAnsi="Arial" w:cs="Arial"/>
          <w:color w:val="000000"/>
          <w:spacing w:val="-1"/>
          <w:lang w:eastAsia="pt-BR"/>
        </w:rPr>
        <w:t>s</w:t>
      </w:r>
      <w:r w:rsidRPr="00F4757C">
        <w:rPr>
          <w:rFonts w:ascii="Arial" w:eastAsia="Times New Roman" w:hAnsi="Arial" w:cs="Arial"/>
          <w:color w:val="000000"/>
          <w:lang w:eastAsia="pt-BR"/>
        </w:rPr>
        <w:t xml:space="preserve">os </w:t>
      </w:r>
      <w:r w:rsidRPr="00F4757C">
        <w:rPr>
          <w:rFonts w:ascii="Arial" w:eastAsia="Times New Roman" w:hAnsi="Arial" w:cs="Arial"/>
          <w:color w:val="000000"/>
          <w:spacing w:val="-1"/>
          <w:lang w:eastAsia="pt-BR"/>
        </w:rPr>
        <w:t>o</w:t>
      </w:r>
      <w:r w:rsidRPr="00F4757C">
        <w:rPr>
          <w:rFonts w:ascii="Arial" w:eastAsia="Times New Roman" w:hAnsi="Arial" w:cs="Arial"/>
          <w:color w:val="000000"/>
          <w:lang w:eastAsia="pt-BR"/>
        </w:rPr>
        <w:t>mi</w:t>
      </w:r>
      <w:r w:rsidRPr="00F4757C">
        <w:rPr>
          <w:rFonts w:ascii="Arial" w:eastAsia="Times New Roman" w:hAnsi="Arial" w:cs="Arial"/>
          <w:color w:val="000000"/>
          <w:spacing w:val="-1"/>
          <w:lang w:eastAsia="pt-BR"/>
        </w:rPr>
        <w:t>s</w:t>
      </w:r>
      <w:r w:rsidRPr="00F4757C">
        <w:rPr>
          <w:rFonts w:ascii="Arial" w:eastAsia="Times New Roman" w:hAnsi="Arial" w:cs="Arial"/>
          <w:color w:val="000000"/>
          <w:lang w:eastAsia="pt-BR"/>
        </w:rPr>
        <w:t>sos se</w:t>
      </w:r>
      <w:r w:rsidRPr="00F4757C">
        <w:rPr>
          <w:rFonts w:ascii="Arial" w:eastAsia="Times New Roman" w:hAnsi="Arial" w:cs="Arial"/>
          <w:color w:val="000000"/>
          <w:spacing w:val="-1"/>
          <w:lang w:eastAsia="pt-BR"/>
        </w:rPr>
        <w:t>r</w:t>
      </w:r>
      <w:r w:rsidRPr="00F4757C">
        <w:rPr>
          <w:rFonts w:ascii="Arial" w:eastAsia="Times New Roman" w:hAnsi="Arial" w:cs="Arial"/>
          <w:color w:val="000000"/>
          <w:lang w:eastAsia="pt-BR"/>
        </w:rPr>
        <w:t>ão re</w:t>
      </w:r>
      <w:r w:rsidRPr="00F4757C">
        <w:rPr>
          <w:rFonts w:ascii="Arial" w:eastAsia="Times New Roman" w:hAnsi="Arial" w:cs="Arial"/>
          <w:color w:val="000000"/>
          <w:spacing w:val="-1"/>
          <w:lang w:eastAsia="pt-BR"/>
        </w:rPr>
        <w:t>s</w:t>
      </w:r>
      <w:r w:rsidRPr="00F4757C">
        <w:rPr>
          <w:rFonts w:ascii="Arial" w:eastAsia="Times New Roman" w:hAnsi="Arial" w:cs="Arial"/>
          <w:color w:val="000000"/>
          <w:lang w:eastAsia="pt-BR"/>
        </w:rPr>
        <w:t>ol</w:t>
      </w:r>
      <w:r w:rsidRPr="00F4757C">
        <w:rPr>
          <w:rFonts w:ascii="Arial" w:eastAsia="Times New Roman" w:hAnsi="Arial" w:cs="Arial"/>
          <w:color w:val="000000"/>
          <w:spacing w:val="-1"/>
          <w:lang w:eastAsia="pt-BR"/>
        </w:rPr>
        <w:t>v</w:t>
      </w:r>
      <w:r w:rsidRPr="00F4757C">
        <w:rPr>
          <w:rFonts w:ascii="Arial" w:eastAsia="Times New Roman" w:hAnsi="Arial" w:cs="Arial"/>
          <w:color w:val="000000"/>
          <w:lang w:eastAsia="pt-BR"/>
        </w:rPr>
        <w:t xml:space="preserve">idos </w:t>
      </w:r>
      <w:r w:rsidRPr="00F4757C">
        <w:rPr>
          <w:rFonts w:ascii="Arial" w:eastAsia="Times New Roman" w:hAnsi="Arial" w:cs="Arial"/>
          <w:color w:val="000000"/>
          <w:spacing w:val="-1"/>
          <w:lang w:eastAsia="pt-BR"/>
        </w:rPr>
        <w:t>p</w:t>
      </w:r>
      <w:r w:rsidRPr="00F4757C">
        <w:rPr>
          <w:rFonts w:ascii="Arial" w:eastAsia="Times New Roman" w:hAnsi="Arial" w:cs="Arial"/>
          <w:color w:val="000000"/>
          <w:lang w:eastAsia="pt-BR"/>
        </w:rPr>
        <w:t>elo P</w:t>
      </w:r>
      <w:r w:rsidRPr="00F4757C">
        <w:rPr>
          <w:rFonts w:ascii="Arial" w:eastAsia="Times New Roman" w:hAnsi="Arial" w:cs="Arial"/>
          <w:color w:val="000000"/>
          <w:spacing w:val="-1"/>
          <w:lang w:eastAsia="pt-BR"/>
        </w:rPr>
        <w:t>r</w:t>
      </w:r>
      <w:r w:rsidRPr="00F4757C">
        <w:rPr>
          <w:rFonts w:ascii="Arial" w:eastAsia="Times New Roman" w:hAnsi="Arial" w:cs="Arial"/>
          <w:color w:val="000000"/>
          <w:lang w:eastAsia="pt-BR"/>
        </w:rPr>
        <w:t>eg</w:t>
      </w:r>
      <w:r w:rsidRPr="00F4757C">
        <w:rPr>
          <w:rFonts w:ascii="Arial" w:eastAsia="Times New Roman" w:hAnsi="Arial" w:cs="Arial"/>
          <w:color w:val="000000"/>
          <w:spacing w:val="-1"/>
          <w:lang w:eastAsia="pt-BR"/>
        </w:rPr>
        <w:t>o</w:t>
      </w:r>
      <w:r w:rsidRPr="00F4757C">
        <w:rPr>
          <w:rFonts w:ascii="Arial" w:eastAsia="Times New Roman" w:hAnsi="Arial" w:cs="Arial"/>
          <w:color w:val="000000"/>
          <w:lang w:eastAsia="pt-BR"/>
        </w:rPr>
        <w:t>ei</w:t>
      </w:r>
      <w:r w:rsidRPr="00F4757C">
        <w:rPr>
          <w:rFonts w:ascii="Arial" w:eastAsia="Times New Roman" w:hAnsi="Arial" w:cs="Arial"/>
          <w:color w:val="000000"/>
          <w:spacing w:val="-1"/>
          <w:lang w:eastAsia="pt-BR"/>
        </w:rPr>
        <w:t>r</w:t>
      </w:r>
      <w:r w:rsidRPr="00F4757C">
        <w:rPr>
          <w:rFonts w:ascii="Arial" w:eastAsia="Times New Roman" w:hAnsi="Arial" w:cs="Arial"/>
          <w:color w:val="000000"/>
          <w:lang w:eastAsia="pt-BR"/>
        </w:rPr>
        <w:t>o, q</w:t>
      </w:r>
      <w:r w:rsidRPr="00F4757C">
        <w:rPr>
          <w:rFonts w:ascii="Arial" w:eastAsia="Times New Roman" w:hAnsi="Arial" w:cs="Arial"/>
          <w:color w:val="000000"/>
          <w:spacing w:val="-1"/>
          <w:lang w:eastAsia="pt-BR"/>
        </w:rPr>
        <w:t>u</w:t>
      </w:r>
      <w:r w:rsidRPr="00F4757C">
        <w:rPr>
          <w:rFonts w:ascii="Arial" w:eastAsia="Times New Roman" w:hAnsi="Arial" w:cs="Arial"/>
          <w:color w:val="000000"/>
          <w:lang w:eastAsia="pt-BR"/>
        </w:rPr>
        <w:t>e de</w:t>
      </w:r>
      <w:r w:rsidRPr="00F4757C">
        <w:rPr>
          <w:rFonts w:ascii="Arial" w:eastAsia="Times New Roman" w:hAnsi="Arial" w:cs="Arial"/>
          <w:color w:val="000000"/>
          <w:spacing w:val="-1"/>
          <w:lang w:eastAsia="pt-BR"/>
        </w:rPr>
        <w:t>c</w:t>
      </w:r>
      <w:r w:rsidRPr="00F4757C">
        <w:rPr>
          <w:rFonts w:ascii="Arial" w:eastAsia="Times New Roman" w:hAnsi="Arial" w:cs="Arial"/>
          <w:color w:val="000000"/>
          <w:lang w:eastAsia="pt-BR"/>
        </w:rPr>
        <w:t>idi</w:t>
      </w:r>
      <w:r w:rsidRPr="00F4757C">
        <w:rPr>
          <w:rFonts w:ascii="Arial" w:eastAsia="Times New Roman" w:hAnsi="Arial" w:cs="Arial"/>
          <w:color w:val="000000"/>
          <w:spacing w:val="-1"/>
          <w:lang w:eastAsia="pt-BR"/>
        </w:rPr>
        <w:t>r</w:t>
      </w:r>
      <w:r w:rsidRPr="00F4757C">
        <w:rPr>
          <w:rFonts w:ascii="Arial" w:eastAsia="Times New Roman" w:hAnsi="Arial" w:cs="Arial"/>
          <w:color w:val="000000"/>
          <w:lang w:eastAsia="pt-BR"/>
        </w:rPr>
        <w:t xml:space="preserve">á, </w:t>
      </w:r>
      <w:r w:rsidRPr="00F4757C">
        <w:rPr>
          <w:rFonts w:ascii="Arial" w:eastAsia="Times New Roman" w:hAnsi="Arial" w:cs="Arial"/>
          <w:color w:val="000000"/>
          <w:spacing w:val="-1"/>
          <w:lang w:eastAsia="pt-BR"/>
        </w:rPr>
        <w:t>c</w:t>
      </w:r>
      <w:r w:rsidRPr="00F4757C">
        <w:rPr>
          <w:rFonts w:ascii="Arial" w:eastAsia="Times New Roman" w:hAnsi="Arial" w:cs="Arial"/>
          <w:color w:val="000000"/>
          <w:lang w:eastAsia="pt-BR"/>
        </w:rPr>
        <w:t xml:space="preserve">om base </w:t>
      </w:r>
      <w:r w:rsidRPr="00F4757C">
        <w:rPr>
          <w:rFonts w:ascii="Arial" w:eastAsia="Times New Roman" w:hAnsi="Arial" w:cs="Arial"/>
          <w:color w:val="000000"/>
          <w:spacing w:val="-2"/>
          <w:lang w:eastAsia="pt-BR"/>
        </w:rPr>
        <w:t>n</w:t>
      </w:r>
      <w:r w:rsidRPr="00F4757C">
        <w:rPr>
          <w:rFonts w:ascii="Arial" w:eastAsia="Times New Roman" w:hAnsi="Arial" w:cs="Arial"/>
          <w:color w:val="000000"/>
          <w:lang w:eastAsia="pt-BR"/>
        </w:rPr>
        <w:t>a le</w:t>
      </w:r>
      <w:r w:rsidRPr="00F4757C">
        <w:rPr>
          <w:rFonts w:ascii="Arial" w:eastAsia="Times New Roman" w:hAnsi="Arial" w:cs="Arial"/>
          <w:color w:val="000000"/>
          <w:spacing w:val="-1"/>
          <w:lang w:eastAsia="pt-BR"/>
        </w:rPr>
        <w:t>g</w:t>
      </w:r>
      <w:r w:rsidRPr="00F4757C">
        <w:rPr>
          <w:rFonts w:ascii="Arial" w:eastAsia="Times New Roman" w:hAnsi="Arial" w:cs="Arial"/>
          <w:color w:val="000000"/>
          <w:lang w:eastAsia="pt-BR"/>
        </w:rPr>
        <w:t>islaç</w:t>
      </w:r>
      <w:r w:rsidRPr="00F4757C">
        <w:rPr>
          <w:rFonts w:ascii="Arial" w:eastAsia="Times New Roman" w:hAnsi="Arial" w:cs="Arial"/>
          <w:color w:val="000000"/>
          <w:spacing w:val="-1"/>
          <w:lang w:eastAsia="pt-BR"/>
        </w:rPr>
        <w:t>ã</w:t>
      </w:r>
      <w:r w:rsidRPr="00F4757C">
        <w:rPr>
          <w:rFonts w:ascii="Arial" w:eastAsia="Times New Roman" w:hAnsi="Arial" w:cs="Arial"/>
          <w:color w:val="000000"/>
          <w:lang w:eastAsia="pt-BR"/>
        </w:rPr>
        <w:t xml:space="preserve">o </w:t>
      </w:r>
      <w:r w:rsidRPr="00F4757C">
        <w:rPr>
          <w:rFonts w:ascii="Arial" w:eastAsia="Times New Roman" w:hAnsi="Arial" w:cs="Arial"/>
          <w:color w:val="000000"/>
          <w:spacing w:val="-1"/>
          <w:lang w:eastAsia="pt-BR"/>
        </w:rPr>
        <w:t>v</w:t>
      </w:r>
      <w:r w:rsidRPr="00F4757C">
        <w:rPr>
          <w:rFonts w:ascii="Arial" w:eastAsia="Times New Roman" w:hAnsi="Arial" w:cs="Arial"/>
          <w:color w:val="000000"/>
          <w:lang w:eastAsia="pt-BR"/>
        </w:rPr>
        <w:t>ig</w:t>
      </w:r>
      <w:r w:rsidRPr="00F4757C">
        <w:rPr>
          <w:rFonts w:ascii="Arial" w:eastAsia="Times New Roman" w:hAnsi="Arial" w:cs="Arial"/>
          <w:color w:val="000000"/>
          <w:spacing w:val="-1"/>
          <w:lang w:eastAsia="pt-BR"/>
        </w:rPr>
        <w:t>e</w:t>
      </w:r>
      <w:r w:rsidRPr="00F4757C">
        <w:rPr>
          <w:rFonts w:ascii="Arial" w:eastAsia="Times New Roman" w:hAnsi="Arial" w:cs="Arial"/>
          <w:color w:val="000000"/>
          <w:lang w:eastAsia="pt-BR"/>
        </w:rPr>
        <w:t>nte.</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28.9. </w:t>
      </w:r>
      <w:r w:rsidRPr="00F4757C">
        <w:rPr>
          <w:rFonts w:ascii="Arial" w:eastAsia="Times New Roman" w:hAnsi="Arial" w:cs="Arial"/>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F4757C">
        <w:rPr>
          <w:rFonts w:ascii="Arial" w:eastAsia="Times New Roman" w:hAnsi="Arial" w:cs="Arial"/>
          <w:color w:val="000000"/>
          <w:lang w:eastAsia="pt-BR"/>
        </w:rPr>
        <w: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28.10</w:t>
      </w:r>
      <w:r w:rsidRPr="00F4757C">
        <w:rPr>
          <w:rFonts w:ascii="Arial" w:eastAsia="Times New Roman" w:hAnsi="Arial" w:cs="Arial"/>
          <w:color w:val="000000"/>
          <w:lang w:eastAsia="pt-BR"/>
        </w:rPr>
        <w:t xml:space="preserve">. Na hipótese de divergência entre este Edital e quaisquer condições apresentadas pelos proponentes, prevalecerão sempre, para todos os efeitos, os termos deste Edital e dos documentos que o integram. </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b/>
          <w:lang w:eastAsia="pt-BR"/>
        </w:rPr>
        <w:t>28.11.</w:t>
      </w:r>
      <w:r w:rsidRPr="00F4757C">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rsidR="005B3202" w:rsidRPr="00F4757C" w:rsidRDefault="005B3202" w:rsidP="005B3202">
      <w:pPr>
        <w:spacing w:after="0" w:line="240" w:lineRule="auto"/>
        <w:ind w:right="-54"/>
        <w:jc w:val="both"/>
        <w:rPr>
          <w:rFonts w:ascii="Arial" w:eastAsia="Times New Roman" w:hAnsi="Arial" w:cs="Arial"/>
          <w:lang w:eastAsia="pt-BR"/>
        </w:rPr>
      </w:pPr>
    </w:p>
    <w:p w:rsidR="005B3202" w:rsidRPr="00F4757C" w:rsidRDefault="005B3202" w:rsidP="005B3202">
      <w:pPr>
        <w:spacing w:after="0" w:line="240" w:lineRule="auto"/>
        <w:ind w:right="-54"/>
        <w:jc w:val="center"/>
        <w:rPr>
          <w:rFonts w:ascii="Arial" w:eastAsia="Times New Roman" w:hAnsi="Arial" w:cs="Arial"/>
          <w:lang w:eastAsia="pt-BR"/>
        </w:rPr>
      </w:pPr>
      <w:proofErr w:type="spellStart"/>
      <w:r w:rsidRPr="00F4757C">
        <w:rPr>
          <w:rFonts w:ascii="Arial" w:eastAsia="Times New Roman" w:hAnsi="Arial" w:cs="Arial"/>
          <w:lang w:eastAsia="pt-BR"/>
        </w:rPr>
        <w:t>Itambaracá</w:t>
      </w:r>
      <w:proofErr w:type="spellEnd"/>
      <w:r w:rsidRPr="00F4757C">
        <w:rPr>
          <w:rFonts w:ascii="Arial" w:eastAsia="Times New Roman" w:hAnsi="Arial" w:cs="Arial"/>
          <w:lang w:eastAsia="pt-BR"/>
        </w:rPr>
        <w:t xml:space="preserve"> Pr. </w:t>
      </w:r>
      <w:r w:rsidR="00F4757C" w:rsidRPr="00F4757C">
        <w:rPr>
          <w:rFonts w:ascii="Arial" w:eastAsia="Times New Roman" w:hAnsi="Arial" w:cs="Arial"/>
          <w:lang w:eastAsia="pt-BR"/>
        </w:rPr>
        <w:t>03</w:t>
      </w:r>
      <w:r w:rsidRPr="00F4757C">
        <w:rPr>
          <w:rFonts w:ascii="Arial" w:eastAsia="Times New Roman" w:hAnsi="Arial" w:cs="Arial"/>
          <w:lang w:eastAsia="pt-BR"/>
        </w:rPr>
        <w:t xml:space="preserve"> de </w:t>
      </w:r>
      <w:r w:rsidR="00F4757C" w:rsidRPr="00F4757C">
        <w:rPr>
          <w:rFonts w:ascii="Arial" w:eastAsia="Times New Roman" w:hAnsi="Arial" w:cs="Arial"/>
          <w:lang w:eastAsia="pt-BR"/>
        </w:rPr>
        <w:t>março</w:t>
      </w:r>
      <w:r w:rsidRPr="00F4757C">
        <w:rPr>
          <w:rFonts w:ascii="Arial" w:eastAsia="Times New Roman" w:hAnsi="Arial" w:cs="Arial"/>
          <w:lang w:eastAsia="pt-BR"/>
        </w:rPr>
        <w:t xml:space="preserve"> de 2016.</w:t>
      </w:r>
    </w:p>
    <w:p w:rsidR="005B3202" w:rsidRPr="00F4757C" w:rsidRDefault="005B3202" w:rsidP="005B3202">
      <w:pPr>
        <w:spacing w:after="0" w:line="240" w:lineRule="auto"/>
        <w:ind w:right="-54"/>
        <w:jc w:val="center"/>
        <w:rPr>
          <w:rFonts w:ascii="Arial" w:eastAsia="Times New Roman" w:hAnsi="Arial" w:cs="Arial"/>
          <w:lang w:eastAsia="pt-BR"/>
        </w:rPr>
      </w:pPr>
    </w:p>
    <w:p w:rsidR="005B3202" w:rsidRPr="00F4757C" w:rsidRDefault="005B3202" w:rsidP="005B3202">
      <w:pPr>
        <w:spacing w:after="0" w:line="240" w:lineRule="auto"/>
        <w:ind w:right="-54"/>
        <w:jc w:val="center"/>
        <w:rPr>
          <w:rFonts w:ascii="Arial" w:eastAsia="Times New Roman" w:hAnsi="Arial" w:cs="Arial"/>
          <w:lang w:eastAsia="pt-BR"/>
        </w:rPr>
      </w:pPr>
    </w:p>
    <w:p w:rsidR="005B3202" w:rsidRDefault="005B3202" w:rsidP="005B3202">
      <w:pPr>
        <w:spacing w:after="0" w:line="240" w:lineRule="auto"/>
        <w:ind w:right="-54"/>
        <w:jc w:val="center"/>
        <w:rPr>
          <w:rFonts w:ascii="Arial" w:eastAsia="Times New Roman" w:hAnsi="Arial" w:cs="Arial"/>
          <w:lang w:eastAsia="pt-BR"/>
        </w:rPr>
      </w:pPr>
    </w:p>
    <w:p w:rsidR="003F768E" w:rsidRPr="00F4757C" w:rsidRDefault="003F768E" w:rsidP="005B3202">
      <w:pPr>
        <w:spacing w:after="0" w:line="240" w:lineRule="auto"/>
        <w:ind w:right="-54"/>
        <w:jc w:val="center"/>
        <w:rPr>
          <w:rFonts w:ascii="Arial" w:eastAsia="Times New Roman" w:hAnsi="Arial" w:cs="Arial"/>
          <w:lang w:eastAsia="pt-BR"/>
        </w:rPr>
      </w:pPr>
      <w:bookmarkStart w:id="0" w:name="_GoBack"/>
      <w:bookmarkEnd w:id="0"/>
    </w:p>
    <w:p w:rsidR="005B3202" w:rsidRPr="00F4757C" w:rsidRDefault="005B3202" w:rsidP="005B3202">
      <w:pPr>
        <w:spacing w:after="0" w:line="240" w:lineRule="auto"/>
        <w:jc w:val="center"/>
        <w:rPr>
          <w:rFonts w:ascii="Arial" w:eastAsia="Times New Roman" w:hAnsi="Arial" w:cs="Arial"/>
          <w:lang w:eastAsia="pt-BR"/>
        </w:rPr>
      </w:pPr>
      <w:r w:rsidRPr="00F4757C">
        <w:rPr>
          <w:rFonts w:ascii="Arial" w:eastAsia="Times New Roman" w:hAnsi="Arial" w:cs="Arial"/>
          <w:lang w:eastAsia="pt-BR"/>
        </w:rPr>
        <w:t>Amarildo Tostes</w:t>
      </w:r>
    </w:p>
    <w:p w:rsidR="005B3202" w:rsidRPr="00F4757C" w:rsidRDefault="005B3202" w:rsidP="005B3202">
      <w:pPr>
        <w:spacing w:after="0" w:line="240" w:lineRule="auto"/>
        <w:jc w:val="center"/>
        <w:rPr>
          <w:rFonts w:ascii="Arial" w:eastAsia="Times New Roman" w:hAnsi="Arial" w:cs="Arial"/>
          <w:b/>
          <w:lang w:eastAsia="pt-BR"/>
        </w:rPr>
      </w:pPr>
      <w:r w:rsidRPr="00F4757C">
        <w:rPr>
          <w:rFonts w:ascii="Arial" w:eastAsia="Times New Roman" w:hAnsi="Arial" w:cs="Arial"/>
          <w:lang w:eastAsia="pt-BR"/>
        </w:rPr>
        <w:t>Prefeito Municipal</w:t>
      </w:r>
    </w:p>
    <w:p w:rsidR="005B3202" w:rsidRPr="00F4757C" w:rsidRDefault="005B3202" w:rsidP="005B3202">
      <w:pPr>
        <w:spacing w:after="0" w:line="240" w:lineRule="auto"/>
        <w:ind w:right="-54"/>
        <w:jc w:val="center"/>
        <w:rPr>
          <w:rFonts w:ascii="Arial" w:eastAsia="Times New Roman" w:hAnsi="Arial" w:cs="Arial"/>
          <w:lang w:eastAsia="pt-BR"/>
        </w:rPr>
      </w:pPr>
    </w:p>
    <w:p w:rsidR="005B3202" w:rsidRPr="00F4757C" w:rsidRDefault="005B3202" w:rsidP="005B3202">
      <w:pPr>
        <w:spacing w:before="240" w:after="60" w:line="240" w:lineRule="auto"/>
        <w:ind w:right="-101"/>
        <w:jc w:val="center"/>
        <w:outlineLvl w:val="5"/>
        <w:rPr>
          <w:rFonts w:ascii="Arial" w:eastAsia="Times New Roman" w:hAnsi="Arial" w:cs="Arial"/>
          <w:b/>
          <w:bCs/>
          <w:u w:val="single"/>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Default="005B3202" w:rsidP="005B3202">
      <w:pPr>
        <w:spacing w:before="240" w:after="60" w:line="240" w:lineRule="auto"/>
        <w:ind w:right="-101"/>
        <w:jc w:val="center"/>
        <w:outlineLvl w:val="5"/>
        <w:rPr>
          <w:rFonts w:ascii="Arial" w:eastAsia="Times New Roman" w:hAnsi="Arial" w:cs="Arial"/>
          <w:b/>
          <w:bCs/>
          <w:u w:val="single"/>
          <w:lang w:eastAsia="pt-BR"/>
        </w:rPr>
      </w:pPr>
    </w:p>
    <w:p w:rsidR="00F4757C" w:rsidRDefault="00F4757C" w:rsidP="005B3202">
      <w:pPr>
        <w:spacing w:before="240" w:after="60" w:line="240" w:lineRule="auto"/>
        <w:ind w:right="-101"/>
        <w:jc w:val="center"/>
        <w:outlineLvl w:val="5"/>
        <w:rPr>
          <w:rFonts w:ascii="Arial" w:eastAsia="Times New Roman" w:hAnsi="Arial" w:cs="Arial"/>
          <w:b/>
          <w:bCs/>
          <w:u w:val="single"/>
          <w:lang w:eastAsia="pt-BR"/>
        </w:rPr>
      </w:pPr>
    </w:p>
    <w:p w:rsidR="00F4757C" w:rsidRDefault="00F4757C" w:rsidP="005B3202">
      <w:pPr>
        <w:spacing w:before="240" w:after="60" w:line="240" w:lineRule="auto"/>
        <w:ind w:right="-101"/>
        <w:jc w:val="center"/>
        <w:outlineLvl w:val="5"/>
        <w:rPr>
          <w:rFonts w:ascii="Arial" w:eastAsia="Times New Roman" w:hAnsi="Arial" w:cs="Arial"/>
          <w:b/>
          <w:bCs/>
          <w:u w:val="single"/>
          <w:lang w:eastAsia="pt-BR"/>
        </w:rPr>
      </w:pPr>
    </w:p>
    <w:p w:rsidR="00F4757C" w:rsidRPr="00F4757C" w:rsidRDefault="00F4757C" w:rsidP="005B3202">
      <w:pPr>
        <w:spacing w:before="240" w:after="60" w:line="240" w:lineRule="auto"/>
        <w:ind w:right="-101"/>
        <w:jc w:val="center"/>
        <w:outlineLvl w:val="5"/>
        <w:rPr>
          <w:rFonts w:ascii="Arial" w:eastAsia="Times New Roman" w:hAnsi="Arial" w:cs="Arial"/>
          <w:b/>
          <w:bCs/>
          <w:u w:val="single"/>
          <w:lang w:eastAsia="pt-BR"/>
        </w:rPr>
      </w:pPr>
    </w:p>
    <w:p w:rsidR="00F4757C" w:rsidRPr="00F4757C" w:rsidRDefault="00F4757C" w:rsidP="00F4757C">
      <w:pPr>
        <w:spacing w:before="100" w:beforeAutospacing="1" w:after="100" w:afterAutospacing="1" w:line="240" w:lineRule="auto"/>
        <w:ind w:right="-101"/>
        <w:outlineLvl w:val="5"/>
        <w:rPr>
          <w:rFonts w:ascii="Arial" w:eastAsia="Times New Roman" w:hAnsi="Arial" w:cs="Arial"/>
          <w:bCs/>
          <w:i/>
          <w:sz w:val="24"/>
          <w:szCs w:val="24"/>
          <w:u w:val="single"/>
          <w:lang w:eastAsia="pt-BR"/>
        </w:rPr>
        <w:sectPr w:rsidR="00F4757C" w:rsidRPr="00F4757C" w:rsidSect="008B45AD">
          <w:headerReference w:type="default" r:id="rId12"/>
          <w:footerReference w:type="even" r:id="rId13"/>
          <w:footerReference w:type="default" r:id="rId14"/>
          <w:pgSz w:w="11907" w:h="16840" w:code="9"/>
          <w:pgMar w:top="567" w:right="1134" w:bottom="567" w:left="1134" w:header="567" w:footer="567" w:gutter="0"/>
          <w:cols w:space="708"/>
          <w:docGrid w:linePitch="360"/>
        </w:sectPr>
      </w:pPr>
      <w:r w:rsidRPr="00F4757C">
        <w:rPr>
          <w:rFonts w:ascii="Arial" w:eastAsia="Times New Roman" w:hAnsi="Arial" w:cs="Arial"/>
          <w:bCs/>
          <w:i/>
          <w:color w:val="000000"/>
          <w:lang w:eastAsia="pt-BR"/>
        </w:rPr>
        <w:t xml:space="preserve">Nos termos do artigo 38, parágrafo único da Lei n° 8.666/93, o presente edital foi examinado e aprovado pela Assessoria Jurídica da Prefeitura Municipal de </w:t>
      </w:r>
      <w:proofErr w:type="spellStart"/>
      <w:proofErr w:type="gramStart"/>
      <w:r w:rsidRPr="00F4757C">
        <w:rPr>
          <w:rFonts w:ascii="Arial" w:eastAsia="Times New Roman" w:hAnsi="Arial" w:cs="Arial"/>
          <w:bCs/>
          <w:i/>
          <w:color w:val="000000"/>
          <w:lang w:eastAsia="pt-BR"/>
        </w:rPr>
        <w:t>Itambaracá</w:t>
      </w:r>
      <w:proofErr w:type="spellEnd"/>
      <w:r w:rsidRPr="00F4757C">
        <w:rPr>
          <w:rFonts w:ascii="Arial" w:eastAsia="Times New Roman" w:hAnsi="Arial" w:cs="Arial"/>
          <w:bCs/>
          <w:i/>
          <w:color w:val="000000"/>
          <w:lang w:eastAsia="pt-BR"/>
        </w:rPr>
        <w:t>-PR</w:t>
      </w:r>
      <w:proofErr w:type="gramEnd"/>
      <w:r w:rsidRPr="00F4757C">
        <w:rPr>
          <w:rFonts w:ascii="Arial" w:eastAsia="Times New Roman" w:hAnsi="Arial" w:cs="Arial"/>
          <w:bCs/>
          <w:i/>
          <w:color w:val="000000"/>
          <w:lang w:eastAsia="pt-BR"/>
        </w:rPr>
        <w:t>, por atender aos requisitos legais</w:t>
      </w:r>
    </w:p>
    <w:p w:rsidR="005B3202" w:rsidRPr="00F4757C" w:rsidRDefault="005B3202" w:rsidP="005B3202">
      <w:pPr>
        <w:spacing w:before="100" w:beforeAutospacing="1" w:after="100" w:afterAutospacing="1" w:line="240" w:lineRule="auto"/>
        <w:ind w:right="-101"/>
        <w:jc w:val="center"/>
        <w:outlineLvl w:val="5"/>
        <w:rPr>
          <w:rFonts w:ascii="Arial" w:eastAsia="Times New Roman" w:hAnsi="Arial" w:cs="Arial"/>
          <w:b/>
          <w:bCs/>
          <w:u w:val="single"/>
          <w:lang w:eastAsia="pt-BR"/>
        </w:rPr>
      </w:pPr>
      <w:r w:rsidRPr="00F4757C">
        <w:rPr>
          <w:rFonts w:ascii="Arial" w:eastAsia="Times New Roman" w:hAnsi="Arial" w:cs="Arial"/>
          <w:b/>
          <w:bCs/>
          <w:u w:val="single"/>
          <w:lang w:eastAsia="pt-BR"/>
        </w:rPr>
        <w:lastRenderedPageBreak/>
        <w:t xml:space="preserve"> TERMO DE REFERÊNCIA</w:t>
      </w:r>
    </w:p>
    <w:p w:rsidR="005F3127" w:rsidRPr="00F4757C" w:rsidRDefault="005F3127" w:rsidP="005F3127">
      <w:pPr>
        <w:autoSpaceDE w:val="0"/>
        <w:autoSpaceDN w:val="0"/>
        <w:adjustRightInd w:val="0"/>
        <w:spacing w:after="0" w:line="240" w:lineRule="auto"/>
        <w:rPr>
          <w:rFonts w:ascii="Arial" w:eastAsia="Times New Roman" w:hAnsi="Arial" w:cs="Arial"/>
          <w:b/>
          <w:bCs/>
          <w:lang w:eastAsia="pt-BR"/>
        </w:rPr>
      </w:pPr>
      <w:r w:rsidRPr="00F4757C">
        <w:rPr>
          <w:rFonts w:ascii="Arial" w:eastAsia="Times New Roman" w:hAnsi="Arial" w:cs="Arial"/>
          <w:b/>
          <w:bCs/>
          <w:lang w:eastAsia="pt-BR"/>
        </w:rPr>
        <w:t>1. DEMANDANTE:</w:t>
      </w:r>
    </w:p>
    <w:p w:rsidR="00F5162D" w:rsidRPr="00F4757C" w:rsidRDefault="005F3127" w:rsidP="00F5162D">
      <w:pPr>
        <w:ind w:right="-54"/>
        <w:jc w:val="both"/>
        <w:rPr>
          <w:rFonts w:ascii="Arial" w:eastAsia="Times New Roman" w:hAnsi="Arial" w:cs="Arial"/>
          <w:lang w:eastAsia="pt-BR"/>
        </w:rPr>
      </w:pPr>
      <w:r w:rsidRPr="00F4757C">
        <w:rPr>
          <w:rFonts w:ascii="Arial" w:eastAsia="Times New Roman" w:hAnsi="Arial" w:cs="Arial"/>
          <w:b/>
          <w:lang w:eastAsia="pt-BR"/>
        </w:rPr>
        <w:t>1.1</w:t>
      </w:r>
      <w:r w:rsidRPr="00F4757C">
        <w:rPr>
          <w:rFonts w:ascii="Arial" w:eastAsia="Times New Roman" w:hAnsi="Arial" w:cs="Arial"/>
          <w:lang w:eastAsia="pt-BR"/>
        </w:rPr>
        <w:t xml:space="preserve">. </w:t>
      </w:r>
      <w:r w:rsidR="00F5162D" w:rsidRPr="00F4757C">
        <w:rPr>
          <w:rFonts w:ascii="Arial" w:eastAsia="Times New Roman" w:hAnsi="Arial" w:cs="Arial"/>
          <w:lang w:eastAsia="pt-BR"/>
        </w:rPr>
        <w:t>Secretaria Municipal de Municipal de Serviços Públicos, Urbanismo, Obras e Viação.</w:t>
      </w:r>
    </w:p>
    <w:p w:rsidR="005F3127" w:rsidRPr="00F4757C" w:rsidRDefault="005F3127" w:rsidP="005F3127">
      <w:pPr>
        <w:autoSpaceDE w:val="0"/>
        <w:autoSpaceDN w:val="0"/>
        <w:adjustRightInd w:val="0"/>
        <w:spacing w:after="0" w:line="240" w:lineRule="auto"/>
        <w:rPr>
          <w:rFonts w:ascii="Arial" w:eastAsia="Times New Roman" w:hAnsi="Arial" w:cs="Arial"/>
          <w:b/>
          <w:bCs/>
          <w:lang w:eastAsia="pt-BR"/>
        </w:rPr>
      </w:pPr>
      <w:r w:rsidRPr="00F4757C">
        <w:rPr>
          <w:rFonts w:ascii="Arial" w:eastAsia="Times New Roman" w:hAnsi="Arial" w:cs="Arial"/>
          <w:b/>
          <w:bCs/>
          <w:lang w:eastAsia="pt-BR"/>
        </w:rPr>
        <w:t>2. OBJETO:</w:t>
      </w:r>
    </w:p>
    <w:p w:rsidR="005F3127" w:rsidRPr="00F4757C" w:rsidRDefault="005F3127" w:rsidP="005F3127">
      <w:pPr>
        <w:autoSpaceDE w:val="0"/>
        <w:autoSpaceDN w:val="0"/>
        <w:adjustRightInd w:val="0"/>
        <w:spacing w:after="0" w:line="240" w:lineRule="auto"/>
        <w:jc w:val="both"/>
        <w:rPr>
          <w:rFonts w:ascii="Arial" w:eastAsia="Times New Roman" w:hAnsi="Arial" w:cs="Arial"/>
          <w:bCs/>
          <w:lang w:eastAsia="pt-BR"/>
        </w:rPr>
      </w:pPr>
      <w:r w:rsidRPr="00F4757C">
        <w:rPr>
          <w:rFonts w:ascii="Arial" w:eastAsia="Times New Roman" w:hAnsi="Arial" w:cs="Arial"/>
          <w:b/>
          <w:lang w:eastAsia="pt-BR"/>
        </w:rPr>
        <w:t>2.1.</w:t>
      </w:r>
      <w:r w:rsidRPr="00F4757C">
        <w:rPr>
          <w:rFonts w:ascii="Arial" w:eastAsia="Times New Roman" w:hAnsi="Arial" w:cs="Arial"/>
          <w:lang w:eastAsia="pt-BR"/>
        </w:rPr>
        <w:t xml:space="preserve"> O presente Termo de Referência tem por finalidade promover a </w:t>
      </w:r>
      <w:r w:rsidRPr="00F4757C">
        <w:rPr>
          <w:rFonts w:ascii="Arial" w:eastAsia="Times New Roman" w:hAnsi="Arial" w:cs="Arial"/>
          <w:bCs/>
          <w:lang w:eastAsia="pt-BR"/>
        </w:rPr>
        <w:t xml:space="preserve">contratação de empresa especializada para realizar transporte rodoviário intermunicipal de passageiros, por meio de um veículo ônibus para atender aos trabalhadores residentes neste município que atuam na Empresa </w:t>
      </w:r>
      <w:proofErr w:type="spellStart"/>
      <w:r w:rsidRPr="00F4757C">
        <w:rPr>
          <w:rFonts w:ascii="Arial" w:eastAsia="Times New Roman" w:hAnsi="Arial" w:cs="Arial"/>
          <w:bCs/>
          <w:lang w:eastAsia="pt-BR"/>
        </w:rPr>
        <w:t>Yasaki</w:t>
      </w:r>
      <w:proofErr w:type="spellEnd"/>
      <w:r w:rsidRPr="00F4757C">
        <w:rPr>
          <w:rFonts w:ascii="Arial" w:eastAsia="Times New Roman" w:hAnsi="Arial" w:cs="Arial"/>
          <w:bCs/>
          <w:lang w:eastAsia="pt-BR"/>
        </w:rPr>
        <w:t xml:space="preserve"> de Santo </w:t>
      </w:r>
      <w:r w:rsidR="0085144C" w:rsidRPr="00F4757C">
        <w:rPr>
          <w:rFonts w:ascii="Arial" w:eastAsia="Times New Roman" w:hAnsi="Arial" w:cs="Arial"/>
          <w:bCs/>
          <w:lang w:eastAsia="pt-BR"/>
        </w:rPr>
        <w:t>Antônio</w:t>
      </w:r>
      <w:r w:rsidRPr="00F4757C">
        <w:rPr>
          <w:rFonts w:ascii="Arial" w:eastAsia="Times New Roman" w:hAnsi="Arial" w:cs="Arial"/>
          <w:bCs/>
          <w:lang w:eastAsia="pt-BR"/>
        </w:rPr>
        <w:t xml:space="preserve"> da Platina</w:t>
      </w:r>
      <w:r w:rsidR="00EC3BCC" w:rsidRPr="00F4757C">
        <w:rPr>
          <w:rFonts w:ascii="Arial" w:eastAsia="Times New Roman" w:hAnsi="Arial" w:cs="Arial"/>
          <w:bCs/>
          <w:lang w:eastAsia="pt-BR"/>
        </w:rPr>
        <w:t>.</w:t>
      </w:r>
    </w:p>
    <w:p w:rsidR="00EC3BCC" w:rsidRPr="00F4757C" w:rsidRDefault="00EC3BCC" w:rsidP="005F3127">
      <w:pPr>
        <w:autoSpaceDE w:val="0"/>
        <w:autoSpaceDN w:val="0"/>
        <w:adjustRightInd w:val="0"/>
        <w:spacing w:after="0" w:line="240" w:lineRule="auto"/>
        <w:jc w:val="both"/>
        <w:rPr>
          <w:rFonts w:ascii="Arial" w:eastAsia="Times New Roman" w:hAnsi="Arial" w:cs="Arial"/>
          <w:lang w:eastAsia="pt-BR"/>
        </w:rPr>
      </w:pPr>
    </w:p>
    <w:p w:rsidR="005F3127" w:rsidRPr="00F4757C" w:rsidRDefault="005F3127" w:rsidP="005F3127">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2.2.</w:t>
      </w:r>
      <w:r w:rsidRPr="00F4757C">
        <w:rPr>
          <w:rFonts w:ascii="Arial" w:eastAsia="Times New Roman" w:hAnsi="Arial" w:cs="Arial"/>
          <w:lang w:eastAsia="pt-BR"/>
        </w:rPr>
        <w:t xml:space="preserve"> Especificações e quantitativos:</w:t>
      </w:r>
    </w:p>
    <w:p w:rsidR="005F3127" w:rsidRPr="00F4757C" w:rsidRDefault="005F3127" w:rsidP="005F3127">
      <w:pPr>
        <w:spacing w:after="0" w:line="240" w:lineRule="auto"/>
        <w:ind w:right="-101"/>
        <w:rPr>
          <w:rFonts w:ascii="Arial" w:eastAsia="Times New Roman" w:hAnsi="Arial" w:cs="Arial"/>
          <w:b/>
          <w:u w:val="single"/>
          <w:lang w:eastAsia="pt-BR"/>
        </w:rPr>
      </w:pPr>
    </w:p>
    <w:tbl>
      <w:tblPr>
        <w:tblW w:w="9937" w:type="dxa"/>
        <w:tblInd w:w="56" w:type="dxa"/>
        <w:tblCellMar>
          <w:left w:w="70" w:type="dxa"/>
          <w:right w:w="70" w:type="dxa"/>
        </w:tblCellMar>
        <w:tblLook w:val="04A0" w:firstRow="1" w:lastRow="0" w:firstColumn="1" w:lastColumn="0" w:noHBand="0" w:noVBand="1"/>
      </w:tblPr>
      <w:tblGrid>
        <w:gridCol w:w="568"/>
        <w:gridCol w:w="813"/>
        <w:gridCol w:w="960"/>
        <w:gridCol w:w="4957"/>
        <w:gridCol w:w="1196"/>
        <w:gridCol w:w="1639"/>
      </w:tblGrid>
      <w:tr w:rsidR="005F3127" w:rsidRPr="00F4757C" w:rsidTr="00BF3544">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F3127" w:rsidRPr="00F4757C" w:rsidRDefault="005F3127" w:rsidP="005F3127">
            <w:pPr>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Item</w:t>
            </w:r>
          </w:p>
        </w:tc>
        <w:tc>
          <w:tcPr>
            <w:tcW w:w="617" w:type="dxa"/>
            <w:tcBorders>
              <w:top w:val="single" w:sz="4" w:space="0" w:color="auto"/>
              <w:left w:val="nil"/>
              <w:bottom w:val="single" w:sz="4" w:space="0" w:color="auto"/>
              <w:right w:val="single" w:sz="4" w:space="0" w:color="auto"/>
            </w:tcBorders>
            <w:shd w:val="clear" w:color="000000" w:fill="BFBFBF"/>
            <w:noWrap/>
            <w:vAlign w:val="bottom"/>
            <w:hideMark/>
          </w:tcPr>
          <w:p w:rsidR="005F3127" w:rsidRPr="00F4757C" w:rsidRDefault="005F3127" w:rsidP="005F3127">
            <w:pPr>
              <w:spacing w:after="0" w:line="240" w:lineRule="auto"/>
              <w:rPr>
                <w:rFonts w:ascii="Arial" w:eastAsia="Times New Roman" w:hAnsi="Arial" w:cs="Arial"/>
                <w:color w:val="000000"/>
                <w:lang w:eastAsia="pt-BR"/>
              </w:rPr>
            </w:pPr>
            <w:proofErr w:type="spellStart"/>
            <w:r w:rsidRPr="00F4757C">
              <w:rPr>
                <w:rFonts w:ascii="Arial" w:eastAsia="Times New Roman" w:hAnsi="Arial" w:cs="Arial"/>
                <w:color w:val="000000"/>
                <w:lang w:eastAsia="pt-BR"/>
              </w:rPr>
              <w:t>Qtde</w:t>
            </w:r>
            <w:proofErr w:type="spellEnd"/>
          </w:p>
        </w:tc>
        <w:tc>
          <w:tcPr>
            <w:tcW w:w="960" w:type="dxa"/>
            <w:tcBorders>
              <w:top w:val="single" w:sz="4" w:space="0" w:color="auto"/>
              <w:left w:val="nil"/>
              <w:bottom w:val="single" w:sz="4" w:space="0" w:color="auto"/>
              <w:right w:val="single" w:sz="4" w:space="0" w:color="auto"/>
            </w:tcBorders>
            <w:shd w:val="clear" w:color="000000" w:fill="BFBFBF"/>
            <w:noWrap/>
            <w:vAlign w:val="bottom"/>
            <w:hideMark/>
          </w:tcPr>
          <w:p w:rsidR="005F3127" w:rsidRPr="00F4757C" w:rsidRDefault="005F3127" w:rsidP="005F3127">
            <w:pPr>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Unidade</w:t>
            </w:r>
          </w:p>
        </w:tc>
        <w:tc>
          <w:tcPr>
            <w:tcW w:w="4957" w:type="dxa"/>
            <w:tcBorders>
              <w:top w:val="single" w:sz="4" w:space="0" w:color="auto"/>
              <w:left w:val="nil"/>
              <w:bottom w:val="single" w:sz="4" w:space="0" w:color="auto"/>
              <w:right w:val="single" w:sz="4" w:space="0" w:color="auto"/>
            </w:tcBorders>
            <w:shd w:val="clear" w:color="000000" w:fill="BFBFBF"/>
            <w:noWrap/>
            <w:vAlign w:val="bottom"/>
            <w:hideMark/>
          </w:tcPr>
          <w:p w:rsidR="005F3127" w:rsidRPr="00F4757C" w:rsidRDefault="005F3127" w:rsidP="005F3127">
            <w:pPr>
              <w:spacing w:after="0" w:line="240" w:lineRule="auto"/>
              <w:rPr>
                <w:rFonts w:ascii="Arial" w:eastAsia="Times New Roman" w:hAnsi="Arial" w:cs="Arial"/>
                <w:color w:val="000000"/>
                <w:lang w:eastAsia="pt-BR"/>
              </w:rPr>
            </w:pPr>
            <w:r w:rsidRPr="00F4757C">
              <w:rPr>
                <w:rFonts w:ascii="Arial" w:eastAsia="Times New Roman" w:hAnsi="Arial" w:cs="Arial"/>
                <w:color w:val="000000"/>
                <w:lang w:eastAsia="pt-BR"/>
              </w:rPr>
              <w:t>Descrição</w:t>
            </w:r>
          </w:p>
        </w:tc>
        <w:tc>
          <w:tcPr>
            <w:tcW w:w="1196" w:type="dxa"/>
            <w:tcBorders>
              <w:top w:val="single" w:sz="4" w:space="0" w:color="auto"/>
              <w:left w:val="nil"/>
              <w:bottom w:val="single" w:sz="4" w:space="0" w:color="auto"/>
              <w:right w:val="single" w:sz="4" w:space="0" w:color="auto"/>
            </w:tcBorders>
            <w:shd w:val="clear" w:color="000000" w:fill="BFBFBF"/>
            <w:noWrap/>
            <w:vAlign w:val="bottom"/>
            <w:hideMark/>
          </w:tcPr>
          <w:p w:rsidR="005F3127" w:rsidRPr="00F4757C" w:rsidRDefault="005F3127" w:rsidP="005F3127">
            <w:pPr>
              <w:spacing w:after="0" w:line="240" w:lineRule="auto"/>
              <w:rPr>
                <w:rFonts w:ascii="Arial" w:eastAsia="Times New Roman" w:hAnsi="Arial" w:cs="Arial"/>
                <w:color w:val="000000"/>
                <w:lang w:eastAsia="pt-BR"/>
              </w:rPr>
            </w:pPr>
            <w:proofErr w:type="spellStart"/>
            <w:r w:rsidRPr="00F4757C">
              <w:rPr>
                <w:rFonts w:ascii="Arial" w:eastAsia="Times New Roman" w:hAnsi="Arial" w:cs="Arial"/>
                <w:color w:val="000000"/>
                <w:lang w:eastAsia="pt-BR"/>
              </w:rPr>
              <w:t>Pço</w:t>
            </w:r>
            <w:proofErr w:type="spellEnd"/>
            <w:r w:rsidRPr="00F4757C">
              <w:rPr>
                <w:rFonts w:ascii="Arial" w:eastAsia="Times New Roman" w:hAnsi="Arial" w:cs="Arial"/>
                <w:color w:val="000000"/>
                <w:lang w:eastAsia="pt-BR"/>
              </w:rPr>
              <w:t xml:space="preserve"> Unit.</w:t>
            </w:r>
          </w:p>
        </w:tc>
        <w:tc>
          <w:tcPr>
            <w:tcW w:w="1639" w:type="dxa"/>
            <w:tcBorders>
              <w:top w:val="single" w:sz="4" w:space="0" w:color="auto"/>
              <w:left w:val="nil"/>
              <w:bottom w:val="single" w:sz="4" w:space="0" w:color="auto"/>
              <w:right w:val="single" w:sz="4" w:space="0" w:color="auto"/>
            </w:tcBorders>
            <w:shd w:val="clear" w:color="000000" w:fill="BFBFBF"/>
            <w:noWrap/>
            <w:vAlign w:val="bottom"/>
            <w:hideMark/>
          </w:tcPr>
          <w:p w:rsidR="005F3127" w:rsidRPr="00F4757C" w:rsidRDefault="005F3127" w:rsidP="005F3127">
            <w:pPr>
              <w:spacing w:after="0" w:line="240" w:lineRule="auto"/>
              <w:rPr>
                <w:rFonts w:ascii="Arial" w:eastAsia="Times New Roman" w:hAnsi="Arial" w:cs="Arial"/>
                <w:color w:val="000000"/>
                <w:lang w:eastAsia="pt-BR"/>
              </w:rPr>
            </w:pPr>
            <w:proofErr w:type="spellStart"/>
            <w:r w:rsidRPr="00F4757C">
              <w:rPr>
                <w:rFonts w:ascii="Arial" w:eastAsia="Times New Roman" w:hAnsi="Arial" w:cs="Arial"/>
                <w:color w:val="000000"/>
                <w:lang w:eastAsia="pt-BR"/>
              </w:rPr>
              <w:t>Pço</w:t>
            </w:r>
            <w:proofErr w:type="spellEnd"/>
            <w:r w:rsidRPr="00F4757C">
              <w:rPr>
                <w:rFonts w:ascii="Arial" w:eastAsia="Times New Roman" w:hAnsi="Arial" w:cs="Arial"/>
                <w:color w:val="000000"/>
                <w:lang w:eastAsia="pt-BR"/>
              </w:rPr>
              <w:t xml:space="preserve"> Total</w:t>
            </w:r>
          </w:p>
        </w:tc>
      </w:tr>
      <w:tr w:rsidR="005F3127" w:rsidRPr="00F4757C" w:rsidTr="00BF3544">
        <w:trPr>
          <w:trHeight w:val="20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5F3127" w:rsidRPr="00F4757C" w:rsidRDefault="005F3127" w:rsidP="005F3127">
            <w:pPr>
              <w:spacing w:after="0" w:line="240" w:lineRule="auto"/>
              <w:jc w:val="center"/>
              <w:rPr>
                <w:rFonts w:ascii="Arial" w:eastAsia="Times New Roman" w:hAnsi="Arial" w:cs="Arial"/>
                <w:color w:val="000000"/>
                <w:lang w:eastAsia="pt-BR"/>
              </w:rPr>
            </w:pPr>
            <w:proofErr w:type="gramStart"/>
            <w:r w:rsidRPr="00F4757C">
              <w:rPr>
                <w:rFonts w:ascii="Arial" w:eastAsia="Times New Roman" w:hAnsi="Arial" w:cs="Arial"/>
                <w:color w:val="000000"/>
                <w:lang w:eastAsia="pt-BR"/>
              </w:rPr>
              <w:t>1</w:t>
            </w:r>
            <w:proofErr w:type="gramEnd"/>
          </w:p>
        </w:tc>
        <w:tc>
          <w:tcPr>
            <w:tcW w:w="617" w:type="dxa"/>
            <w:tcBorders>
              <w:top w:val="nil"/>
              <w:left w:val="nil"/>
              <w:bottom w:val="single" w:sz="4" w:space="0" w:color="auto"/>
              <w:right w:val="single" w:sz="4" w:space="0" w:color="auto"/>
            </w:tcBorders>
            <w:shd w:val="clear" w:color="auto" w:fill="auto"/>
            <w:noWrap/>
            <w:vAlign w:val="center"/>
            <w:hideMark/>
          </w:tcPr>
          <w:p w:rsidR="005F3127" w:rsidRPr="00F4757C" w:rsidRDefault="00EC3BCC" w:rsidP="005F3127">
            <w:pPr>
              <w:spacing w:after="0" w:line="240" w:lineRule="auto"/>
              <w:jc w:val="center"/>
              <w:rPr>
                <w:rFonts w:ascii="Arial" w:eastAsia="Times New Roman" w:hAnsi="Arial" w:cs="Arial"/>
                <w:color w:val="000000"/>
                <w:lang w:eastAsia="pt-BR"/>
              </w:rPr>
            </w:pPr>
            <w:r w:rsidRPr="00F4757C">
              <w:rPr>
                <w:rFonts w:ascii="Arial" w:eastAsia="Times New Roman" w:hAnsi="Arial" w:cs="Arial"/>
                <w:color w:val="000000"/>
                <w:lang w:eastAsia="pt-BR"/>
              </w:rPr>
              <w:t>42.000</w:t>
            </w:r>
          </w:p>
        </w:tc>
        <w:tc>
          <w:tcPr>
            <w:tcW w:w="960" w:type="dxa"/>
            <w:tcBorders>
              <w:top w:val="nil"/>
              <w:left w:val="nil"/>
              <w:bottom w:val="single" w:sz="4" w:space="0" w:color="auto"/>
              <w:right w:val="single" w:sz="4" w:space="0" w:color="auto"/>
            </w:tcBorders>
            <w:shd w:val="clear" w:color="auto" w:fill="auto"/>
            <w:noWrap/>
            <w:vAlign w:val="center"/>
            <w:hideMark/>
          </w:tcPr>
          <w:p w:rsidR="005F3127" w:rsidRPr="00F4757C" w:rsidRDefault="00EC3BCC" w:rsidP="005F3127">
            <w:pPr>
              <w:spacing w:after="0" w:line="240" w:lineRule="auto"/>
              <w:jc w:val="center"/>
              <w:rPr>
                <w:rFonts w:ascii="Arial" w:eastAsia="Times New Roman" w:hAnsi="Arial" w:cs="Arial"/>
                <w:color w:val="000000"/>
                <w:lang w:eastAsia="pt-BR"/>
              </w:rPr>
            </w:pPr>
            <w:r w:rsidRPr="00F4757C">
              <w:rPr>
                <w:rFonts w:ascii="Arial" w:eastAsia="Times New Roman" w:hAnsi="Arial" w:cs="Arial"/>
                <w:color w:val="000000"/>
                <w:lang w:eastAsia="pt-BR"/>
              </w:rPr>
              <w:t>KM</w:t>
            </w:r>
          </w:p>
        </w:tc>
        <w:tc>
          <w:tcPr>
            <w:tcW w:w="4957" w:type="dxa"/>
            <w:tcBorders>
              <w:top w:val="nil"/>
              <w:left w:val="nil"/>
              <w:bottom w:val="single" w:sz="4" w:space="0" w:color="auto"/>
              <w:right w:val="single" w:sz="4" w:space="0" w:color="auto"/>
            </w:tcBorders>
            <w:shd w:val="clear" w:color="auto" w:fill="auto"/>
            <w:noWrap/>
            <w:vAlign w:val="bottom"/>
            <w:hideMark/>
          </w:tcPr>
          <w:p w:rsidR="005F3127" w:rsidRPr="00F4757C" w:rsidRDefault="00B2582E" w:rsidP="00B2582E">
            <w:pPr>
              <w:spacing w:after="0" w:line="240" w:lineRule="auto"/>
              <w:jc w:val="both"/>
              <w:rPr>
                <w:rFonts w:ascii="Arial" w:eastAsia="Times New Roman" w:hAnsi="Arial" w:cs="Arial"/>
                <w:color w:val="000000"/>
                <w:lang w:eastAsia="pt-BR"/>
              </w:rPr>
            </w:pPr>
            <w:r w:rsidRPr="00F4757C">
              <w:rPr>
                <w:rFonts w:ascii="Arial" w:eastAsia="Times New Roman" w:hAnsi="Arial" w:cs="Arial"/>
                <w:lang w:eastAsia="pt-BR"/>
              </w:rPr>
              <w:t>Locação de veículo</w:t>
            </w:r>
            <w:r w:rsidR="0085144C" w:rsidRPr="00F4757C">
              <w:rPr>
                <w:rFonts w:ascii="Arial" w:eastAsia="Times New Roman" w:hAnsi="Arial" w:cs="Arial"/>
                <w:lang w:eastAsia="pt-BR"/>
              </w:rPr>
              <w:t xml:space="preserve"> </w:t>
            </w:r>
            <w:r w:rsidR="00EC3BCC" w:rsidRPr="00F4757C">
              <w:rPr>
                <w:rFonts w:ascii="Arial" w:eastAsia="Times New Roman" w:hAnsi="Arial" w:cs="Arial"/>
                <w:lang w:eastAsia="pt-BR"/>
              </w:rPr>
              <w:t xml:space="preserve">ônibus (com banheiro, com no mínimo de 44 (quarenta e quatro) poltronas, com cinto de segurança, bagageiros, seguro total do veiculo, </w:t>
            </w:r>
            <w:proofErr w:type="gramStart"/>
            <w:r w:rsidR="00EC3BCC" w:rsidRPr="00F4757C">
              <w:rPr>
                <w:rFonts w:ascii="Arial" w:eastAsia="Times New Roman" w:hAnsi="Arial" w:cs="Arial"/>
                <w:lang w:eastAsia="pt-BR"/>
              </w:rPr>
              <w:t>motorista e passageiros</w:t>
            </w:r>
            <w:proofErr w:type="gramEnd"/>
            <w:r w:rsidR="00EC3BCC" w:rsidRPr="00F4757C">
              <w:rPr>
                <w:rFonts w:ascii="Arial" w:eastAsia="Times New Roman" w:hAnsi="Arial" w:cs="Arial"/>
                <w:lang w:eastAsia="pt-BR"/>
              </w:rPr>
              <w:t>, fabricação mínima 1986, que a atenda a legislação nacional de transito e com motorista, combustível e manutenção do veiculo,</w:t>
            </w:r>
            <w:r w:rsidR="00EC3BCC" w:rsidRPr="00F4757C">
              <w:rPr>
                <w:rFonts w:ascii="Arial" w:hAnsi="Arial" w:cs="Arial"/>
              </w:rPr>
              <w:t xml:space="preserve"> com pagamento por km rodado.</w:t>
            </w:r>
          </w:p>
        </w:tc>
        <w:tc>
          <w:tcPr>
            <w:tcW w:w="1196" w:type="dxa"/>
            <w:tcBorders>
              <w:top w:val="nil"/>
              <w:left w:val="nil"/>
              <w:bottom w:val="single" w:sz="4" w:space="0" w:color="auto"/>
              <w:right w:val="single" w:sz="4" w:space="0" w:color="auto"/>
            </w:tcBorders>
            <w:shd w:val="clear" w:color="auto" w:fill="auto"/>
            <w:noWrap/>
            <w:vAlign w:val="bottom"/>
            <w:hideMark/>
          </w:tcPr>
          <w:p w:rsidR="005F3127" w:rsidRPr="00F4757C" w:rsidRDefault="00EC3BCC" w:rsidP="005F3127">
            <w:pPr>
              <w:spacing w:after="0" w:line="240" w:lineRule="auto"/>
              <w:jc w:val="right"/>
              <w:rPr>
                <w:rFonts w:ascii="Arial" w:eastAsia="Times New Roman" w:hAnsi="Arial" w:cs="Arial"/>
                <w:color w:val="000000"/>
                <w:lang w:eastAsia="pt-BR"/>
              </w:rPr>
            </w:pPr>
            <w:r w:rsidRPr="00F4757C">
              <w:rPr>
                <w:rFonts w:ascii="Arial" w:eastAsia="Times New Roman" w:hAnsi="Arial" w:cs="Arial"/>
                <w:color w:val="000000"/>
                <w:lang w:eastAsia="pt-BR"/>
              </w:rPr>
              <w:t>R$ 4,06</w:t>
            </w:r>
          </w:p>
        </w:tc>
        <w:tc>
          <w:tcPr>
            <w:tcW w:w="1639" w:type="dxa"/>
            <w:tcBorders>
              <w:top w:val="nil"/>
              <w:left w:val="nil"/>
              <w:bottom w:val="single" w:sz="4" w:space="0" w:color="auto"/>
              <w:right w:val="single" w:sz="4" w:space="0" w:color="auto"/>
            </w:tcBorders>
            <w:shd w:val="clear" w:color="auto" w:fill="auto"/>
            <w:noWrap/>
            <w:vAlign w:val="bottom"/>
            <w:hideMark/>
          </w:tcPr>
          <w:p w:rsidR="005F3127" w:rsidRPr="00F4757C" w:rsidRDefault="005F3127" w:rsidP="00EC3BCC">
            <w:pPr>
              <w:spacing w:after="0" w:line="240" w:lineRule="auto"/>
              <w:jc w:val="right"/>
              <w:rPr>
                <w:rFonts w:ascii="Arial" w:eastAsia="Times New Roman" w:hAnsi="Arial" w:cs="Arial"/>
                <w:color w:val="000000"/>
                <w:lang w:eastAsia="pt-BR"/>
              </w:rPr>
            </w:pPr>
            <w:r w:rsidRPr="00F4757C">
              <w:rPr>
                <w:rFonts w:ascii="Arial" w:eastAsia="Times New Roman" w:hAnsi="Arial" w:cs="Arial"/>
                <w:color w:val="000000"/>
                <w:lang w:eastAsia="pt-BR"/>
              </w:rPr>
              <w:t xml:space="preserve">R$ </w:t>
            </w:r>
            <w:r w:rsidR="00EC3BCC" w:rsidRPr="00F4757C">
              <w:rPr>
                <w:rFonts w:ascii="Arial" w:eastAsia="Times New Roman" w:hAnsi="Arial" w:cs="Arial"/>
                <w:color w:val="000000"/>
                <w:lang w:eastAsia="pt-BR"/>
              </w:rPr>
              <w:t>170.520,00</w:t>
            </w:r>
          </w:p>
        </w:tc>
      </w:tr>
    </w:tbl>
    <w:p w:rsidR="005F3127" w:rsidRPr="00F4757C" w:rsidRDefault="005F3127" w:rsidP="005F3127">
      <w:pPr>
        <w:spacing w:after="0" w:line="240" w:lineRule="auto"/>
        <w:rPr>
          <w:rFonts w:ascii="Arial" w:eastAsia="Calibri" w:hAnsi="Arial" w:cs="Arial"/>
          <w:b/>
          <w:bCs/>
        </w:rPr>
      </w:pPr>
    </w:p>
    <w:p w:rsidR="00EC3BCC" w:rsidRPr="00F4757C" w:rsidRDefault="005F3127" w:rsidP="00EC3BCC">
      <w:pPr>
        <w:pStyle w:val="Ttulo8"/>
        <w:ind w:right="-376"/>
        <w:rPr>
          <w:rFonts w:ascii="Arial" w:eastAsia="Times New Roman" w:hAnsi="Arial" w:cs="Arial"/>
          <w:b/>
          <w:snapToGrid w:val="0"/>
          <w:color w:val="000000"/>
          <w:sz w:val="22"/>
          <w:szCs w:val="22"/>
          <w:u w:val="single"/>
          <w:lang w:eastAsia="pt-BR"/>
        </w:rPr>
      </w:pPr>
      <w:r w:rsidRPr="00F4757C">
        <w:rPr>
          <w:rFonts w:ascii="Arial" w:eastAsia="Calibri" w:hAnsi="Arial" w:cs="Arial"/>
          <w:b/>
          <w:bCs/>
          <w:sz w:val="22"/>
          <w:szCs w:val="22"/>
        </w:rPr>
        <w:t xml:space="preserve">2.3. </w:t>
      </w:r>
      <w:r w:rsidR="00EC3BCC" w:rsidRPr="00F4757C">
        <w:rPr>
          <w:rFonts w:ascii="Arial" w:eastAsia="Times New Roman" w:hAnsi="Arial" w:cs="Arial"/>
          <w:b/>
          <w:snapToGrid w:val="0"/>
          <w:color w:val="000000"/>
          <w:sz w:val="22"/>
          <w:szCs w:val="22"/>
          <w:u w:val="single"/>
          <w:lang w:eastAsia="pt-BR"/>
        </w:rPr>
        <w:t xml:space="preserve"> EXIGÊNCIAS DOS VEÍCULOS</w:t>
      </w:r>
    </w:p>
    <w:p w:rsidR="00EC3BCC" w:rsidRPr="00F4757C" w:rsidRDefault="00EC3BCC" w:rsidP="00EC3BCC">
      <w:pPr>
        <w:spacing w:after="0" w:line="240" w:lineRule="auto"/>
        <w:rPr>
          <w:rFonts w:ascii="Arial" w:eastAsia="Times New Roman" w:hAnsi="Arial" w:cs="Arial"/>
          <w:lang w:eastAsia="pt-BR"/>
        </w:rPr>
      </w:pPr>
    </w:p>
    <w:p w:rsidR="00EC3BCC" w:rsidRPr="00F4757C" w:rsidRDefault="00EC3BCC" w:rsidP="00EC3BCC">
      <w:pPr>
        <w:numPr>
          <w:ilvl w:val="0"/>
          <w:numId w:val="37"/>
        </w:numPr>
        <w:spacing w:after="0" w:line="240" w:lineRule="auto"/>
        <w:rPr>
          <w:rFonts w:ascii="Arial" w:eastAsia="Times New Roman" w:hAnsi="Arial" w:cs="Arial"/>
          <w:lang w:eastAsia="pt-BR"/>
        </w:rPr>
      </w:pPr>
      <w:r w:rsidRPr="00F4757C">
        <w:rPr>
          <w:rFonts w:ascii="Arial" w:eastAsia="Times New Roman" w:hAnsi="Arial" w:cs="Arial"/>
          <w:lang w:eastAsia="pt-BR"/>
        </w:rPr>
        <w:t>Os veículos deverão estar registrados no DER – Departamento de Estradas e Rodagem e na ANTT – Agência Nacional de Transporte Terrestre;</w:t>
      </w:r>
    </w:p>
    <w:p w:rsidR="00EC3BCC" w:rsidRPr="00F4757C" w:rsidRDefault="00EC3BCC" w:rsidP="00EC3BCC">
      <w:pPr>
        <w:numPr>
          <w:ilvl w:val="0"/>
          <w:numId w:val="37"/>
        </w:numPr>
        <w:spacing w:after="0" w:line="240" w:lineRule="auto"/>
        <w:rPr>
          <w:rFonts w:ascii="Arial" w:eastAsia="Times New Roman" w:hAnsi="Arial" w:cs="Arial"/>
          <w:lang w:eastAsia="pt-BR"/>
        </w:rPr>
      </w:pPr>
      <w:r w:rsidRPr="00F4757C">
        <w:rPr>
          <w:rFonts w:ascii="Arial" w:eastAsia="Times New Roman" w:hAnsi="Arial" w:cs="Arial"/>
          <w:lang w:eastAsia="pt-BR"/>
        </w:rPr>
        <w:t>Os Veículos deverão ter capacidade mínima para transportar 44 passageiros sentados, em poltronas com cintos de segurança;</w:t>
      </w:r>
    </w:p>
    <w:p w:rsidR="00EC3BCC" w:rsidRPr="00F4757C" w:rsidRDefault="00EC3BCC" w:rsidP="00EC3BCC">
      <w:pPr>
        <w:numPr>
          <w:ilvl w:val="0"/>
          <w:numId w:val="37"/>
        </w:numPr>
        <w:spacing w:after="0" w:line="240" w:lineRule="auto"/>
        <w:rPr>
          <w:rFonts w:ascii="Arial" w:eastAsia="Times New Roman" w:hAnsi="Arial" w:cs="Arial"/>
          <w:lang w:eastAsia="pt-BR"/>
        </w:rPr>
      </w:pPr>
      <w:r w:rsidRPr="00F4757C">
        <w:rPr>
          <w:rFonts w:ascii="Arial" w:eastAsia="Times New Roman" w:hAnsi="Arial" w:cs="Arial"/>
          <w:lang w:eastAsia="pt-BR"/>
        </w:rPr>
        <w:t>As despesas com motorista e combustível serão por conta da empresa contratada;</w:t>
      </w:r>
    </w:p>
    <w:p w:rsidR="00EC3BCC" w:rsidRPr="00F4757C" w:rsidRDefault="00EC3BCC" w:rsidP="00EC3BCC">
      <w:pPr>
        <w:numPr>
          <w:ilvl w:val="0"/>
          <w:numId w:val="37"/>
        </w:numPr>
        <w:spacing w:after="0" w:line="240" w:lineRule="auto"/>
        <w:rPr>
          <w:rFonts w:ascii="Arial" w:eastAsia="Times New Roman" w:hAnsi="Arial" w:cs="Arial"/>
          <w:lang w:eastAsia="pt-BR"/>
        </w:rPr>
      </w:pPr>
      <w:r w:rsidRPr="00F4757C">
        <w:rPr>
          <w:rFonts w:ascii="Arial" w:eastAsia="Times New Roman" w:hAnsi="Arial" w:cs="Arial"/>
          <w:lang w:eastAsia="pt-BR"/>
        </w:rPr>
        <w:t xml:space="preserve">Seguro total dos </w:t>
      </w:r>
      <w:proofErr w:type="spellStart"/>
      <w:r w:rsidRPr="00F4757C">
        <w:rPr>
          <w:rFonts w:ascii="Arial" w:eastAsia="Times New Roman" w:hAnsi="Arial" w:cs="Arial"/>
          <w:lang w:eastAsia="pt-BR"/>
        </w:rPr>
        <w:t>veiculos</w:t>
      </w:r>
      <w:proofErr w:type="spellEnd"/>
      <w:r w:rsidRPr="00F4757C">
        <w:rPr>
          <w:rFonts w:ascii="Arial" w:eastAsia="Times New Roman" w:hAnsi="Arial" w:cs="Arial"/>
          <w:lang w:eastAsia="pt-BR"/>
        </w:rPr>
        <w:t>, motorista e passageiros;</w:t>
      </w:r>
    </w:p>
    <w:p w:rsidR="00EC3BCC" w:rsidRPr="00F4757C" w:rsidRDefault="00EC3BCC" w:rsidP="00EC3BCC">
      <w:pPr>
        <w:numPr>
          <w:ilvl w:val="0"/>
          <w:numId w:val="37"/>
        </w:numPr>
        <w:spacing w:after="0" w:line="240" w:lineRule="auto"/>
        <w:rPr>
          <w:rFonts w:ascii="Arial" w:eastAsia="Times New Roman" w:hAnsi="Arial" w:cs="Arial"/>
          <w:lang w:eastAsia="pt-BR"/>
        </w:rPr>
      </w:pPr>
      <w:r w:rsidRPr="00F4757C">
        <w:rPr>
          <w:rFonts w:ascii="Arial" w:eastAsia="Times New Roman" w:hAnsi="Arial" w:cs="Arial"/>
          <w:lang w:eastAsia="pt-BR"/>
        </w:rPr>
        <w:t>Os veículos deverão estar em perfeito estado de conservação;</w:t>
      </w:r>
    </w:p>
    <w:p w:rsidR="005F3127" w:rsidRPr="00F4757C" w:rsidRDefault="00EC3BCC" w:rsidP="00EC3BCC">
      <w:pPr>
        <w:autoSpaceDE w:val="0"/>
        <w:autoSpaceDN w:val="0"/>
        <w:adjustRightInd w:val="0"/>
        <w:spacing w:after="0" w:line="240" w:lineRule="auto"/>
        <w:jc w:val="both"/>
        <w:rPr>
          <w:rFonts w:ascii="Arial" w:eastAsia="Times New Roman" w:hAnsi="Arial" w:cs="Arial"/>
          <w:b/>
          <w:bCs/>
          <w:lang w:eastAsia="pt-BR"/>
        </w:rPr>
      </w:pPr>
      <w:r w:rsidRPr="00F4757C">
        <w:rPr>
          <w:rFonts w:ascii="Arial" w:eastAsia="Times New Roman" w:hAnsi="Arial" w:cs="Arial"/>
          <w:lang w:eastAsia="pt-BR"/>
        </w:rPr>
        <w:t xml:space="preserve">       f) O transporte deverá ser executado em estrita obediência as </w:t>
      </w:r>
      <w:r w:rsidRPr="00F4757C">
        <w:rPr>
          <w:rFonts w:ascii="Arial" w:eastAsia="Times New Roman" w:hAnsi="Arial" w:cs="Arial"/>
          <w:bCs/>
          <w:lang w:eastAsia="pt-BR"/>
        </w:rPr>
        <w:t>normas que regulam o transporte de passageiros e da ANTT, DNIT (DNER) e EMBRATUR</w:t>
      </w:r>
      <w:r w:rsidRPr="00F4757C">
        <w:rPr>
          <w:rFonts w:ascii="Arial" w:eastAsia="Times New Roman" w:hAnsi="Arial" w:cs="Arial"/>
          <w:lang w:eastAsia="pt-BR"/>
        </w:rPr>
        <w:t>,</w:t>
      </w:r>
      <w:r w:rsidR="00B57974" w:rsidRPr="00F4757C">
        <w:rPr>
          <w:rFonts w:ascii="Arial" w:eastAsia="Times New Roman" w:hAnsi="Arial" w:cs="Arial"/>
          <w:lang w:eastAsia="pt-BR"/>
        </w:rPr>
        <w:t xml:space="preserve"> </w:t>
      </w:r>
      <w:r w:rsidRPr="00F4757C">
        <w:rPr>
          <w:rFonts w:ascii="Arial" w:eastAsia="Times New Roman" w:hAnsi="Arial" w:cs="Arial"/>
          <w:lang w:eastAsia="pt-BR"/>
        </w:rPr>
        <w:t>em especial no tocante ao licenciamento dos veículos utilizados e ao seguro dos passageiros.</w:t>
      </w:r>
    </w:p>
    <w:p w:rsidR="005B3202" w:rsidRPr="00F4757C" w:rsidRDefault="005B3202" w:rsidP="005B3202">
      <w:pPr>
        <w:spacing w:after="0" w:line="240" w:lineRule="auto"/>
        <w:ind w:right="-101"/>
        <w:jc w:val="both"/>
        <w:rPr>
          <w:rFonts w:ascii="Arial" w:eastAsia="Times New Roman" w:hAnsi="Arial" w:cs="Arial"/>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b/>
          <w:bCs/>
          <w:lang w:eastAsia="pt-BR"/>
        </w:rPr>
      </w:pPr>
      <w:r w:rsidRPr="00F4757C">
        <w:rPr>
          <w:rFonts w:ascii="Arial" w:eastAsia="Times New Roman" w:hAnsi="Arial" w:cs="Arial"/>
          <w:b/>
          <w:bCs/>
          <w:lang w:eastAsia="pt-BR"/>
        </w:rPr>
        <w:t>3. JUSTIFICATIVA:</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3.1.</w:t>
      </w:r>
      <w:r w:rsidRPr="00F4757C">
        <w:rPr>
          <w:rFonts w:ascii="Arial" w:eastAsia="Times New Roman" w:hAnsi="Arial" w:cs="Arial"/>
          <w:lang w:eastAsia="pt-BR"/>
        </w:rPr>
        <w:t xml:space="preserve"> </w:t>
      </w:r>
      <w:r w:rsidR="004C4307" w:rsidRPr="00F4757C">
        <w:rPr>
          <w:rFonts w:ascii="Arial" w:eastAsia="Times New Roman" w:hAnsi="Arial" w:cs="Arial"/>
          <w:lang w:eastAsia="pt-BR"/>
        </w:rPr>
        <w:t>Para atender a Lei nº 1.580/2015, que institui o Programa Linha do Emprego.</w:t>
      </w:r>
    </w:p>
    <w:p w:rsidR="005B3202" w:rsidRPr="00F4757C" w:rsidRDefault="005B3202" w:rsidP="005B3202">
      <w:pPr>
        <w:autoSpaceDE w:val="0"/>
        <w:autoSpaceDN w:val="0"/>
        <w:adjustRightInd w:val="0"/>
        <w:spacing w:after="0" w:line="240" w:lineRule="auto"/>
        <w:jc w:val="both"/>
        <w:rPr>
          <w:rFonts w:ascii="Arial" w:eastAsia="Times New Roman" w:hAnsi="Arial" w:cs="Arial"/>
          <w:b/>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 xml:space="preserve">4. </w:t>
      </w:r>
      <w:r w:rsidRPr="00F4757C">
        <w:rPr>
          <w:rFonts w:ascii="Arial" w:eastAsia="Times New Roman" w:hAnsi="Arial" w:cs="Arial"/>
          <w:b/>
          <w:bCs/>
          <w:lang w:eastAsia="pt-BR"/>
        </w:rPr>
        <w:t xml:space="preserve">PREVISÃO ORÇAMENTÁRIA E CLASSIFICAÇÃO DA DESPESA: </w:t>
      </w:r>
      <w:r w:rsidRPr="00F4757C">
        <w:rPr>
          <w:rFonts w:ascii="Arial" w:eastAsia="Times New Roman" w:hAnsi="Arial" w:cs="Arial"/>
          <w:lang w:eastAsia="pt-BR"/>
        </w:rPr>
        <w:t xml:space="preserve">nº </w:t>
      </w:r>
      <w:r w:rsidR="00160531" w:rsidRPr="00F4757C">
        <w:rPr>
          <w:rFonts w:ascii="Arial" w:eastAsia="Times New Roman" w:hAnsi="Arial" w:cs="Arial"/>
          <w:color w:val="000000"/>
          <w:lang w:eastAsia="pt-BR"/>
        </w:rPr>
        <w:t>05.004.26.782.0032.2017-33.90.39.00, fonte 01000, para a Secretaria Municipal de Serviços Públicos, Urbanismo, Obras e Viação.</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bCs/>
          <w:lang w:eastAsia="pt-BR"/>
        </w:rPr>
        <w:t>5. VALOR ESTIMADO</w:t>
      </w:r>
      <w:r w:rsidRPr="00F4757C">
        <w:rPr>
          <w:rFonts w:ascii="Arial" w:eastAsia="Times New Roman" w:hAnsi="Arial" w:cs="Arial"/>
          <w:lang w:eastAsia="pt-BR"/>
        </w:rPr>
        <w:t>:</w:t>
      </w:r>
    </w:p>
    <w:p w:rsidR="005B3202" w:rsidRPr="00F4757C" w:rsidRDefault="005B3202" w:rsidP="0085144C">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lang w:eastAsia="pt-BR"/>
        </w:rPr>
        <w:t>5.1</w:t>
      </w:r>
      <w:r w:rsidRPr="00F4757C">
        <w:rPr>
          <w:rFonts w:ascii="Arial" w:eastAsia="Times New Roman" w:hAnsi="Arial" w:cs="Arial"/>
          <w:lang w:eastAsia="pt-BR"/>
        </w:rPr>
        <w:t xml:space="preserve"> - O valor estimado para o objeto é de R$ </w:t>
      </w:r>
      <w:r w:rsidR="0085144C" w:rsidRPr="00F4757C">
        <w:rPr>
          <w:rFonts w:ascii="Arial" w:eastAsia="Times New Roman" w:hAnsi="Arial" w:cs="Arial"/>
          <w:color w:val="000000"/>
          <w:lang w:eastAsia="pt-BR"/>
        </w:rPr>
        <w:t>170.520,00 (cento e setenta mil reais e quinhentos e vinte reais).</w:t>
      </w:r>
    </w:p>
    <w:p w:rsidR="0085144C" w:rsidRPr="00F4757C" w:rsidRDefault="0085144C" w:rsidP="0085144C">
      <w:pPr>
        <w:autoSpaceDE w:val="0"/>
        <w:autoSpaceDN w:val="0"/>
        <w:adjustRightInd w:val="0"/>
        <w:spacing w:after="0" w:line="240" w:lineRule="auto"/>
        <w:jc w:val="both"/>
        <w:rPr>
          <w:rFonts w:ascii="Arial" w:eastAsia="Times New Roman" w:hAnsi="Arial" w:cs="Arial"/>
          <w:b/>
          <w:bCs/>
          <w:lang w:eastAsia="pt-BR"/>
        </w:rPr>
      </w:pPr>
    </w:p>
    <w:p w:rsidR="00A7505D" w:rsidRPr="00F4757C" w:rsidRDefault="00A7505D" w:rsidP="00A7505D">
      <w:pPr>
        <w:widowControl w:val="0"/>
        <w:autoSpaceDE w:val="0"/>
        <w:autoSpaceDN w:val="0"/>
        <w:adjustRightInd w:val="0"/>
        <w:spacing w:after="0" w:line="240" w:lineRule="auto"/>
        <w:ind w:right="-54"/>
        <w:jc w:val="both"/>
        <w:rPr>
          <w:rFonts w:ascii="Arial" w:eastAsia="Times New Roman" w:hAnsi="Arial" w:cs="Arial"/>
          <w:b/>
          <w:lang w:eastAsia="pt-BR"/>
        </w:rPr>
      </w:pPr>
      <w:r w:rsidRPr="00F4757C">
        <w:rPr>
          <w:rFonts w:ascii="Arial" w:eastAsia="Times New Roman" w:hAnsi="Arial" w:cs="Arial"/>
          <w:b/>
          <w:color w:val="000000"/>
          <w:lang w:eastAsia="pt-BR"/>
        </w:rPr>
        <w:t>6.</w:t>
      </w:r>
      <w:r w:rsidRPr="00F4757C">
        <w:rPr>
          <w:rFonts w:ascii="Arial" w:eastAsia="Times New Roman" w:hAnsi="Arial" w:cs="Arial"/>
          <w:color w:val="000000"/>
          <w:lang w:eastAsia="pt-BR"/>
        </w:rPr>
        <w:t xml:space="preserve"> </w:t>
      </w:r>
      <w:r w:rsidRPr="00F4757C">
        <w:rPr>
          <w:rFonts w:ascii="Arial" w:eastAsia="Times New Roman" w:hAnsi="Arial" w:cs="Arial"/>
          <w:b/>
          <w:color w:val="000000"/>
          <w:lang w:eastAsia="pt-BR"/>
        </w:rPr>
        <w:t xml:space="preserve">DAS CONDIÇÕES E LOCAL PRESTAÇÃO DOS SERVIÇOS, </w:t>
      </w:r>
      <w:r w:rsidRPr="00F4757C">
        <w:rPr>
          <w:rFonts w:ascii="Arial" w:eastAsia="Times New Roman" w:hAnsi="Arial" w:cs="Arial"/>
          <w:b/>
          <w:lang w:eastAsia="pt-BR"/>
        </w:rPr>
        <w:t>OBJETO DA LICITAÇÃO.</w:t>
      </w:r>
    </w:p>
    <w:p w:rsidR="00A7505D" w:rsidRPr="00F4757C" w:rsidRDefault="00A7505D" w:rsidP="00A7505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6.1.</w:t>
      </w:r>
      <w:r w:rsidRPr="00F4757C">
        <w:rPr>
          <w:rFonts w:ascii="Arial" w:eastAsia="Times New Roman" w:hAnsi="Arial" w:cs="Arial"/>
          <w:lang w:eastAsia="pt-BR"/>
        </w:rPr>
        <w:t xml:space="preserve"> A empresa detentora do contrato deverá atender às determinações do Anexo I - Termo de Referência e estar preparada para a prestação dos serviços, objeto contratado em até 24 (vinte e quatro) horas, contados após recebimento da ordem de serviços.</w:t>
      </w:r>
    </w:p>
    <w:p w:rsidR="00A7505D" w:rsidRPr="00F4757C" w:rsidRDefault="00A7505D" w:rsidP="00A7505D">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lang w:eastAsia="pt-BR"/>
        </w:rPr>
        <w:lastRenderedPageBreak/>
        <w:t xml:space="preserve">6.1.1. </w:t>
      </w:r>
      <w:r w:rsidRPr="00F4757C">
        <w:rPr>
          <w:rFonts w:ascii="Arial" w:eastAsia="Times New Roman" w:hAnsi="Arial" w:cs="Arial"/>
          <w:lang w:eastAsia="pt-BR"/>
        </w:rPr>
        <w:t>Na ordem de serviços expedida pelo setor competente, especificará o local e a quantidade serem prestadas pela empresa contratada.</w:t>
      </w:r>
    </w:p>
    <w:p w:rsidR="00A7505D" w:rsidRPr="00F4757C" w:rsidRDefault="00A7505D" w:rsidP="00A7505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6.2. </w:t>
      </w:r>
      <w:r w:rsidRPr="00F4757C">
        <w:rPr>
          <w:rFonts w:ascii="Arial" w:eastAsia="Times New Roman" w:hAnsi="Arial" w:cs="Arial"/>
          <w:lang w:eastAsia="pt-BR"/>
        </w:rPr>
        <w:t>O objeto constante deste Edital poderá ser contratado no todo ou em parte, de acordo com a conveniência administrativa por um período de 12 (seis) meses;</w:t>
      </w:r>
    </w:p>
    <w:p w:rsidR="00A7505D" w:rsidRPr="00F4757C" w:rsidRDefault="00A7505D" w:rsidP="00A7505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6.3</w:t>
      </w:r>
      <w:r w:rsidRPr="00F4757C">
        <w:rPr>
          <w:rFonts w:ascii="Arial" w:eastAsia="Times New Roman" w:hAnsi="Arial" w:cs="Arial"/>
          <w:lang w:eastAsia="pt-BR"/>
        </w:rPr>
        <w:t xml:space="preserve">. A prestação dos serviços licitados serão avaliados em relação </w:t>
      </w:r>
      <w:proofErr w:type="gramStart"/>
      <w:r w:rsidRPr="00F4757C">
        <w:rPr>
          <w:rFonts w:ascii="Arial" w:eastAsia="Times New Roman" w:hAnsi="Arial" w:cs="Arial"/>
          <w:lang w:eastAsia="pt-BR"/>
        </w:rPr>
        <w:t>a</w:t>
      </w:r>
      <w:proofErr w:type="gramEnd"/>
      <w:r w:rsidRPr="00F4757C">
        <w:rPr>
          <w:rFonts w:ascii="Arial" w:eastAsia="Times New Roman" w:hAnsi="Arial" w:cs="Arial"/>
          <w:lang w:eastAsia="pt-BR"/>
        </w:rPr>
        <w:t xml:space="preserve"> conformidade, especificação, bem como qualidade, de acordo com o Edital, após, a nota fiscal será atestada e encaminhada para pagamento;</w:t>
      </w:r>
    </w:p>
    <w:p w:rsidR="00A7505D" w:rsidRPr="00F4757C" w:rsidRDefault="00A7505D" w:rsidP="00A7505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6.4. </w:t>
      </w:r>
      <w:r w:rsidRPr="00F4757C">
        <w:rPr>
          <w:rFonts w:ascii="Arial" w:eastAsia="Times New Roman" w:hAnsi="Arial" w:cs="Arial"/>
          <w:lang w:eastAsia="pt-BR"/>
        </w:rPr>
        <w:t>O recebimento não excluirá a vencedora da responsabilidade civil, nem ético-profissional, pela perfeita prestação dos serviços do objeto, dentro dos limites estabelecidos pela Lei 8.666/93.</w:t>
      </w:r>
    </w:p>
    <w:p w:rsidR="00A7505D" w:rsidRPr="00F4757C" w:rsidRDefault="00A7505D" w:rsidP="00A7505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6.5. </w:t>
      </w:r>
      <w:r w:rsidRPr="00F4757C">
        <w:rPr>
          <w:rFonts w:ascii="Arial" w:eastAsia="Times New Roman" w:hAnsi="Arial" w:cs="Arial"/>
          <w:lang w:eastAsia="pt-BR"/>
        </w:rPr>
        <w:t>A vencedora ficará obrigada a corrigir, às suas expensas, no todo ou em parte, o objeto deste em que se verificarem vícios ou incorreções nos serviços prestados.</w:t>
      </w:r>
    </w:p>
    <w:p w:rsidR="00A7505D" w:rsidRPr="00F4757C" w:rsidRDefault="00A7505D" w:rsidP="00A7505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6.6</w:t>
      </w:r>
      <w:r w:rsidRPr="00F4757C">
        <w:rPr>
          <w:rFonts w:ascii="Arial" w:eastAsia="Times New Roman" w:hAnsi="Arial" w:cs="Arial"/>
          <w:lang w:eastAsia="pt-BR"/>
        </w:rPr>
        <w:t>. A Prefeitura rejeitará, no todo ou em parte, a prestação dos serviços realizados em desacordo com a solicitação e com as normas deste Edital;</w:t>
      </w:r>
    </w:p>
    <w:p w:rsidR="00A7505D" w:rsidRPr="00F4757C" w:rsidRDefault="00A7505D" w:rsidP="00A7505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6.7. </w:t>
      </w:r>
      <w:r w:rsidRPr="00F4757C">
        <w:rPr>
          <w:rFonts w:ascii="Arial" w:eastAsia="Times New Roman" w:hAnsi="Arial" w:cs="Arial"/>
          <w:lang w:eastAsia="pt-BR"/>
        </w:rPr>
        <w:t xml:space="preserve"> Após a prestação dos serviços, constatando má qualidade e/ou defeitos na execução do mesmo, a empresa vencedora devera refazer os serviços sem ônus ao Município.</w:t>
      </w:r>
    </w:p>
    <w:p w:rsidR="00A7505D" w:rsidRPr="00F4757C" w:rsidRDefault="00A7505D" w:rsidP="00A7505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6.8. </w:t>
      </w:r>
      <w:r w:rsidRPr="00F4757C">
        <w:rPr>
          <w:rFonts w:ascii="Arial" w:eastAsia="Times New Roman" w:hAnsi="Arial" w:cs="Arial"/>
          <w:lang w:eastAsia="pt-BR"/>
        </w:rPr>
        <w:t>Em caso de rejeição será dado o prazo de 24 (vinte e quatro) horas para o contratado refazer os serviços.</w:t>
      </w:r>
    </w:p>
    <w:p w:rsidR="00A7505D" w:rsidRPr="00F4757C" w:rsidRDefault="00A7505D" w:rsidP="00A7505D">
      <w:pPr>
        <w:autoSpaceDE w:val="0"/>
        <w:autoSpaceDN w:val="0"/>
        <w:adjustRightInd w:val="0"/>
        <w:spacing w:after="0" w:line="240" w:lineRule="auto"/>
        <w:rPr>
          <w:rFonts w:ascii="Arial" w:eastAsia="Times New Roman" w:hAnsi="Arial" w:cs="Arial"/>
          <w:b/>
          <w:lang w:eastAsia="pt-BR"/>
        </w:rPr>
      </w:pPr>
      <w:r w:rsidRPr="00F4757C">
        <w:rPr>
          <w:rFonts w:ascii="Arial" w:eastAsia="Times New Roman" w:hAnsi="Arial" w:cs="Arial"/>
          <w:b/>
          <w:lang w:eastAsia="pt-BR"/>
        </w:rPr>
        <w:t xml:space="preserve">6.9. </w:t>
      </w:r>
      <w:r w:rsidRPr="00F4757C">
        <w:rPr>
          <w:rFonts w:ascii="Arial" w:eastAsia="Times New Roman" w:hAnsi="Arial" w:cs="Arial"/>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edital.</w:t>
      </w:r>
    </w:p>
    <w:p w:rsidR="00A7505D" w:rsidRPr="00F4757C" w:rsidRDefault="00A7505D" w:rsidP="00A7505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6.10.</w:t>
      </w:r>
      <w:r w:rsidRPr="00F4757C">
        <w:rPr>
          <w:rFonts w:ascii="Arial" w:eastAsia="Times New Roman" w:hAnsi="Arial" w:cs="Arial"/>
          <w:lang w:eastAsia="pt-BR"/>
        </w:rPr>
        <w:t xml:space="preserve"> O recebimento definitivo do objeto deste Edital, não exime o prestador de serviços de ser </w:t>
      </w:r>
      <w:proofErr w:type="gramStart"/>
      <w:r w:rsidRPr="00F4757C">
        <w:rPr>
          <w:rFonts w:ascii="Arial" w:eastAsia="Times New Roman" w:hAnsi="Arial" w:cs="Arial"/>
          <w:lang w:eastAsia="pt-BR"/>
        </w:rPr>
        <w:t>responsabilizado, dentro das penalidades previstas na Lei 8.666/93 e alterações, pela má qualidade</w:t>
      </w:r>
      <w:r w:rsidRPr="00F4757C">
        <w:rPr>
          <w:rFonts w:ascii="Arial" w:eastAsia="Times New Roman" w:hAnsi="Arial" w:cs="Arial"/>
          <w:b/>
          <w:bCs/>
          <w:lang w:eastAsia="pt-BR"/>
        </w:rPr>
        <w:t xml:space="preserve"> </w:t>
      </w:r>
      <w:r w:rsidRPr="00F4757C">
        <w:rPr>
          <w:rFonts w:ascii="Arial" w:eastAsia="Times New Roman" w:hAnsi="Arial" w:cs="Arial"/>
          <w:bCs/>
          <w:lang w:eastAsia="pt-BR"/>
        </w:rPr>
        <w:t>rendimento, composição, e outros fatores que julgar relevantes do serviço cotado</w:t>
      </w:r>
      <w:r w:rsidRPr="00F4757C">
        <w:rPr>
          <w:rFonts w:ascii="Arial" w:eastAsia="Times New Roman" w:hAnsi="Arial" w:cs="Arial"/>
          <w:b/>
          <w:bCs/>
          <w:lang w:eastAsia="pt-BR"/>
        </w:rPr>
        <w:t>,</w:t>
      </w:r>
      <w:r w:rsidRPr="00F4757C">
        <w:rPr>
          <w:rFonts w:ascii="Arial" w:eastAsia="Times New Roman" w:hAnsi="Arial" w:cs="Arial"/>
          <w:lang w:eastAsia="pt-BR"/>
        </w:rPr>
        <w:t xml:space="preserve"> que venha a ser constatada</w:t>
      </w:r>
      <w:proofErr w:type="gramEnd"/>
      <w:r w:rsidRPr="00F4757C">
        <w:rPr>
          <w:rFonts w:ascii="Arial" w:eastAsia="Times New Roman" w:hAnsi="Arial" w:cs="Arial"/>
          <w:lang w:eastAsia="pt-BR"/>
        </w:rPr>
        <w:t xml:space="preserve"> durante o uso. </w:t>
      </w:r>
    </w:p>
    <w:p w:rsidR="00A7505D" w:rsidRPr="00F4757C" w:rsidRDefault="00A7505D" w:rsidP="00A7505D">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spacing w:after="0" w:line="240" w:lineRule="auto"/>
        <w:ind w:right="-54"/>
        <w:jc w:val="both"/>
        <w:rPr>
          <w:rFonts w:ascii="Arial" w:eastAsia="Times New Roman" w:hAnsi="Arial" w:cs="Arial"/>
          <w:b/>
          <w:lang w:eastAsia="pt-BR"/>
        </w:rPr>
      </w:pPr>
    </w:p>
    <w:p w:rsidR="00F5162D" w:rsidRPr="00F4757C" w:rsidRDefault="00F5162D" w:rsidP="00F5162D">
      <w:pPr>
        <w:tabs>
          <w:tab w:val="num" w:pos="0"/>
          <w:tab w:val="left" w:pos="4111"/>
        </w:tabs>
        <w:spacing w:after="0" w:line="240" w:lineRule="auto"/>
        <w:jc w:val="both"/>
        <w:rPr>
          <w:rFonts w:ascii="Arial" w:eastAsia="Times New Roman" w:hAnsi="Arial" w:cs="Arial"/>
          <w:b/>
          <w:lang w:eastAsia="pt-BR"/>
        </w:rPr>
      </w:pPr>
    </w:p>
    <w:p w:rsidR="00F5162D" w:rsidRPr="00F4757C" w:rsidRDefault="00A7505D" w:rsidP="00F5162D">
      <w:pPr>
        <w:tabs>
          <w:tab w:val="num" w:pos="0"/>
          <w:tab w:val="left" w:pos="4111"/>
        </w:tabs>
        <w:spacing w:after="0" w:line="240" w:lineRule="auto"/>
        <w:jc w:val="both"/>
        <w:rPr>
          <w:rFonts w:ascii="Arial" w:eastAsia="Times New Roman" w:hAnsi="Arial" w:cs="Arial"/>
          <w:b/>
          <w:lang w:eastAsia="pt-BR"/>
        </w:rPr>
      </w:pPr>
      <w:r w:rsidRPr="00F4757C">
        <w:rPr>
          <w:rFonts w:ascii="Arial" w:eastAsia="Times New Roman" w:hAnsi="Arial" w:cs="Arial"/>
          <w:b/>
          <w:lang w:eastAsia="pt-BR"/>
        </w:rPr>
        <w:t>7</w:t>
      </w:r>
      <w:r w:rsidR="00F5162D" w:rsidRPr="00F4757C">
        <w:rPr>
          <w:rFonts w:ascii="Arial" w:eastAsia="Times New Roman" w:hAnsi="Arial" w:cs="Arial"/>
          <w:b/>
          <w:lang w:eastAsia="pt-BR"/>
        </w:rPr>
        <w:t>. VIGÊNCIA CONTRATUAL</w:t>
      </w:r>
    </w:p>
    <w:p w:rsidR="00F5162D" w:rsidRPr="00F4757C" w:rsidRDefault="00A7505D" w:rsidP="00F5162D">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F4757C">
        <w:rPr>
          <w:rFonts w:ascii="Arial" w:eastAsia="Times New Roman" w:hAnsi="Arial" w:cs="Arial"/>
          <w:b/>
          <w:color w:val="000000"/>
          <w:lang w:eastAsia="pt-BR"/>
        </w:rPr>
        <w:t>7</w:t>
      </w:r>
      <w:r w:rsidR="00F5162D" w:rsidRPr="00F4757C">
        <w:rPr>
          <w:rFonts w:ascii="Arial" w:eastAsia="Times New Roman" w:hAnsi="Arial" w:cs="Arial"/>
          <w:b/>
          <w:color w:val="000000"/>
          <w:lang w:eastAsia="pt-BR"/>
        </w:rPr>
        <w:t>.1</w:t>
      </w:r>
      <w:r w:rsidR="00F5162D" w:rsidRPr="00F4757C">
        <w:rPr>
          <w:rFonts w:ascii="Arial" w:eastAsia="Times New Roman" w:hAnsi="Arial" w:cs="Arial"/>
          <w:color w:val="000000"/>
          <w:lang w:eastAsia="pt-BR"/>
        </w:rPr>
        <w:t xml:space="preserve">. O prazo de vigência do contrato é de 12 (doze) meses, contados a partir da data de assinatura do contrato, </w:t>
      </w:r>
      <w:r w:rsidR="00F5162D" w:rsidRPr="00F4757C">
        <w:rPr>
          <w:rFonts w:ascii="Arial" w:eastAsia="Times New Roman" w:hAnsi="Arial" w:cs="Arial"/>
          <w:lang w:eastAsia="pt-BR"/>
        </w:rPr>
        <w:t>podendo ser prorrogada, nos termos do Artigo 57, inciso II da Lei 8.666/93</w:t>
      </w:r>
      <w:r w:rsidR="00F5162D" w:rsidRPr="00F4757C">
        <w:rPr>
          <w:rFonts w:ascii="Arial" w:eastAsia="Times New Roman" w:hAnsi="Arial" w:cs="Arial"/>
          <w:color w:val="000000"/>
          <w:lang w:eastAsia="pt-BR"/>
        </w:rPr>
        <w:t>.</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b/>
          <w:lang w:eastAsia="pt-BR"/>
        </w:rPr>
      </w:pPr>
    </w:p>
    <w:p w:rsidR="0085144C" w:rsidRPr="00F4757C" w:rsidRDefault="00A7505D" w:rsidP="0085144C">
      <w:pPr>
        <w:tabs>
          <w:tab w:val="center" w:pos="4819"/>
        </w:tabs>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lang w:eastAsia="pt-BR"/>
        </w:rPr>
        <w:t>8</w:t>
      </w:r>
      <w:r w:rsidR="0085144C" w:rsidRPr="00F4757C">
        <w:rPr>
          <w:rFonts w:ascii="Arial" w:eastAsia="Times New Roman" w:hAnsi="Arial" w:cs="Arial"/>
          <w:b/>
          <w:bCs/>
          <w:color w:val="000000"/>
          <w:lang w:eastAsia="pt-BR"/>
        </w:rPr>
        <w:t xml:space="preserve">. FORMA DE PAGAMENTO </w:t>
      </w:r>
    </w:p>
    <w:p w:rsidR="0085144C" w:rsidRPr="00F4757C" w:rsidRDefault="00A7505D" w:rsidP="0085144C">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8</w:t>
      </w:r>
      <w:r w:rsidR="0085144C" w:rsidRPr="00F4757C">
        <w:rPr>
          <w:rFonts w:ascii="Arial" w:eastAsia="Times New Roman" w:hAnsi="Arial" w:cs="Arial"/>
          <w:b/>
          <w:lang w:eastAsia="pt-BR"/>
        </w:rPr>
        <w:t>.1.</w:t>
      </w:r>
      <w:r w:rsidR="0085144C" w:rsidRPr="00F4757C">
        <w:rPr>
          <w:rFonts w:ascii="Arial" w:eastAsia="Times New Roman" w:hAnsi="Arial" w:cs="Arial"/>
          <w:lang w:eastAsia="pt-BR"/>
        </w:rPr>
        <w:t xml:space="preserve"> </w:t>
      </w:r>
      <w:r w:rsidR="0085144C" w:rsidRPr="00F4757C">
        <w:rPr>
          <w:rFonts w:ascii="Arial" w:hAnsi="Arial" w:cs="Arial"/>
        </w:rPr>
        <w:t xml:space="preserve">Os pagamentos serão efetuados em até 30 (trinta) dias, após a entrega do objeto ao Município de </w:t>
      </w:r>
      <w:proofErr w:type="spellStart"/>
      <w:r w:rsidR="0085144C" w:rsidRPr="00F4757C">
        <w:rPr>
          <w:rFonts w:ascii="Arial" w:hAnsi="Arial" w:cs="Arial"/>
        </w:rPr>
        <w:t>Itambaracá</w:t>
      </w:r>
      <w:proofErr w:type="spellEnd"/>
      <w:r w:rsidR="0085144C" w:rsidRPr="00F4757C">
        <w:rPr>
          <w:rFonts w:ascii="Arial" w:hAnsi="Arial" w:cs="Arial"/>
        </w:rPr>
        <w:t>, sem custos e/ou outros adicionais, mediante apresentação da</w:t>
      </w:r>
      <w:r w:rsidR="0085144C" w:rsidRPr="00F4757C">
        <w:rPr>
          <w:rFonts w:ascii="Arial" w:hAnsi="Arial" w:cs="Arial"/>
          <w:spacing w:val="18"/>
        </w:rPr>
        <w:t xml:space="preserve"> </w:t>
      </w:r>
      <w:r w:rsidR="0085144C" w:rsidRPr="00F4757C">
        <w:rPr>
          <w:rFonts w:ascii="Arial" w:hAnsi="Arial" w:cs="Arial"/>
        </w:rPr>
        <w:t>nota</w:t>
      </w:r>
      <w:r w:rsidR="0085144C" w:rsidRPr="00F4757C">
        <w:rPr>
          <w:rFonts w:ascii="Arial" w:hAnsi="Arial" w:cs="Arial"/>
          <w:spacing w:val="18"/>
        </w:rPr>
        <w:t xml:space="preserve"> </w:t>
      </w:r>
      <w:r w:rsidR="0085144C" w:rsidRPr="00F4757C">
        <w:rPr>
          <w:rFonts w:ascii="Arial" w:hAnsi="Arial" w:cs="Arial"/>
        </w:rPr>
        <w:t>fiscal, exigível em conformidade com a legislação fiscal, por meio de depósito na conta corrente da licitante;</w:t>
      </w:r>
    </w:p>
    <w:p w:rsidR="0085144C" w:rsidRPr="00F4757C" w:rsidRDefault="00A7505D" w:rsidP="0085144C">
      <w:pPr>
        <w:spacing w:after="0" w:line="240" w:lineRule="auto"/>
        <w:ind w:right="-54"/>
        <w:jc w:val="both"/>
        <w:rPr>
          <w:rFonts w:ascii="Arial" w:eastAsia="MS Mincho" w:hAnsi="Arial" w:cs="Arial"/>
          <w:lang w:eastAsia="pt-BR"/>
        </w:rPr>
      </w:pPr>
      <w:r w:rsidRPr="00F4757C">
        <w:rPr>
          <w:rFonts w:ascii="Arial" w:eastAsia="MS Mincho" w:hAnsi="Arial" w:cs="Arial"/>
          <w:b/>
          <w:lang w:eastAsia="pt-BR"/>
        </w:rPr>
        <w:t>8</w:t>
      </w:r>
      <w:r w:rsidR="0085144C" w:rsidRPr="00F4757C">
        <w:rPr>
          <w:rFonts w:ascii="Arial" w:eastAsia="MS Mincho" w:hAnsi="Arial" w:cs="Arial"/>
          <w:b/>
          <w:lang w:eastAsia="pt-BR"/>
        </w:rPr>
        <w:t xml:space="preserve">.2. </w:t>
      </w:r>
      <w:r w:rsidR="0085144C" w:rsidRPr="00F4757C">
        <w:rPr>
          <w:rFonts w:ascii="Arial" w:eastAsia="MS Mincho" w:hAnsi="Arial" w:cs="Arial"/>
          <w:lang w:eastAsia="pt-BR"/>
        </w:rPr>
        <w:t>A nota fiscal apresentada deverá estar preenchida sem rasuras, dando conta do cumprimento de todas as exigências deste Edital e do Contrato.</w:t>
      </w:r>
    </w:p>
    <w:p w:rsidR="0085144C" w:rsidRPr="00F4757C" w:rsidRDefault="00A7505D" w:rsidP="0085144C">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lang w:eastAsia="pt-BR"/>
        </w:rPr>
        <w:t>8</w:t>
      </w:r>
      <w:r w:rsidR="0085144C" w:rsidRPr="00F4757C">
        <w:rPr>
          <w:rFonts w:ascii="Arial" w:eastAsia="Times New Roman" w:hAnsi="Arial" w:cs="Arial"/>
          <w:b/>
          <w:lang w:eastAsia="pt-BR"/>
        </w:rPr>
        <w:t xml:space="preserve">.2.1. </w:t>
      </w:r>
      <w:r w:rsidR="0085144C" w:rsidRPr="00F4757C">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5B3202" w:rsidRPr="00F4757C" w:rsidRDefault="00A7505D" w:rsidP="0085144C">
      <w:pPr>
        <w:autoSpaceDE w:val="0"/>
        <w:autoSpaceDN w:val="0"/>
        <w:adjustRightInd w:val="0"/>
        <w:spacing w:after="0" w:line="240" w:lineRule="auto"/>
        <w:jc w:val="both"/>
        <w:rPr>
          <w:rFonts w:ascii="Arial" w:eastAsia="Times New Roman" w:hAnsi="Arial" w:cs="Arial"/>
          <w:b/>
          <w:bCs/>
          <w:lang w:eastAsia="pt-BR"/>
        </w:rPr>
      </w:pPr>
      <w:r w:rsidRPr="00F4757C">
        <w:rPr>
          <w:rFonts w:ascii="Arial" w:eastAsia="Times New Roman" w:hAnsi="Arial" w:cs="Arial"/>
          <w:b/>
          <w:lang w:eastAsia="pt-BR"/>
        </w:rPr>
        <w:t>8</w:t>
      </w:r>
      <w:r w:rsidR="0085144C" w:rsidRPr="00F4757C">
        <w:rPr>
          <w:rFonts w:ascii="Arial" w:eastAsia="Times New Roman" w:hAnsi="Arial" w:cs="Arial"/>
          <w:b/>
          <w:lang w:eastAsia="pt-BR"/>
        </w:rPr>
        <w:t xml:space="preserve">.2.2. </w:t>
      </w:r>
      <w:r w:rsidR="0085144C" w:rsidRPr="00F4757C">
        <w:rPr>
          <w:rFonts w:ascii="Arial" w:eastAsia="Times New Roman" w:hAnsi="Arial" w:cs="Arial"/>
          <w:lang w:eastAsia="pt-BR"/>
        </w:rPr>
        <w:t>A nota fiscal deverá conter no verso atestados firmados pelo servidor encarregado de fiscalizar a execução;</w:t>
      </w:r>
    </w:p>
    <w:p w:rsidR="00F5162D" w:rsidRPr="00F4757C" w:rsidRDefault="00F5162D" w:rsidP="00F5162D">
      <w:pPr>
        <w:spacing w:after="0" w:line="240" w:lineRule="auto"/>
        <w:ind w:right="-54"/>
        <w:jc w:val="both"/>
        <w:rPr>
          <w:rFonts w:ascii="Arial" w:eastAsia="Times New Roman" w:hAnsi="Arial" w:cs="Arial"/>
          <w:b/>
          <w:lang w:eastAsia="pt-BR"/>
        </w:rPr>
      </w:pPr>
    </w:p>
    <w:p w:rsidR="00F5162D" w:rsidRPr="00F4757C" w:rsidRDefault="00A7505D" w:rsidP="00F5162D">
      <w:pPr>
        <w:spacing w:after="0" w:line="240" w:lineRule="auto"/>
        <w:ind w:right="-54"/>
        <w:jc w:val="both"/>
        <w:rPr>
          <w:rFonts w:ascii="Arial" w:eastAsia="Times New Roman" w:hAnsi="Arial" w:cs="Arial"/>
          <w:b/>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 </w:t>
      </w:r>
      <w:r w:rsidR="00F5162D" w:rsidRPr="00F4757C">
        <w:rPr>
          <w:rFonts w:ascii="Arial" w:eastAsia="Times New Roman" w:hAnsi="Arial" w:cs="Arial"/>
          <w:b/>
          <w:bCs/>
          <w:color w:val="000000"/>
          <w:lang w:eastAsia="pt-BR"/>
        </w:rPr>
        <w:t>DAS RESPONSABILIADES DAS PARTES</w:t>
      </w:r>
    </w:p>
    <w:p w:rsidR="00A7505D" w:rsidRPr="00F4757C" w:rsidRDefault="00A7505D" w:rsidP="00A7505D">
      <w:pPr>
        <w:spacing w:after="0" w:line="240" w:lineRule="auto"/>
        <w:ind w:right="-54"/>
        <w:jc w:val="both"/>
        <w:rPr>
          <w:rFonts w:ascii="Arial" w:eastAsia="Times New Roman" w:hAnsi="Arial" w:cs="Arial"/>
          <w:b/>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.1. </w:t>
      </w:r>
      <w:r w:rsidR="00F5162D" w:rsidRPr="00F4757C">
        <w:rPr>
          <w:rFonts w:ascii="Arial" w:eastAsia="Times New Roman" w:hAnsi="Arial" w:cs="Arial"/>
          <w:color w:val="000000"/>
          <w:lang w:eastAsia="pt-BR"/>
        </w:rPr>
        <w:t xml:space="preserve">Constituem obrigações do </w:t>
      </w:r>
      <w:r w:rsidRPr="00F4757C">
        <w:rPr>
          <w:rFonts w:ascii="Arial" w:eastAsia="Times New Roman" w:hAnsi="Arial" w:cs="Arial"/>
          <w:b/>
          <w:lang w:eastAsia="pt-BR"/>
        </w:rPr>
        <w:t>DA CONTRATADA</w:t>
      </w:r>
    </w:p>
    <w:p w:rsidR="00F5162D" w:rsidRPr="00F4757C" w:rsidRDefault="00F5162D" w:rsidP="00A7505D">
      <w:pPr>
        <w:spacing w:after="0" w:line="240" w:lineRule="auto"/>
        <w:ind w:right="-54"/>
        <w:jc w:val="both"/>
        <w:rPr>
          <w:rFonts w:ascii="Arial" w:eastAsia="Times New Roman" w:hAnsi="Arial" w:cs="Arial"/>
          <w:b/>
          <w:lang w:eastAsia="pt-BR"/>
        </w:rPr>
      </w:pPr>
      <w:r w:rsidRPr="00F4757C">
        <w:rPr>
          <w:rFonts w:ascii="Arial" w:eastAsia="Times New Roman" w:hAnsi="Arial" w:cs="Arial"/>
          <w:b/>
          <w:lang w:eastAsia="pt-BR"/>
        </w:rPr>
        <w:t xml:space="preserve">  </w:t>
      </w:r>
      <w:r w:rsidR="00A7505D" w:rsidRPr="00F4757C">
        <w:rPr>
          <w:rFonts w:ascii="Arial" w:eastAsia="Times New Roman" w:hAnsi="Arial" w:cs="Arial"/>
          <w:b/>
          <w:lang w:eastAsia="pt-BR"/>
        </w:rPr>
        <w:t>9</w:t>
      </w:r>
      <w:r w:rsidRPr="00F4757C">
        <w:rPr>
          <w:rFonts w:ascii="Arial" w:eastAsia="Times New Roman" w:hAnsi="Arial" w:cs="Arial"/>
          <w:b/>
          <w:lang w:eastAsia="pt-BR"/>
        </w:rPr>
        <w:t xml:space="preserve">.1.1. </w:t>
      </w:r>
      <w:r w:rsidRPr="00F4757C">
        <w:rPr>
          <w:rFonts w:ascii="Arial" w:eastAsia="Times New Roman" w:hAnsi="Arial" w:cs="Arial"/>
          <w:lang w:eastAsia="pt-BR"/>
        </w:rPr>
        <w:t xml:space="preserve">Para garantir o fiel cumprimento do presente contrato, a CONTRATADA se compromete a: </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.1.2</w:t>
      </w:r>
      <w:r w:rsidR="00F5162D" w:rsidRPr="00F4757C">
        <w:rPr>
          <w:rFonts w:ascii="Arial" w:eastAsia="Times New Roman" w:hAnsi="Arial" w:cs="Arial"/>
          <w:lang w:eastAsia="pt-BR"/>
        </w:rPr>
        <w:t xml:space="preserve"> Executar os fornecimentos dos serviços ora contratados de acordo com a solicitação do CONTRATANTE e proposta apresentada até o final do prazo contratual.</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.1.3</w:t>
      </w:r>
      <w:r w:rsidR="00F5162D" w:rsidRPr="00F4757C">
        <w:rPr>
          <w:rFonts w:ascii="Arial" w:eastAsia="Times New Roman" w:hAnsi="Arial" w:cs="Arial"/>
          <w:lang w:eastAsia="pt-BR"/>
        </w:rPr>
        <w:t xml:space="preserve">. Fornecer os serviços sem qualquer outro custo. </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.1.4.</w:t>
      </w:r>
      <w:r w:rsidR="00F5162D" w:rsidRPr="00F4757C">
        <w:rPr>
          <w:rFonts w:ascii="Arial" w:eastAsia="Times New Roman" w:hAnsi="Arial" w:cs="Arial"/>
          <w:lang w:eastAsia="pt-BR"/>
        </w:rPr>
        <w:t xml:space="preserve"> Zelar pela qualidade dos serviços prestados;</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.1.5. </w:t>
      </w:r>
      <w:r w:rsidR="00F5162D" w:rsidRPr="00F4757C">
        <w:rPr>
          <w:rFonts w:ascii="Arial" w:eastAsia="Times New Roman" w:hAnsi="Arial" w:cs="Arial"/>
          <w:lang w:eastAsia="pt-BR"/>
        </w:rPr>
        <w:t xml:space="preserve">Responsabilizar-se pelos eventuais danos e prejuízos que a qualquer título vier a causar ao CONTRATANTE, principalmente em decorrência da má qualidade dos serviços; </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lastRenderedPageBreak/>
        <w:t>9</w:t>
      </w:r>
      <w:r w:rsidR="00F5162D" w:rsidRPr="00F4757C">
        <w:rPr>
          <w:rFonts w:ascii="Arial" w:eastAsia="Times New Roman" w:hAnsi="Arial" w:cs="Arial"/>
          <w:b/>
          <w:lang w:eastAsia="pt-BR"/>
        </w:rPr>
        <w:t xml:space="preserve">.1.6. </w:t>
      </w:r>
      <w:r w:rsidR="00F5162D" w:rsidRPr="00F4757C">
        <w:rPr>
          <w:rFonts w:ascii="Arial" w:eastAsia="Times New Roman" w:hAnsi="Arial" w:cs="Arial"/>
          <w:lang w:eastAsia="pt-BR"/>
        </w:rPr>
        <w:t>Manter em dia as obrigações concernentes à seguridade social e contribuição ao FGTS, durante toda a vigência deste contrato, sendo as mesmas peças fundamentais para o recebimento das Notas Fiscais / Faturas;</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.1.7. </w:t>
      </w:r>
      <w:r w:rsidR="00F5162D" w:rsidRPr="00F4757C">
        <w:rPr>
          <w:rFonts w:ascii="Arial" w:eastAsia="Times New Roman" w:hAnsi="Arial" w:cs="Arial"/>
          <w:lang w:eastAsia="pt-BR"/>
        </w:rPr>
        <w:t xml:space="preserve">Disponibilizar o veículo para a execução dos serviços, e substituí-lo em caso de quebra ou avaria, por veículo com as mesmas características do veiculo original, classificados na licitação, devendo ser igual ou melhor que o veiculo substituído, assim como colocá-lo em perfeitas condições de utilização, no prazo máximo de 24 (vinte e quatro) horas, </w:t>
      </w:r>
      <w:proofErr w:type="gramStart"/>
      <w:r w:rsidR="00F5162D" w:rsidRPr="00F4757C">
        <w:rPr>
          <w:rFonts w:ascii="Arial" w:eastAsia="Times New Roman" w:hAnsi="Arial" w:cs="Arial"/>
          <w:lang w:eastAsia="pt-BR"/>
        </w:rPr>
        <w:t>sob pena</w:t>
      </w:r>
      <w:proofErr w:type="gramEnd"/>
      <w:r w:rsidR="00F5162D" w:rsidRPr="00F4757C">
        <w:rPr>
          <w:rFonts w:ascii="Arial" w:eastAsia="Times New Roman" w:hAnsi="Arial" w:cs="Arial"/>
          <w:lang w:eastAsia="pt-BR"/>
        </w:rPr>
        <w:t xml:space="preserve"> de ser rescindida a contratação;</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.1.8. </w:t>
      </w:r>
      <w:r w:rsidR="00F5162D" w:rsidRPr="00F4757C">
        <w:rPr>
          <w:rFonts w:ascii="Arial" w:eastAsia="Times New Roman" w:hAnsi="Arial" w:cs="Arial"/>
          <w:lang w:eastAsia="pt-BR"/>
        </w:rPr>
        <w:t>Realizar todas as manutenções preventivas e corretivas do veiculo;</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.1.9.</w:t>
      </w:r>
      <w:r w:rsidR="00F5162D" w:rsidRPr="00F4757C">
        <w:rPr>
          <w:rFonts w:ascii="Arial" w:eastAsia="Times New Roman" w:hAnsi="Arial" w:cs="Arial"/>
          <w:lang w:eastAsia="pt-BR"/>
        </w:rPr>
        <w:t xml:space="preserve"> Realizar o pagamento de multas relativas a infrações de trânsito, ocorridas no período em que o veiculo estiver a serviço do município de </w:t>
      </w:r>
      <w:proofErr w:type="spellStart"/>
      <w:r w:rsidR="00AC27E9" w:rsidRPr="00F4757C">
        <w:rPr>
          <w:rFonts w:ascii="Arial" w:eastAsia="Times New Roman" w:hAnsi="Arial" w:cs="Arial"/>
          <w:lang w:eastAsia="pt-BR"/>
        </w:rPr>
        <w:t>Itambaracá</w:t>
      </w:r>
      <w:proofErr w:type="spellEnd"/>
      <w:r w:rsidR="00F5162D" w:rsidRPr="00F4757C">
        <w:rPr>
          <w:rFonts w:ascii="Arial" w:eastAsia="Times New Roman" w:hAnsi="Arial" w:cs="Arial"/>
          <w:lang w:eastAsia="pt-BR"/>
        </w:rPr>
        <w:t>;</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.1.</w:t>
      </w:r>
      <w:r w:rsidRPr="00F4757C">
        <w:rPr>
          <w:rFonts w:ascii="Arial" w:eastAsia="Times New Roman" w:hAnsi="Arial" w:cs="Arial"/>
          <w:b/>
          <w:lang w:eastAsia="pt-BR"/>
        </w:rPr>
        <w:t>1</w:t>
      </w:r>
      <w:r w:rsidR="00F5162D" w:rsidRPr="00F4757C">
        <w:rPr>
          <w:rFonts w:ascii="Arial" w:eastAsia="Times New Roman" w:hAnsi="Arial" w:cs="Arial"/>
          <w:b/>
          <w:lang w:eastAsia="pt-BR"/>
        </w:rPr>
        <w:t xml:space="preserve">0. </w:t>
      </w:r>
      <w:r w:rsidR="00F5162D" w:rsidRPr="00F4757C">
        <w:rPr>
          <w:rFonts w:ascii="Arial" w:eastAsia="Times New Roman" w:hAnsi="Arial" w:cs="Arial"/>
          <w:lang w:eastAsia="pt-BR"/>
        </w:rPr>
        <w:t>Em caso de acidentes, tomar todas as medidas legais cabíveis inclusive</w:t>
      </w:r>
      <w:r w:rsidR="00AC27E9" w:rsidRPr="00F4757C">
        <w:rPr>
          <w:rFonts w:ascii="Arial" w:eastAsia="Times New Roman" w:hAnsi="Arial" w:cs="Arial"/>
          <w:lang w:eastAsia="pt-BR"/>
        </w:rPr>
        <w:t xml:space="preserve"> </w:t>
      </w:r>
      <w:r w:rsidR="00F5162D" w:rsidRPr="00F4757C">
        <w:rPr>
          <w:rFonts w:ascii="Arial" w:eastAsia="Times New Roman" w:hAnsi="Arial" w:cs="Arial"/>
          <w:lang w:eastAsia="pt-BR"/>
        </w:rPr>
        <w:t>providenciando socorro imediato ao (s) acidentado (s) e desobstrução da pista de rolamento;</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.1.11. </w:t>
      </w:r>
      <w:r w:rsidR="00F5162D" w:rsidRPr="00F4757C">
        <w:rPr>
          <w:rFonts w:ascii="Arial" w:eastAsia="Times New Roman" w:hAnsi="Arial" w:cs="Arial"/>
          <w:lang w:eastAsia="pt-BR"/>
        </w:rPr>
        <w:t xml:space="preserve">Manter o </w:t>
      </w:r>
      <w:proofErr w:type="gramStart"/>
      <w:r w:rsidR="00F5162D" w:rsidRPr="00F4757C">
        <w:rPr>
          <w:rFonts w:ascii="Arial" w:eastAsia="Times New Roman" w:hAnsi="Arial" w:cs="Arial"/>
          <w:lang w:eastAsia="pt-BR"/>
        </w:rPr>
        <w:t>veiculo</w:t>
      </w:r>
      <w:proofErr w:type="gramEnd"/>
      <w:r w:rsidR="00F5162D" w:rsidRPr="00F4757C">
        <w:rPr>
          <w:rFonts w:ascii="Arial" w:eastAsia="Times New Roman" w:hAnsi="Arial" w:cs="Arial"/>
          <w:lang w:eastAsia="pt-BR"/>
        </w:rPr>
        <w:t xml:space="preserve"> segurado, de acordo com a exigência da licitação;</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.1.12. </w:t>
      </w:r>
      <w:r w:rsidR="00F5162D" w:rsidRPr="00F4757C">
        <w:rPr>
          <w:rFonts w:ascii="Arial" w:eastAsia="Times New Roman" w:hAnsi="Arial" w:cs="Arial"/>
          <w:lang w:eastAsia="pt-BR"/>
        </w:rPr>
        <w:t>Fica certo que na hipótese de não ser efetuado qualquer seguro ou serem insuficientes os seguros contratados, a Contratada arcará com todos os ônus decorrentes de eventuais sinistros, como se segurada fosse;</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.1.13. </w:t>
      </w:r>
      <w:r w:rsidR="00F5162D" w:rsidRPr="00F4757C">
        <w:rPr>
          <w:rFonts w:ascii="Arial" w:eastAsia="Times New Roman" w:hAnsi="Arial" w:cs="Arial"/>
          <w:lang w:eastAsia="pt-BR"/>
        </w:rPr>
        <w:t>Manter o motorista devidamente habilitado para operar o veiculo;</w:t>
      </w:r>
    </w:p>
    <w:p w:rsidR="00F5162D" w:rsidRPr="00F4757C" w:rsidRDefault="00A7505D" w:rsidP="00F5162D">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.1.14. </w:t>
      </w:r>
      <w:r w:rsidR="00F5162D" w:rsidRPr="00F4757C">
        <w:rPr>
          <w:rFonts w:ascii="Arial" w:eastAsia="Times New Roman" w:hAnsi="Arial" w:cs="Arial"/>
          <w:lang w:eastAsia="pt-BR"/>
        </w:rPr>
        <w:t xml:space="preserve">Arcar com as despesas referentes </w:t>
      </w:r>
      <w:proofErr w:type="gramStart"/>
      <w:r w:rsidR="00F5162D" w:rsidRPr="00F4757C">
        <w:rPr>
          <w:rFonts w:ascii="Arial" w:eastAsia="Times New Roman" w:hAnsi="Arial" w:cs="Arial"/>
          <w:lang w:eastAsia="pt-BR"/>
        </w:rPr>
        <w:t>a</w:t>
      </w:r>
      <w:proofErr w:type="gramEnd"/>
      <w:r w:rsidR="00F5162D" w:rsidRPr="00F4757C">
        <w:rPr>
          <w:rFonts w:ascii="Arial" w:eastAsia="Times New Roman" w:hAnsi="Arial" w:cs="Arial"/>
          <w:lang w:eastAsia="pt-BR"/>
        </w:rPr>
        <w:t xml:space="preserve"> execução dos serviços e abastecimento de combustível.</w:t>
      </w:r>
    </w:p>
    <w:p w:rsidR="00F5162D" w:rsidRPr="00F4757C" w:rsidRDefault="00F5162D" w:rsidP="00F5162D">
      <w:pPr>
        <w:autoSpaceDE w:val="0"/>
        <w:autoSpaceDN w:val="0"/>
        <w:adjustRightInd w:val="0"/>
        <w:spacing w:after="0" w:line="240" w:lineRule="auto"/>
        <w:jc w:val="both"/>
        <w:rPr>
          <w:rFonts w:ascii="Arial" w:eastAsia="Times New Roman" w:hAnsi="Arial" w:cs="Arial"/>
          <w:b/>
          <w:lang w:eastAsia="pt-BR"/>
        </w:rPr>
      </w:pPr>
    </w:p>
    <w:p w:rsidR="00F5162D" w:rsidRPr="00F4757C" w:rsidRDefault="00A7505D" w:rsidP="00F5162D">
      <w:pPr>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lang w:eastAsia="pt-BR"/>
        </w:rPr>
        <w:t>9</w:t>
      </w:r>
      <w:r w:rsidR="00F5162D" w:rsidRPr="00F4757C">
        <w:rPr>
          <w:rFonts w:ascii="Arial" w:eastAsia="Times New Roman" w:hAnsi="Arial" w:cs="Arial"/>
          <w:b/>
          <w:lang w:eastAsia="pt-BR"/>
        </w:rPr>
        <w:t xml:space="preserve">.2. </w:t>
      </w:r>
      <w:r w:rsidR="00F5162D" w:rsidRPr="00F4757C">
        <w:rPr>
          <w:rFonts w:ascii="Arial" w:eastAsia="Times New Roman" w:hAnsi="Arial" w:cs="Arial"/>
          <w:color w:val="000000"/>
          <w:lang w:eastAsia="pt-BR"/>
        </w:rPr>
        <w:t xml:space="preserve">Constituem obrigações </w:t>
      </w:r>
      <w:r w:rsidR="00F5162D" w:rsidRPr="00F4757C">
        <w:rPr>
          <w:rFonts w:ascii="Arial" w:eastAsia="Times New Roman" w:hAnsi="Arial" w:cs="Arial"/>
          <w:b/>
          <w:color w:val="000000"/>
          <w:u w:val="single"/>
          <w:lang w:eastAsia="pt-BR"/>
        </w:rPr>
        <w:t>DO</w:t>
      </w:r>
      <w:r w:rsidR="00F5162D" w:rsidRPr="00F4757C">
        <w:rPr>
          <w:rFonts w:ascii="Arial" w:eastAsia="Times New Roman" w:hAnsi="Arial" w:cs="Arial"/>
          <w:color w:val="000000"/>
          <w:u w:val="single"/>
          <w:lang w:eastAsia="pt-BR"/>
        </w:rPr>
        <w:t xml:space="preserve"> </w:t>
      </w:r>
      <w:r w:rsidR="00F5162D" w:rsidRPr="00F4757C">
        <w:rPr>
          <w:rFonts w:ascii="Arial" w:eastAsia="Times New Roman" w:hAnsi="Arial" w:cs="Arial"/>
          <w:b/>
          <w:bCs/>
          <w:color w:val="000000"/>
          <w:u w:val="single"/>
          <w:lang w:eastAsia="pt-BR"/>
        </w:rPr>
        <w:t>CONTRATANTE</w:t>
      </w:r>
      <w:r w:rsidR="00F5162D" w:rsidRPr="00F4757C">
        <w:rPr>
          <w:rFonts w:ascii="Arial" w:eastAsia="Times New Roman" w:hAnsi="Arial" w:cs="Arial"/>
          <w:color w:val="000000"/>
          <w:lang w:eastAsia="pt-BR"/>
        </w:rPr>
        <w:t>:</w:t>
      </w:r>
    </w:p>
    <w:p w:rsidR="00F5162D" w:rsidRPr="00F4757C" w:rsidRDefault="00A7505D" w:rsidP="00F5162D">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9</w:t>
      </w:r>
      <w:r w:rsidR="00F5162D" w:rsidRPr="00F4757C">
        <w:rPr>
          <w:rFonts w:ascii="Arial" w:eastAsia="Times New Roman" w:hAnsi="Arial" w:cs="Arial"/>
          <w:b/>
          <w:color w:val="000000"/>
          <w:lang w:eastAsia="pt-BR"/>
        </w:rPr>
        <w:t>.2.1.</w:t>
      </w:r>
      <w:r w:rsidR="00F5162D" w:rsidRPr="00F4757C">
        <w:rPr>
          <w:rFonts w:ascii="Arial" w:eastAsia="Times New Roman" w:hAnsi="Arial" w:cs="Arial"/>
          <w:color w:val="000000"/>
          <w:lang w:eastAsia="pt-BR"/>
        </w:rPr>
        <w:t xml:space="preserve"> </w:t>
      </w:r>
      <w:r w:rsidR="00F5162D" w:rsidRPr="00F4757C">
        <w:rPr>
          <w:rFonts w:ascii="Arial" w:eastAsia="Times New Roman" w:hAnsi="Arial" w:cs="Arial"/>
          <w:lang w:eastAsia="pt-BR"/>
        </w:rPr>
        <w:t>Efetuar o pagamento nas condições e preços pactuados</w:t>
      </w:r>
      <w:r w:rsidR="00F5162D" w:rsidRPr="00F4757C">
        <w:rPr>
          <w:rFonts w:ascii="Arial" w:eastAsia="Times New Roman" w:hAnsi="Arial" w:cs="Arial"/>
          <w:color w:val="000000"/>
          <w:lang w:eastAsia="pt-BR"/>
        </w:rPr>
        <w:t>;</w:t>
      </w:r>
    </w:p>
    <w:p w:rsidR="00F5162D" w:rsidRPr="00F4757C" w:rsidRDefault="00A7505D" w:rsidP="00F5162D">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b/>
          <w:color w:val="000000"/>
          <w:lang w:eastAsia="pt-BR"/>
        </w:rPr>
        <w:t>9</w:t>
      </w:r>
      <w:r w:rsidR="00F5162D" w:rsidRPr="00F4757C">
        <w:rPr>
          <w:rFonts w:ascii="Arial" w:eastAsia="Times New Roman" w:hAnsi="Arial" w:cs="Arial"/>
          <w:b/>
          <w:color w:val="000000"/>
          <w:lang w:eastAsia="pt-BR"/>
        </w:rPr>
        <w:t>.2.2.</w:t>
      </w:r>
      <w:r w:rsidR="00F5162D" w:rsidRPr="00F4757C">
        <w:rPr>
          <w:rFonts w:ascii="Arial" w:eastAsia="Times New Roman" w:hAnsi="Arial" w:cs="Arial"/>
          <w:color w:val="000000"/>
          <w:lang w:eastAsia="pt-BR"/>
        </w:rPr>
        <w:t xml:space="preserve"> </w:t>
      </w:r>
      <w:proofErr w:type="gramStart"/>
      <w:r w:rsidR="00F5162D" w:rsidRPr="00F4757C">
        <w:rPr>
          <w:rFonts w:ascii="Arial" w:eastAsia="Times New Roman" w:hAnsi="Arial" w:cs="Arial"/>
          <w:lang w:eastAsia="pt-BR"/>
        </w:rPr>
        <w:t>esclarecer</w:t>
      </w:r>
      <w:proofErr w:type="gramEnd"/>
      <w:r w:rsidR="00F5162D" w:rsidRPr="00F4757C">
        <w:rPr>
          <w:rFonts w:ascii="Arial" w:eastAsia="Times New Roman" w:hAnsi="Arial" w:cs="Arial"/>
          <w:lang w:eastAsia="pt-BR"/>
        </w:rPr>
        <w:t xml:space="preserve"> à CONTRATADA toda e qualquer dúvida, em tempo hábil, com relação a prestação de serviços</w:t>
      </w:r>
      <w:r w:rsidR="00F5162D" w:rsidRPr="00F4757C">
        <w:rPr>
          <w:rFonts w:ascii="Arial" w:eastAsia="Times New Roman" w:hAnsi="Arial" w:cs="Arial"/>
          <w:color w:val="000000"/>
          <w:lang w:eastAsia="pt-BR"/>
        </w:rPr>
        <w:t>;</w:t>
      </w:r>
    </w:p>
    <w:p w:rsidR="00F5162D" w:rsidRPr="00F4757C" w:rsidRDefault="00A7505D" w:rsidP="00F5162D">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b/>
          <w:color w:val="000000"/>
          <w:lang w:eastAsia="pt-BR"/>
        </w:rPr>
        <w:t>9</w:t>
      </w:r>
      <w:r w:rsidR="00F5162D" w:rsidRPr="00F4757C">
        <w:rPr>
          <w:rFonts w:ascii="Arial" w:eastAsia="Times New Roman" w:hAnsi="Arial" w:cs="Arial"/>
          <w:b/>
          <w:color w:val="000000"/>
          <w:lang w:eastAsia="pt-BR"/>
        </w:rPr>
        <w:t>.2.3.</w:t>
      </w:r>
      <w:r w:rsidR="00F5162D" w:rsidRPr="00F4757C">
        <w:rPr>
          <w:rFonts w:ascii="Arial" w:eastAsia="Times New Roman" w:hAnsi="Arial" w:cs="Arial"/>
          <w:color w:val="000000"/>
          <w:lang w:eastAsia="pt-BR"/>
        </w:rPr>
        <w:t xml:space="preserve"> </w:t>
      </w:r>
      <w:proofErr w:type="gramStart"/>
      <w:r w:rsidR="00F5162D" w:rsidRPr="00F4757C">
        <w:rPr>
          <w:rFonts w:ascii="Arial" w:eastAsia="Times New Roman" w:hAnsi="Arial" w:cs="Arial"/>
          <w:lang w:eastAsia="pt-BR"/>
        </w:rPr>
        <w:t>manter</w:t>
      </w:r>
      <w:proofErr w:type="gramEnd"/>
      <w:r w:rsidR="00F5162D" w:rsidRPr="00F4757C">
        <w:rPr>
          <w:rFonts w:ascii="Arial" w:eastAsia="Times New Roman" w:hAnsi="Arial" w:cs="Arial"/>
          <w:lang w:eastAsia="pt-BR"/>
        </w:rPr>
        <w:t>, sempre por escrito com a CONTRATADA, os entendimentos sobre o objeto contratado</w:t>
      </w:r>
      <w:r w:rsidR="00F5162D" w:rsidRPr="00F4757C">
        <w:rPr>
          <w:rFonts w:ascii="Arial" w:eastAsia="Times New Roman" w:hAnsi="Arial" w:cs="Arial"/>
          <w:color w:val="000000"/>
          <w:lang w:eastAsia="pt-BR"/>
        </w:rPr>
        <w:t>.</w:t>
      </w:r>
    </w:p>
    <w:p w:rsidR="00F5162D" w:rsidRPr="00F4757C" w:rsidRDefault="00A7505D" w:rsidP="00F5162D">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9</w:t>
      </w:r>
      <w:r w:rsidR="00F5162D" w:rsidRPr="00F4757C">
        <w:rPr>
          <w:rFonts w:ascii="Arial" w:eastAsia="Times New Roman" w:hAnsi="Arial" w:cs="Arial"/>
          <w:b/>
          <w:bCs/>
          <w:color w:val="000000"/>
          <w:lang w:eastAsia="pt-BR"/>
        </w:rPr>
        <w:t xml:space="preserve">.2.4. </w:t>
      </w:r>
      <w:r w:rsidR="00F5162D" w:rsidRPr="00F4757C">
        <w:rPr>
          <w:rFonts w:ascii="Arial" w:eastAsia="Times New Roman" w:hAnsi="Arial" w:cs="Arial"/>
          <w:lang w:eastAsia="pt-BR"/>
        </w:rPr>
        <w:t>Exercer a fiscalização dos serviços por servidores especialmente designados</w:t>
      </w:r>
      <w:r w:rsidR="00F5162D" w:rsidRPr="00F4757C">
        <w:rPr>
          <w:rFonts w:ascii="Arial" w:eastAsia="Times New Roman" w:hAnsi="Arial" w:cs="Arial"/>
          <w:color w:val="000000"/>
          <w:lang w:eastAsia="pt-BR"/>
        </w:rPr>
        <w:t>;</w:t>
      </w:r>
    </w:p>
    <w:p w:rsidR="00F5162D" w:rsidRPr="00F4757C" w:rsidRDefault="00A7505D" w:rsidP="00F5162D">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9</w:t>
      </w:r>
      <w:r w:rsidR="00F5162D" w:rsidRPr="00F4757C">
        <w:rPr>
          <w:rFonts w:ascii="Arial" w:eastAsia="Times New Roman" w:hAnsi="Arial" w:cs="Arial"/>
          <w:b/>
          <w:bCs/>
          <w:color w:val="000000"/>
          <w:lang w:eastAsia="pt-BR"/>
        </w:rPr>
        <w:t xml:space="preserve">.2.5. </w:t>
      </w:r>
      <w:r w:rsidR="00F5162D" w:rsidRPr="00F4757C">
        <w:rPr>
          <w:rFonts w:ascii="Arial" w:eastAsia="Times New Roman" w:hAnsi="Arial" w:cs="Arial"/>
          <w:lang w:eastAsia="pt-BR"/>
        </w:rPr>
        <w:t>Rejeitar, no todo ou em parte, as apólices em desacordo com as obrigações assumidas pelo agente de seguros ou empresa especializada no ramo de atividades de seguros</w:t>
      </w:r>
      <w:r w:rsidR="00F5162D" w:rsidRPr="00F4757C">
        <w:rPr>
          <w:rFonts w:ascii="Arial" w:eastAsia="Times New Roman" w:hAnsi="Arial" w:cs="Arial"/>
          <w:color w:val="000000"/>
          <w:lang w:eastAsia="pt-BR"/>
        </w:rPr>
        <w:t>.</w:t>
      </w:r>
    </w:p>
    <w:p w:rsidR="00F5162D" w:rsidRPr="00F4757C" w:rsidRDefault="00A7505D" w:rsidP="00F5162D">
      <w:pPr>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9</w:t>
      </w:r>
      <w:r w:rsidR="00F5162D" w:rsidRPr="00F4757C">
        <w:rPr>
          <w:rFonts w:ascii="Arial" w:eastAsia="Times New Roman" w:hAnsi="Arial" w:cs="Arial"/>
          <w:b/>
          <w:bCs/>
          <w:color w:val="000000"/>
          <w:lang w:eastAsia="pt-BR"/>
        </w:rPr>
        <w:t>.2.6.</w:t>
      </w:r>
      <w:r w:rsidR="00F5162D" w:rsidRPr="00F4757C">
        <w:rPr>
          <w:rFonts w:ascii="Arial" w:eastAsia="Times New Roman" w:hAnsi="Arial" w:cs="Arial"/>
          <w:lang w:eastAsia="pt-BR"/>
        </w:rPr>
        <w:t xml:space="preserve"> Efetuar o pagamento nas condições pactuadas, sendo o preço fixo e irreajustável;</w:t>
      </w:r>
    </w:p>
    <w:p w:rsidR="00F5162D" w:rsidRPr="00F4757C" w:rsidRDefault="00A7505D" w:rsidP="00F5162D">
      <w:pPr>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9</w:t>
      </w:r>
      <w:r w:rsidR="00F5162D" w:rsidRPr="00F4757C">
        <w:rPr>
          <w:rFonts w:ascii="Arial" w:eastAsia="Times New Roman" w:hAnsi="Arial" w:cs="Arial"/>
          <w:b/>
          <w:bCs/>
          <w:color w:val="000000"/>
          <w:lang w:eastAsia="pt-BR"/>
        </w:rPr>
        <w:t xml:space="preserve">.2.7. </w:t>
      </w:r>
      <w:r w:rsidR="00F5162D" w:rsidRPr="00F4757C">
        <w:rPr>
          <w:rFonts w:ascii="Arial" w:eastAsia="Times New Roman" w:hAnsi="Arial" w:cs="Arial"/>
          <w:lang w:eastAsia="pt-BR"/>
        </w:rPr>
        <w:t>Cumprir todas as normas e condições do presente edital;</w:t>
      </w:r>
    </w:p>
    <w:p w:rsidR="00F5162D" w:rsidRPr="00F4757C" w:rsidRDefault="00A7505D" w:rsidP="00F5162D">
      <w:pPr>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9</w:t>
      </w:r>
      <w:r w:rsidR="00F5162D" w:rsidRPr="00F4757C">
        <w:rPr>
          <w:rFonts w:ascii="Arial" w:eastAsia="Times New Roman" w:hAnsi="Arial" w:cs="Arial"/>
          <w:b/>
          <w:bCs/>
          <w:color w:val="000000"/>
          <w:lang w:eastAsia="pt-BR"/>
        </w:rPr>
        <w:t xml:space="preserve">.2.8. </w:t>
      </w:r>
      <w:r w:rsidR="00F5162D" w:rsidRPr="00F4757C">
        <w:rPr>
          <w:rFonts w:ascii="Arial" w:eastAsia="Times New Roman" w:hAnsi="Arial" w:cs="Arial"/>
          <w:lang w:eastAsia="pt-BR"/>
        </w:rPr>
        <w:t>Permitir e facilitar a vistoria do bem a ser segurado;</w:t>
      </w:r>
    </w:p>
    <w:p w:rsidR="00F5162D" w:rsidRPr="00F4757C" w:rsidRDefault="00A7505D" w:rsidP="00F5162D">
      <w:pPr>
        <w:autoSpaceDE w:val="0"/>
        <w:autoSpaceDN w:val="0"/>
        <w:adjustRightInd w:val="0"/>
        <w:spacing w:after="0" w:line="240" w:lineRule="auto"/>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9</w:t>
      </w:r>
      <w:r w:rsidR="00F5162D" w:rsidRPr="00F4757C">
        <w:rPr>
          <w:rFonts w:ascii="Arial" w:eastAsia="Times New Roman" w:hAnsi="Arial" w:cs="Arial"/>
          <w:b/>
          <w:bCs/>
          <w:color w:val="000000"/>
          <w:lang w:eastAsia="pt-BR"/>
        </w:rPr>
        <w:t xml:space="preserve">.2.9. </w:t>
      </w:r>
      <w:r w:rsidR="00F5162D" w:rsidRPr="00F4757C">
        <w:rPr>
          <w:rFonts w:ascii="Arial" w:eastAsia="Times New Roman" w:hAnsi="Arial" w:cs="Arial"/>
          <w:lang w:eastAsia="pt-BR"/>
        </w:rPr>
        <w:t>Fornecer todas as informações, esclarecimentos, documentos e as condições necessárias pela cobertura do seguro objeto desta licitação.</w:t>
      </w:r>
    </w:p>
    <w:p w:rsidR="00F5162D" w:rsidRPr="00F4757C" w:rsidRDefault="00A7505D" w:rsidP="00F5162D">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bCs/>
          <w:color w:val="000000"/>
          <w:lang w:eastAsia="pt-BR"/>
        </w:rPr>
        <w:t>9</w:t>
      </w:r>
      <w:r w:rsidR="00F5162D" w:rsidRPr="00F4757C">
        <w:rPr>
          <w:rFonts w:ascii="Arial" w:eastAsia="Times New Roman" w:hAnsi="Arial" w:cs="Arial"/>
          <w:b/>
          <w:bCs/>
          <w:color w:val="000000"/>
          <w:lang w:eastAsia="pt-BR"/>
        </w:rPr>
        <w:t xml:space="preserve">.2.10. </w:t>
      </w:r>
      <w:r w:rsidR="00F5162D" w:rsidRPr="00F4757C">
        <w:rPr>
          <w:rFonts w:ascii="Arial" w:eastAsia="Times New Roman" w:hAnsi="Arial" w:cs="Arial"/>
          <w:lang w:eastAsia="pt-BR"/>
        </w:rPr>
        <w:t>Aplicar as penalidades previstas no edital e no contrato, na hipótese da contratada não cumprir as cláusulas estabelecidas;</w:t>
      </w:r>
    </w:p>
    <w:p w:rsidR="00F5162D" w:rsidRPr="00F4757C" w:rsidRDefault="00A7505D" w:rsidP="00F5162D">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bCs/>
          <w:color w:val="000000"/>
          <w:lang w:eastAsia="pt-BR"/>
        </w:rPr>
        <w:t>9</w:t>
      </w:r>
      <w:r w:rsidR="00F5162D" w:rsidRPr="00F4757C">
        <w:rPr>
          <w:rFonts w:ascii="Arial" w:eastAsia="Times New Roman" w:hAnsi="Arial" w:cs="Arial"/>
          <w:b/>
          <w:bCs/>
          <w:color w:val="000000"/>
          <w:lang w:eastAsia="pt-BR"/>
        </w:rPr>
        <w:t>.2.11.</w:t>
      </w:r>
      <w:r w:rsidR="00F5162D" w:rsidRPr="00F4757C">
        <w:rPr>
          <w:rFonts w:ascii="Arial" w:eastAsia="Times New Roman" w:hAnsi="Arial" w:cs="Arial"/>
          <w:lang w:eastAsia="pt-BR"/>
        </w:rPr>
        <w:t xml:space="preserve"> Cientificar a CONTRATADA, por escrito, de qual quer anormalidade constatada com o serviço ora contratado para as providências cabíveis.</w:t>
      </w:r>
    </w:p>
    <w:p w:rsidR="005B3202" w:rsidRPr="00F4757C" w:rsidRDefault="005B3202" w:rsidP="005B3202">
      <w:pPr>
        <w:spacing w:after="0" w:line="240" w:lineRule="auto"/>
        <w:ind w:right="-54"/>
        <w:jc w:val="both"/>
        <w:rPr>
          <w:rFonts w:ascii="Arial" w:eastAsia="Times New Roman" w:hAnsi="Arial" w:cs="Arial"/>
          <w:b/>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A7505D" w:rsidRPr="00F4757C" w:rsidRDefault="00A7505D" w:rsidP="005B3202">
      <w:pPr>
        <w:spacing w:after="0" w:line="240" w:lineRule="auto"/>
        <w:rPr>
          <w:rFonts w:ascii="Arial" w:eastAsia="Times New Roman" w:hAnsi="Arial" w:cs="Arial"/>
          <w:lang w:eastAsia="pt-BR"/>
        </w:rPr>
      </w:pPr>
    </w:p>
    <w:p w:rsidR="005B3202" w:rsidRPr="00F4757C" w:rsidRDefault="005B3202" w:rsidP="005B3202">
      <w:pPr>
        <w:spacing w:before="240" w:after="60" w:line="240" w:lineRule="auto"/>
        <w:ind w:right="22"/>
        <w:jc w:val="center"/>
        <w:outlineLvl w:val="5"/>
        <w:rPr>
          <w:rFonts w:ascii="Arial" w:eastAsia="Times New Roman" w:hAnsi="Arial" w:cs="Arial"/>
          <w:b/>
          <w:bCs/>
          <w:lang w:eastAsia="pt-BR"/>
        </w:rPr>
      </w:pPr>
      <w:r w:rsidRPr="00F4757C">
        <w:rPr>
          <w:rFonts w:ascii="Arial" w:eastAsia="Times New Roman" w:hAnsi="Arial" w:cs="Arial"/>
          <w:b/>
          <w:bCs/>
          <w:lang w:eastAsia="pt-BR"/>
        </w:rPr>
        <w:t>(PAPEL TIMBRADO DA EMPRESA)</w:t>
      </w: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r w:rsidRPr="00F4757C">
        <w:rPr>
          <w:rFonts w:ascii="Arial" w:eastAsia="Times New Roman" w:hAnsi="Arial" w:cs="Arial"/>
          <w:b/>
          <w:bCs/>
          <w:lang w:eastAsia="pt-BR"/>
        </w:rPr>
        <w:t>ANEXO II</w:t>
      </w: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ind w:right="-54"/>
        <w:jc w:val="center"/>
        <w:rPr>
          <w:rFonts w:ascii="Arial" w:eastAsia="Times New Roman" w:hAnsi="Arial" w:cs="Arial"/>
          <w:b/>
          <w:lang w:eastAsia="pt-BR"/>
        </w:rPr>
      </w:pPr>
    </w:p>
    <w:p w:rsidR="005B3202" w:rsidRPr="00F4757C" w:rsidRDefault="005B3202" w:rsidP="005B3202">
      <w:pPr>
        <w:spacing w:after="0" w:line="240" w:lineRule="auto"/>
        <w:ind w:right="-54"/>
        <w:jc w:val="center"/>
        <w:rPr>
          <w:rFonts w:ascii="Arial" w:eastAsia="Times New Roman" w:hAnsi="Arial" w:cs="Arial"/>
          <w:b/>
          <w:lang w:eastAsia="pt-BR"/>
        </w:rPr>
      </w:pPr>
      <w:r w:rsidRPr="00F4757C">
        <w:rPr>
          <w:rFonts w:ascii="Arial" w:eastAsia="Times New Roman" w:hAnsi="Arial" w:cs="Arial"/>
          <w:b/>
          <w:lang w:eastAsia="pt-BR"/>
        </w:rPr>
        <w:t>MODELO DE PROPOSTA DE PREÇOS</w:t>
      </w:r>
    </w:p>
    <w:p w:rsidR="005B3202" w:rsidRPr="00F4757C" w:rsidRDefault="005B3202" w:rsidP="005B3202">
      <w:pPr>
        <w:spacing w:after="0" w:line="240" w:lineRule="auto"/>
        <w:ind w:right="-54"/>
        <w:jc w:val="center"/>
        <w:rPr>
          <w:rFonts w:ascii="Arial" w:eastAsia="Times New Roman" w:hAnsi="Arial" w:cs="Arial"/>
          <w:b/>
          <w:lang w:eastAsia="pt-BR"/>
        </w:rPr>
      </w:pPr>
    </w:p>
    <w:p w:rsidR="005B3202" w:rsidRPr="00F4757C" w:rsidRDefault="005B3202" w:rsidP="005B3202">
      <w:pPr>
        <w:spacing w:after="0" w:line="240" w:lineRule="auto"/>
        <w:ind w:right="-54"/>
        <w:jc w:val="center"/>
        <w:rPr>
          <w:rFonts w:ascii="Arial" w:eastAsia="Times New Roman" w:hAnsi="Arial" w:cs="Arial"/>
          <w:b/>
          <w:lang w:eastAsia="pt-BR"/>
        </w:rPr>
      </w:pP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PROPONENTE: _______________________________________________________</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ENDEREÇO: __________________ CIDADE: ____________ ESTADO: ________________</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 xml:space="preserve">CNPJ: ________________________INSC. ESTADUAL: _____________ </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TELEFONE: (__) ______     FAX: (__) _______</w:t>
      </w:r>
      <w:proofErr w:type="gramStart"/>
      <w:r w:rsidRPr="00F4757C">
        <w:rPr>
          <w:rFonts w:ascii="Arial" w:eastAsia="Times New Roman" w:hAnsi="Arial" w:cs="Arial"/>
          <w:lang w:eastAsia="pt-BR"/>
        </w:rPr>
        <w:t xml:space="preserve">   </w:t>
      </w:r>
      <w:proofErr w:type="gramEnd"/>
      <w:r w:rsidRPr="00F4757C">
        <w:rPr>
          <w:rFonts w:ascii="Arial" w:eastAsia="Times New Roman" w:hAnsi="Arial" w:cs="Arial"/>
          <w:lang w:eastAsia="pt-BR"/>
        </w:rPr>
        <w:t>E-MAIL: __________________________</w:t>
      </w:r>
    </w:p>
    <w:p w:rsidR="005B3202" w:rsidRPr="00F4757C" w:rsidRDefault="005B3202" w:rsidP="005B3202">
      <w:pPr>
        <w:spacing w:after="0" w:line="240" w:lineRule="auto"/>
        <w:ind w:right="-54"/>
        <w:jc w:val="both"/>
        <w:rPr>
          <w:rFonts w:ascii="Arial" w:eastAsia="Times New Roman" w:hAnsi="Arial" w:cs="Arial"/>
          <w:lang w:eastAsia="pt-BR"/>
        </w:rPr>
      </w:pPr>
      <w:proofErr w:type="spellStart"/>
      <w:r w:rsidRPr="00F4757C">
        <w:rPr>
          <w:rFonts w:ascii="Arial" w:eastAsia="Times New Roman" w:hAnsi="Arial" w:cs="Arial"/>
          <w:lang w:eastAsia="pt-BR"/>
        </w:rPr>
        <w:t>Ref</w:t>
      </w:r>
      <w:proofErr w:type="spellEnd"/>
      <w:r w:rsidRPr="00F4757C">
        <w:rPr>
          <w:rFonts w:ascii="Arial" w:eastAsia="Times New Roman" w:hAnsi="Arial" w:cs="Arial"/>
          <w:lang w:eastAsia="pt-BR"/>
        </w:rPr>
        <w:t>: Pregão Presencial nº 0</w:t>
      </w:r>
      <w:r w:rsidRPr="00F4757C">
        <w:rPr>
          <w:rFonts w:ascii="Arial" w:eastAsia="Times New Roman" w:hAnsi="Arial" w:cs="Arial"/>
          <w:b/>
          <w:color w:val="000000"/>
          <w:highlight w:val="yellow"/>
          <w:lang w:eastAsia="pt-BR"/>
        </w:rPr>
        <w:t>__</w:t>
      </w:r>
      <w:r w:rsidRPr="00F4757C">
        <w:rPr>
          <w:rFonts w:ascii="Arial" w:eastAsia="Times New Roman" w:hAnsi="Arial" w:cs="Arial"/>
          <w:lang w:eastAsia="pt-BR"/>
        </w:rPr>
        <w:t>/2016</w:t>
      </w:r>
    </w:p>
    <w:p w:rsidR="005B3202" w:rsidRPr="00F4757C" w:rsidRDefault="005B3202" w:rsidP="005B3202">
      <w:pPr>
        <w:spacing w:after="0" w:line="240" w:lineRule="auto"/>
        <w:ind w:right="-54"/>
        <w:jc w:val="both"/>
        <w:rPr>
          <w:rFonts w:ascii="Arial" w:eastAsia="Times New Roman" w:hAnsi="Arial" w:cs="Arial"/>
          <w:b/>
          <w:lang w:eastAsia="pt-BR"/>
        </w:rPr>
      </w:pPr>
    </w:p>
    <w:p w:rsidR="00D77F44" w:rsidRPr="00F4757C" w:rsidRDefault="005B3202" w:rsidP="00D77F44">
      <w:pPr>
        <w:autoSpaceDE w:val="0"/>
        <w:autoSpaceDN w:val="0"/>
        <w:adjustRightInd w:val="0"/>
        <w:spacing w:after="0" w:line="240" w:lineRule="auto"/>
        <w:jc w:val="both"/>
        <w:rPr>
          <w:rFonts w:ascii="Arial" w:eastAsia="Times New Roman" w:hAnsi="Arial" w:cs="Arial"/>
          <w:bCs/>
          <w:lang w:eastAsia="pt-BR"/>
        </w:rPr>
      </w:pPr>
      <w:r w:rsidRPr="00F4757C">
        <w:rPr>
          <w:rFonts w:ascii="Arial" w:eastAsia="Times New Roman" w:hAnsi="Arial" w:cs="Arial"/>
          <w:b/>
          <w:lang w:eastAsia="pt-BR"/>
        </w:rPr>
        <w:t xml:space="preserve">Objeto: </w:t>
      </w:r>
      <w:r w:rsidR="005B573B" w:rsidRPr="00F4757C">
        <w:rPr>
          <w:rFonts w:ascii="Arial" w:eastAsia="Times New Roman" w:hAnsi="Arial" w:cs="Arial"/>
          <w:lang w:eastAsia="pt-BR"/>
        </w:rPr>
        <w:t>C</w:t>
      </w:r>
      <w:r w:rsidR="00D77F44" w:rsidRPr="00F4757C">
        <w:rPr>
          <w:rFonts w:ascii="Arial" w:eastAsia="Times New Roman" w:hAnsi="Arial" w:cs="Arial"/>
          <w:bCs/>
          <w:lang w:eastAsia="pt-BR"/>
        </w:rPr>
        <w:t xml:space="preserve">ontratação de empresa especializada para realizar transporte rodoviário intermunicipal de passageiros, por meio de um veículo ônibus para atender aos trabalhadores residentes neste município que atuam na Empresa </w:t>
      </w:r>
      <w:proofErr w:type="spellStart"/>
      <w:r w:rsidR="00D77F44" w:rsidRPr="00F4757C">
        <w:rPr>
          <w:rFonts w:ascii="Arial" w:eastAsia="Times New Roman" w:hAnsi="Arial" w:cs="Arial"/>
          <w:bCs/>
          <w:lang w:eastAsia="pt-BR"/>
        </w:rPr>
        <w:t>Yasaki</w:t>
      </w:r>
      <w:proofErr w:type="spellEnd"/>
      <w:r w:rsidR="00D77F44" w:rsidRPr="00F4757C">
        <w:rPr>
          <w:rFonts w:ascii="Arial" w:eastAsia="Times New Roman" w:hAnsi="Arial" w:cs="Arial"/>
          <w:bCs/>
          <w:lang w:eastAsia="pt-BR"/>
        </w:rPr>
        <w:t xml:space="preserve"> de Santo Antônio da Platina.</w:t>
      </w:r>
    </w:p>
    <w:p w:rsidR="005B3202" w:rsidRPr="00F4757C" w:rsidRDefault="005B3202" w:rsidP="005B3202">
      <w:pPr>
        <w:spacing w:after="0" w:line="240" w:lineRule="auto"/>
        <w:ind w:right="-54"/>
        <w:jc w:val="both"/>
        <w:rPr>
          <w:rFonts w:ascii="Arial" w:eastAsia="Times New Roman" w:hAnsi="Arial" w:cs="Arial"/>
          <w:lang w:eastAsia="pt-BR"/>
        </w:rPr>
      </w:pPr>
    </w:p>
    <w:p w:rsidR="005B3202" w:rsidRPr="00F4757C" w:rsidRDefault="005B3202" w:rsidP="005B3202">
      <w:pPr>
        <w:spacing w:after="0" w:line="240" w:lineRule="auto"/>
        <w:ind w:right="-54"/>
        <w:jc w:val="both"/>
        <w:rPr>
          <w:rFonts w:ascii="Arial" w:eastAsia="Times New Roman" w:hAnsi="Arial" w:cs="Arial"/>
          <w:lang w:eastAsia="pt-BR"/>
        </w:rPr>
      </w:pPr>
    </w:p>
    <w:p w:rsidR="005B3202" w:rsidRPr="00F4757C" w:rsidRDefault="005B3202" w:rsidP="005B3202">
      <w:pPr>
        <w:spacing w:after="0" w:line="240" w:lineRule="auto"/>
        <w:ind w:right="22"/>
        <w:jc w:val="both"/>
        <w:rPr>
          <w:rFonts w:ascii="Arial" w:eastAsia="Times New Roman" w:hAnsi="Arial" w:cs="Arial"/>
          <w:b/>
          <w:lang w:eastAsia="pt-BR"/>
        </w:rPr>
      </w:pPr>
      <w:r w:rsidRPr="00F4757C">
        <w:rPr>
          <w:rFonts w:ascii="Arial" w:eastAsia="Times New Roman" w:hAnsi="Arial" w:cs="Arial"/>
          <w:lang w:eastAsia="pt-BR"/>
        </w:rPr>
        <w:t>O valor fixo e sem reajuste, proposto para o objeto desta licitação está discriminado conforme o constante no Anexo I – Termo de Referência, do Edital que esta se integra.</w:t>
      </w:r>
    </w:p>
    <w:p w:rsidR="005B3202" w:rsidRPr="00F4757C" w:rsidRDefault="005B3202" w:rsidP="005B3202">
      <w:pPr>
        <w:spacing w:after="0" w:line="240" w:lineRule="auto"/>
        <w:ind w:right="-54"/>
        <w:jc w:val="both"/>
        <w:rPr>
          <w:rFonts w:ascii="Arial" w:eastAsia="Times New Roman" w:hAnsi="Arial" w:cs="Arial"/>
          <w:b/>
          <w:bCs/>
          <w:lang w:eastAsia="pt-BR"/>
        </w:rPr>
      </w:pPr>
    </w:p>
    <w:p w:rsidR="005B3202" w:rsidRPr="00F4757C" w:rsidRDefault="005B3202" w:rsidP="005B3202">
      <w:pPr>
        <w:spacing w:after="0" w:line="240" w:lineRule="auto"/>
        <w:ind w:right="-54"/>
        <w:jc w:val="both"/>
        <w:rPr>
          <w:rFonts w:ascii="Arial" w:eastAsia="Times New Roman" w:hAnsi="Arial" w:cs="Arial"/>
          <w:bCs/>
          <w:lang w:eastAsia="pt-BR"/>
        </w:rPr>
      </w:pPr>
      <w:r w:rsidRPr="00F4757C">
        <w:rPr>
          <w:rFonts w:ascii="Arial" w:eastAsia="Times New Roman" w:hAnsi="Arial" w:cs="Arial"/>
          <w:b/>
          <w:bCs/>
          <w:lang w:eastAsia="pt-BR"/>
        </w:rPr>
        <w:t xml:space="preserve">O valor global da Proposta: </w:t>
      </w:r>
      <w:r w:rsidRPr="00F4757C">
        <w:rPr>
          <w:rFonts w:ascii="Arial" w:eastAsia="Times New Roman" w:hAnsi="Arial" w:cs="Arial"/>
          <w:bCs/>
          <w:lang w:eastAsia="pt-BR"/>
        </w:rPr>
        <w:t xml:space="preserve">R$ ____ </w:t>
      </w:r>
      <w:proofErr w:type="gramStart"/>
      <w:r w:rsidRPr="00F4757C">
        <w:rPr>
          <w:rFonts w:ascii="Arial" w:eastAsia="Times New Roman" w:hAnsi="Arial" w:cs="Arial"/>
          <w:bCs/>
          <w:lang w:eastAsia="pt-BR"/>
        </w:rPr>
        <w:t xml:space="preserve">( </w:t>
      </w:r>
      <w:proofErr w:type="gramEnd"/>
      <w:r w:rsidRPr="00F4757C">
        <w:rPr>
          <w:rFonts w:ascii="Arial" w:eastAsia="Times New Roman" w:hAnsi="Arial" w:cs="Arial"/>
          <w:bCs/>
          <w:lang w:eastAsia="pt-BR"/>
        </w:rPr>
        <w:t>____ reais)</w:t>
      </w:r>
    </w:p>
    <w:p w:rsidR="005B3202" w:rsidRPr="00F4757C" w:rsidRDefault="005B3202" w:rsidP="005B3202">
      <w:pPr>
        <w:spacing w:after="0" w:line="240" w:lineRule="auto"/>
        <w:ind w:right="-54"/>
        <w:jc w:val="both"/>
        <w:rPr>
          <w:rFonts w:ascii="Arial" w:eastAsia="Times New Roman" w:hAnsi="Arial" w:cs="Arial"/>
          <w:b/>
          <w:bCs/>
          <w:lang w:eastAsia="pt-BR"/>
        </w:rPr>
      </w:pPr>
    </w:p>
    <w:p w:rsidR="005B3202" w:rsidRPr="00F4757C" w:rsidRDefault="005B3202" w:rsidP="005B3202">
      <w:pPr>
        <w:spacing w:after="0" w:line="240" w:lineRule="auto"/>
        <w:ind w:right="-54"/>
        <w:jc w:val="both"/>
        <w:rPr>
          <w:rFonts w:ascii="Arial" w:eastAsia="Times New Roman" w:hAnsi="Arial" w:cs="Arial"/>
          <w:b/>
          <w:bCs/>
          <w:lang w:eastAsia="pt-BR"/>
        </w:rPr>
      </w:pPr>
      <w:r w:rsidRPr="00F4757C">
        <w:rPr>
          <w:rFonts w:ascii="Arial" w:eastAsia="Times New Roman" w:hAnsi="Arial" w:cs="Arial"/>
          <w:b/>
          <w:bCs/>
          <w:lang w:eastAsia="pt-BR"/>
        </w:rPr>
        <w:t xml:space="preserve">Validade da Proposta: </w:t>
      </w:r>
      <w:r w:rsidRPr="00F4757C">
        <w:rPr>
          <w:rFonts w:ascii="Arial" w:eastAsia="Times New Roman" w:hAnsi="Arial" w:cs="Arial"/>
          <w:bCs/>
          <w:lang w:eastAsia="pt-BR"/>
        </w:rPr>
        <w:t>Mínimo de 60 (sessenta) dias, contados da abertura dos envelopes propostas</w:t>
      </w:r>
      <w:r w:rsidRPr="00F4757C">
        <w:rPr>
          <w:rFonts w:ascii="Arial" w:eastAsia="Times New Roman" w:hAnsi="Arial" w:cs="Arial"/>
          <w:b/>
          <w:bCs/>
          <w:lang w:eastAsia="pt-BR"/>
        </w:rPr>
        <w:t>;</w:t>
      </w:r>
    </w:p>
    <w:p w:rsidR="005B3202" w:rsidRPr="00F4757C" w:rsidRDefault="005B3202" w:rsidP="005B3202">
      <w:pPr>
        <w:spacing w:after="0" w:line="240" w:lineRule="auto"/>
        <w:ind w:right="-54"/>
        <w:jc w:val="both"/>
        <w:rPr>
          <w:rFonts w:ascii="Arial" w:eastAsia="Times New Roman" w:hAnsi="Arial" w:cs="Arial"/>
          <w:b/>
          <w:bCs/>
          <w:lang w:eastAsia="pt-BR"/>
        </w:rPr>
      </w:pPr>
    </w:p>
    <w:p w:rsidR="005B3202" w:rsidRPr="00F4757C" w:rsidRDefault="005B3202" w:rsidP="005B3202">
      <w:pPr>
        <w:spacing w:after="0" w:line="240" w:lineRule="auto"/>
        <w:ind w:right="-54"/>
        <w:jc w:val="both"/>
        <w:rPr>
          <w:rFonts w:ascii="Arial" w:eastAsia="Times New Roman" w:hAnsi="Arial" w:cs="Arial"/>
          <w:bCs/>
          <w:lang w:eastAsia="pt-BR"/>
        </w:rPr>
      </w:pPr>
      <w:r w:rsidRPr="00F4757C">
        <w:rPr>
          <w:rFonts w:ascii="Arial" w:eastAsia="Times New Roman" w:hAnsi="Arial" w:cs="Arial"/>
          <w:b/>
          <w:bCs/>
          <w:lang w:eastAsia="pt-BR"/>
        </w:rPr>
        <w:t xml:space="preserve">Prazos para inicio da Prestação dos Serviços: </w:t>
      </w:r>
      <w:r w:rsidRPr="00F4757C">
        <w:rPr>
          <w:rFonts w:ascii="Arial" w:eastAsia="Times New Roman" w:hAnsi="Arial" w:cs="Arial"/>
          <w:bCs/>
          <w:lang w:eastAsia="pt-BR"/>
        </w:rPr>
        <w:t>conforme edital;</w:t>
      </w:r>
    </w:p>
    <w:p w:rsidR="005B3202" w:rsidRPr="00F4757C" w:rsidRDefault="005B3202" w:rsidP="005B3202">
      <w:pPr>
        <w:spacing w:after="0" w:line="240" w:lineRule="auto"/>
        <w:jc w:val="both"/>
        <w:rPr>
          <w:rFonts w:ascii="Arial" w:eastAsia="Times New Roman" w:hAnsi="Arial" w:cs="Arial"/>
          <w:b/>
          <w:bCs/>
          <w:lang w:eastAsia="pt-BR"/>
        </w:rPr>
      </w:pPr>
    </w:p>
    <w:p w:rsidR="005B3202" w:rsidRPr="00F4757C" w:rsidRDefault="005B3202" w:rsidP="005B3202">
      <w:pPr>
        <w:spacing w:after="0" w:line="240" w:lineRule="auto"/>
        <w:jc w:val="both"/>
        <w:rPr>
          <w:rFonts w:ascii="Arial" w:eastAsia="Times New Roman" w:hAnsi="Arial" w:cs="Arial"/>
          <w:bCs/>
          <w:lang w:eastAsia="pt-BR"/>
        </w:rPr>
      </w:pPr>
      <w:r w:rsidRPr="00F4757C">
        <w:rPr>
          <w:rFonts w:ascii="Arial" w:eastAsia="Times New Roman" w:hAnsi="Arial" w:cs="Arial"/>
          <w:b/>
          <w:bCs/>
          <w:lang w:eastAsia="pt-BR"/>
        </w:rPr>
        <w:t xml:space="preserve">Condições de Pagamento: </w:t>
      </w:r>
      <w:r w:rsidRPr="00F4757C">
        <w:rPr>
          <w:rFonts w:ascii="Arial" w:eastAsia="Times New Roman" w:hAnsi="Arial" w:cs="Arial"/>
          <w:bCs/>
          <w:lang w:eastAsia="pt-BR"/>
        </w:rPr>
        <w:t>_______________.</w:t>
      </w:r>
    </w:p>
    <w:p w:rsidR="005B3202" w:rsidRPr="00F4757C" w:rsidRDefault="005B3202" w:rsidP="005B3202">
      <w:pPr>
        <w:spacing w:after="0" w:line="240" w:lineRule="auto"/>
        <w:jc w:val="both"/>
        <w:rPr>
          <w:rFonts w:ascii="Arial" w:eastAsia="Times New Roman" w:hAnsi="Arial" w:cs="Arial"/>
          <w:lang w:eastAsia="pt-BR"/>
        </w:rPr>
      </w:pPr>
    </w:p>
    <w:p w:rsidR="005B3202" w:rsidRPr="00F4757C" w:rsidRDefault="005B3202" w:rsidP="005B3202">
      <w:pPr>
        <w:spacing w:after="0" w:line="240" w:lineRule="auto"/>
        <w:ind w:right="-54"/>
        <w:jc w:val="both"/>
        <w:rPr>
          <w:rFonts w:ascii="Arial" w:eastAsia="Times New Roman" w:hAnsi="Arial" w:cs="Arial"/>
          <w:b/>
          <w:lang w:eastAsia="pt-BR"/>
        </w:rPr>
      </w:pPr>
      <w:r w:rsidRPr="00F4757C">
        <w:rPr>
          <w:rFonts w:ascii="Arial" w:eastAsia="Times New Roman" w:hAnsi="Arial" w:cs="Arial"/>
          <w:lang w:eastAsia="pt-BR"/>
        </w:rPr>
        <w:t xml:space="preserve">OBS: </w:t>
      </w:r>
      <w:r w:rsidRPr="00F4757C">
        <w:rPr>
          <w:rFonts w:ascii="Arial" w:eastAsia="Times New Roman" w:hAnsi="Arial" w:cs="Arial"/>
          <w:b/>
          <w:lang w:eastAsia="pt-BR"/>
        </w:rPr>
        <w:t xml:space="preserve">Anexo a Proposta de Preços deve constar a planilha descritiva do objeto, preço unitário e total proposta pela licitante. </w:t>
      </w:r>
    </w:p>
    <w:p w:rsidR="005B3202" w:rsidRPr="00F4757C" w:rsidRDefault="005B3202" w:rsidP="005B3202">
      <w:pPr>
        <w:spacing w:after="0" w:line="240" w:lineRule="auto"/>
        <w:ind w:right="-54"/>
        <w:jc w:val="both"/>
        <w:rPr>
          <w:rFonts w:ascii="Arial" w:eastAsia="Times New Roman" w:hAnsi="Arial" w:cs="Arial"/>
          <w:b/>
          <w:lang w:eastAsia="pt-BR"/>
        </w:rPr>
      </w:pPr>
    </w:p>
    <w:p w:rsidR="005B3202" w:rsidRPr="00F4757C" w:rsidRDefault="005B3202" w:rsidP="005B3202">
      <w:pPr>
        <w:spacing w:after="0" w:line="240" w:lineRule="auto"/>
        <w:jc w:val="both"/>
        <w:rPr>
          <w:rFonts w:ascii="Arial" w:eastAsia="Times New Roman" w:hAnsi="Arial" w:cs="Arial"/>
          <w:bCs/>
          <w:lang w:eastAsia="pt-BR"/>
        </w:rPr>
      </w:pPr>
      <w:r w:rsidRPr="00F4757C">
        <w:rPr>
          <w:rFonts w:ascii="Arial" w:eastAsia="Times New Roman" w:hAnsi="Arial" w:cs="Arial"/>
          <w:bCs/>
          <w:lang w:eastAsia="pt-BR"/>
        </w:rPr>
        <w:t>Finalizando, declaramos que estamos de pleno acordo com todas as condições estabelecidas no Edital de Licitação e seus anexos.</w:t>
      </w:r>
    </w:p>
    <w:p w:rsidR="005B3202" w:rsidRPr="00F4757C" w:rsidRDefault="005B3202" w:rsidP="005B3202">
      <w:pPr>
        <w:tabs>
          <w:tab w:val="center" w:pos="4419"/>
          <w:tab w:val="left" w:pos="7380"/>
          <w:tab w:val="right" w:pos="8838"/>
        </w:tabs>
        <w:spacing w:after="0" w:line="240" w:lineRule="auto"/>
        <w:ind w:right="-54"/>
        <w:jc w:val="both"/>
        <w:rPr>
          <w:rFonts w:ascii="Arial" w:eastAsia="Times New Roman" w:hAnsi="Arial" w:cs="Arial"/>
          <w:b/>
          <w:lang w:eastAsia="pt-BR"/>
        </w:rPr>
      </w:pPr>
    </w:p>
    <w:p w:rsidR="005B3202" w:rsidRPr="00F4757C" w:rsidRDefault="005B3202" w:rsidP="005B3202">
      <w:pPr>
        <w:tabs>
          <w:tab w:val="left" w:pos="0"/>
        </w:tabs>
        <w:spacing w:after="0" w:line="240" w:lineRule="auto"/>
        <w:jc w:val="center"/>
        <w:rPr>
          <w:rFonts w:ascii="Arial" w:eastAsia="Times New Roman" w:hAnsi="Arial" w:cs="Arial"/>
          <w:color w:val="000000"/>
          <w:lang w:eastAsia="pt-BR"/>
        </w:rPr>
      </w:pPr>
      <w:r w:rsidRPr="00F4757C">
        <w:rPr>
          <w:rFonts w:ascii="Arial" w:eastAsia="Times New Roman" w:hAnsi="Arial" w:cs="Arial"/>
          <w:b/>
          <w:color w:val="000000"/>
          <w:u w:val="single"/>
          <w:lang w:eastAsia="pt-BR"/>
        </w:rPr>
        <w:t>(inserir o local)</w:t>
      </w:r>
      <w:r w:rsidRPr="00F4757C">
        <w:rPr>
          <w:rFonts w:ascii="Arial" w:eastAsia="Times New Roman" w:hAnsi="Arial" w:cs="Arial"/>
          <w:color w:val="000000"/>
          <w:lang w:eastAsia="pt-BR"/>
        </w:rPr>
        <w:t xml:space="preserve">, </w:t>
      </w:r>
      <w:r w:rsidRPr="00F4757C">
        <w:rPr>
          <w:rFonts w:ascii="Arial" w:eastAsia="Times New Roman" w:hAnsi="Arial" w:cs="Arial"/>
          <w:b/>
          <w:color w:val="000000"/>
          <w:u w:val="single"/>
          <w:lang w:eastAsia="pt-BR"/>
        </w:rPr>
        <w:t>(inserir o dia)</w:t>
      </w:r>
      <w:r w:rsidRPr="00F4757C">
        <w:rPr>
          <w:rFonts w:ascii="Arial" w:eastAsia="Times New Roman" w:hAnsi="Arial" w:cs="Arial"/>
          <w:color w:val="000000"/>
          <w:lang w:eastAsia="pt-BR"/>
        </w:rPr>
        <w:t xml:space="preserve"> de </w:t>
      </w:r>
      <w:r w:rsidRPr="00F4757C">
        <w:rPr>
          <w:rFonts w:ascii="Arial" w:eastAsia="Times New Roman" w:hAnsi="Arial" w:cs="Arial"/>
          <w:b/>
          <w:color w:val="000000"/>
          <w:u w:val="single"/>
          <w:lang w:eastAsia="pt-BR"/>
        </w:rPr>
        <w:t>(inserir o mês)</w:t>
      </w:r>
      <w:r w:rsidRPr="00F4757C">
        <w:rPr>
          <w:rFonts w:ascii="Arial" w:eastAsia="Times New Roman" w:hAnsi="Arial" w:cs="Arial"/>
          <w:color w:val="000000"/>
          <w:u w:val="single"/>
          <w:lang w:eastAsia="pt-BR"/>
        </w:rPr>
        <w:t xml:space="preserve"> </w:t>
      </w:r>
      <w:r w:rsidRPr="00F4757C">
        <w:rPr>
          <w:rFonts w:ascii="Arial" w:eastAsia="Times New Roman" w:hAnsi="Arial" w:cs="Arial"/>
          <w:color w:val="000000"/>
          <w:lang w:eastAsia="pt-BR"/>
        </w:rPr>
        <w:t xml:space="preserve">de </w:t>
      </w:r>
      <w:r w:rsidRPr="00F4757C">
        <w:rPr>
          <w:rFonts w:ascii="Arial" w:eastAsia="Times New Roman" w:hAnsi="Arial" w:cs="Arial"/>
          <w:b/>
          <w:color w:val="000000"/>
          <w:u w:val="single"/>
          <w:lang w:eastAsia="pt-BR"/>
        </w:rPr>
        <w:t>(inserir o ano)</w:t>
      </w:r>
      <w:r w:rsidRPr="00F4757C">
        <w:rPr>
          <w:rFonts w:ascii="Arial" w:eastAsia="Times New Roman" w:hAnsi="Arial" w:cs="Arial"/>
          <w:color w:val="000000"/>
          <w:lang w:eastAsia="pt-BR"/>
        </w:rPr>
        <w:t>.</w:t>
      </w:r>
    </w:p>
    <w:p w:rsidR="005B3202" w:rsidRPr="00F4757C" w:rsidRDefault="005B3202" w:rsidP="005B3202">
      <w:pPr>
        <w:tabs>
          <w:tab w:val="left" w:pos="0"/>
        </w:tabs>
        <w:spacing w:after="0" w:line="240" w:lineRule="auto"/>
        <w:jc w:val="center"/>
        <w:rPr>
          <w:rFonts w:ascii="Arial" w:eastAsia="Times New Roman" w:hAnsi="Arial" w:cs="Arial"/>
          <w:color w:val="000000"/>
          <w:lang w:eastAsia="pt-BR"/>
        </w:rPr>
      </w:pPr>
    </w:p>
    <w:p w:rsidR="005B3202" w:rsidRPr="00F4757C" w:rsidRDefault="005B3202" w:rsidP="005B3202">
      <w:pPr>
        <w:tabs>
          <w:tab w:val="left" w:pos="0"/>
        </w:tabs>
        <w:spacing w:after="0" w:line="240" w:lineRule="auto"/>
        <w:jc w:val="center"/>
        <w:rPr>
          <w:rFonts w:ascii="Arial" w:eastAsia="Times New Roman" w:hAnsi="Arial" w:cs="Arial"/>
          <w:lang w:eastAsia="pt-BR"/>
        </w:rPr>
      </w:pPr>
    </w:p>
    <w:p w:rsidR="005B3202" w:rsidRPr="00F4757C" w:rsidRDefault="005B3202" w:rsidP="005B3202">
      <w:pPr>
        <w:tabs>
          <w:tab w:val="left" w:pos="0"/>
        </w:tabs>
        <w:spacing w:after="0" w:line="240" w:lineRule="auto"/>
        <w:jc w:val="center"/>
        <w:rPr>
          <w:rFonts w:ascii="Arial" w:eastAsia="Times New Roman" w:hAnsi="Arial" w:cs="Arial"/>
          <w:lang w:eastAsia="pt-BR"/>
        </w:rPr>
      </w:pPr>
      <w:r w:rsidRPr="00F4757C">
        <w:rPr>
          <w:rFonts w:ascii="Arial" w:eastAsia="Times New Roman" w:hAnsi="Arial" w:cs="Arial"/>
          <w:lang w:eastAsia="pt-BR"/>
        </w:rPr>
        <w:t>_________________________________________</w:t>
      </w:r>
    </w:p>
    <w:p w:rsidR="005B3202" w:rsidRPr="00F4757C" w:rsidRDefault="005B3202" w:rsidP="005B3202">
      <w:pPr>
        <w:tabs>
          <w:tab w:val="left" w:pos="0"/>
        </w:tabs>
        <w:spacing w:after="0" w:line="240" w:lineRule="auto"/>
        <w:jc w:val="center"/>
        <w:rPr>
          <w:rFonts w:ascii="Arial" w:eastAsia="Times New Roman" w:hAnsi="Arial" w:cs="Arial"/>
          <w:lang w:eastAsia="pt-BR"/>
        </w:rPr>
      </w:pPr>
      <w:r w:rsidRPr="00F4757C">
        <w:rPr>
          <w:rFonts w:ascii="Arial" w:eastAsia="Times New Roman" w:hAnsi="Arial" w:cs="Arial"/>
          <w:lang w:eastAsia="pt-BR"/>
        </w:rPr>
        <w:t>(nome e assinatura do responsável legal)</w:t>
      </w:r>
    </w:p>
    <w:p w:rsidR="005B3202" w:rsidRPr="00F4757C" w:rsidRDefault="005B3202" w:rsidP="005B3202">
      <w:pPr>
        <w:spacing w:before="240" w:after="60" w:line="240" w:lineRule="auto"/>
        <w:ind w:right="-101"/>
        <w:jc w:val="center"/>
        <w:outlineLvl w:val="5"/>
        <w:rPr>
          <w:rFonts w:ascii="Arial" w:eastAsia="Times New Roman" w:hAnsi="Arial" w:cs="Arial"/>
          <w:b/>
          <w:bCs/>
          <w:lang w:eastAsia="pt-BR"/>
        </w:rPr>
      </w:pP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r w:rsidRPr="00F4757C">
        <w:rPr>
          <w:rFonts w:ascii="Arial" w:eastAsia="Times New Roman" w:hAnsi="Arial" w:cs="Arial"/>
          <w:b/>
          <w:bCs/>
          <w:lang w:eastAsia="pt-BR"/>
        </w:rPr>
        <w:t>(PAPEL TIMBRADO DA EMPRESA)</w:t>
      </w:r>
    </w:p>
    <w:p w:rsidR="005B3202" w:rsidRPr="00F4757C" w:rsidRDefault="005B3202" w:rsidP="005B3202">
      <w:pPr>
        <w:spacing w:after="0" w:line="240" w:lineRule="auto"/>
        <w:jc w:val="center"/>
        <w:rPr>
          <w:rFonts w:ascii="Arial" w:eastAsia="Times New Roman" w:hAnsi="Arial" w:cs="Arial"/>
          <w:b/>
          <w:lang w:eastAsia="pt-BR"/>
        </w:rPr>
      </w:pPr>
    </w:p>
    <w:p w:rsidR="005B3202" w:rsidRPr="00F4757C" w:rsidRDefault="005B3202" w:rsidP="005B3202">
      <w:pPr>
        <w:spacing w:after="0" w:line="240" w:lineRule="auto"/>
        <w:jc w:val="center"/>
        <w:rPr>
          <w:rFonts w:ascii="Arial" w:eastAsia="Times New Roman" w:hAnsi="Arial" w:cs="Arial"/>
          <w:b/>
          <w:lang w:eastAsia="pt-BR"/>
        </w:rPr>
      </w:pPr>
    </w:p>
    <w:p w:rsidR="005B3202" w:rsidRPr="00F4757C" w:rsidRDefault="005B3202" w:rsidP="005B3202">
      <w:pPr>
        <w:spacing w:after="0" w:line="240" w:lineRule="auto"/>
        <w:jc w:val="center"/>
        <w:rPr>
          <w:rFonts w:ascii="Arial" w:eastAsia="Times New Roman" w:hAnsi="Arial" w:cs="Arial"/>
          <w:b/>
          <w:lang w:eastAsia="pt-BR"/>
        </w:rPr>
      </w:pPr>
      <w:r w:rsidRPr="00F4757C">
        <w:rPr>
          <w:rFonts w:ascii="Arial" w:eastAsia="Times New Roman" w:hAnsi="Arial" w:cs="Arial"/>
          <w:b/>
          <w:lang w:eastAsia="pt-BR"/>
        </w:rPr>
        <w:t>ANEXO III</w:t>
      </w:r>
    </w:p>
    <w:p w:rsidR="005B3202" w:rsidRPr="00F4757C" w:rsidRDefault="005B3202" w:rsidP="005B3202">
      <w:pPr>
        <w:spacing w:after="0" w:line="240" w:lineRule="auto"/>
        <w:ind w:right="48"/>
        <w:jc w:val="both"/>
        <w:rPr>
          <w:rFonts w:ascii="Arial" w:eastAsia="Times New Roman" w:hAnsi="Arial" w:cs="Arial"/>
          <w:bCs/>
          <w:lang w:eastAsia="pt-BR"/>
        </w:rPr>
      </w:pPr>
    </w:p>
    <w:p w:rsidR="005B3202" w:rsidRPr="00F4757C" w:rsidRDefault="005B3202" w:rsidP="005B3202">
      <w:pPr>
        <w:spacing w:after="0" w:line="240" w:lineRule="auto"/>
        <w:ind w:right="48"/>
        <w:jc w:val="both"/>
        <w:rPr>
          <w:rFonts w:ascii="Arial" w:eastAsia="Times New Roman" w:hAnsi="Arial" w:cs="Arial"/>
          <w:bCs/>
          <w:lang w:eastAsia="pt-BR"/>
        </w:rPr>
      </w:pPr>
    </w:p>
    <w:p w:rsidR="005B3202" w:rsidRPr="00F4757C" w:rsidRDefault="005B3202" w:rsidP="005B3202">
      <w:pPr>
        <w:spacing w:after="0" w:line="240" w:lineRule="auto"/>
        <w:ind w:right="48"/>
        <w:jc w:val="both"/>
        <w:rPr>
          <w:rFonts w:ascii="Arial" w:eastAsia="Times New Roman" w:hAnsi="Arial" w:cs="Arial"/>
          <w:b/>
          <w:bCs/>
          <w:lang w:eastAsia="pt-BR"/>
        </w:rPr>
      </w:pPr>
      <w:r w:rsidRPr="00F4757C">
        <w:rPr>
          <w:rFonts w:ascii="Arial" w:eastAsia="Times New Roman" w:hAnsi="Arial" w:cs="Arial"/>
          <w:bCs/>
          <w:lang w:eastAsia="pt-BR"/>
        </w:rPr>
        <w:t>Proponente</w:t>
      </w:r>
      <w:r w:rsidRPr="00F4757C">
        <w:rPr>
          <w:rFonts w:ascii="Arial" w:eastAsia="Times New Roman" w:hAnsi="Arial" w:cs="Arial"/>
          <w:b/>
          <w:bCs/>
          <w:lang w:eastAsia="pt-BR"/>
        </w:rPr>
        <w:t>: (</w:t>
      </w:r>
      <w:r w:rsidRPr="00F4757C">
        <w:rPr>
          <w:rFonts w:ascii="Arial" w:eastAsia="Times New Roman" w:hAnsi="Arial" w:cs="Arial"/>
          <w:b/>
          <w:bCs/>
          <w:u w:val="single"/>
          <w:lang w:eastAsia="pt-BR"/>
        </w:rPr>
        <w:t>inserir a razão Social da Empresa</w:t>
      </w:r>
      <w:r w:rsidRPr="00F4757C">
        <w:rPr>
          <w:rFonts w:ascii="Arial" w:eastAsia="Times New Roman" w:hAnsi="Arial" w:cs="Arial"/>
          <w:b/>
          <w:bCs/>
          <w:lang w:eastAsia="pt-BR"/>
        </w:rPr>
        <w:t>)</w:t>
      </w:r>
    </w:p>
    <w:p w:rsidR="005B3202" w:rsidRPr="00F4757C" w:rsidRDefault="005B3202" w:rsidP="005B3202">
      <w:pPr>
        <w:spacing w:after="0" w:line="240" w:lineRule="auto"/>
        <w:ind w:right="-54"/>
        <w:jc w:val="both"/>
        <w:rPr>
          <w:rFonts w:ascii="Arial" w:eastAsia="Times New Roman" w:hAnsi="Arial" w:cs="Arial"/>
          <w:bCs/>
          <w:lang w:eastAsia="pt-BR"/>
        </w:rPr>
      </w:pPr>
      <w:r w:rsidRPr="00F4757C">
        <w:rPr>
          <w:rFonts w:ascii="Arial" w:eastAsia="Times New Roman" w:hAnsi="Arial" w:cs="Arial"/>
          <w:bCs/>
          <w:color w:val="000000"/>
          <w:lang w:eastAsia="pt-BR"/>
        </w:rPr>
        <w:t xml:space="preserve">Ao Pregoeiro do Pregão Presencial nº 0__/2016, do Município de </w:t>
      </w:r>
      <w:proofErr w:type="spellStart"/>
      <w:r w:rsidRPr="00F4757C">
        <w:rPr>
          <w:rFonts w:ascii="Arial" w:eastAsia="Times New Roman" w:hAnsi="Arial" w:cs="Arial"/>
          <w:bCs/>
          <w:color w:val="000000"/>
          <w:lang w:eastAsia="pt-BR"/>
        </w:rPr>
        <w:t>Itambaracá</w:t>
      </w:r>
      <w:proofErr w:type="spellEnd"/>
      <w:r w:rsidRPr="00F4757C">
        <w:rPr>
          <w:rFonts w:ascii="Arial" w:eastAsia="Times New Roman" w:hAnsi="Arial" w:cs="Arial"/>
          <w:bCs/>
          <w:color w:val="000000"/>
          <w:lang w:eastAsia="pt-BR"/>
        </w:rPr>
        <w:t xml:space="preserve"> do Estado do Paraná.</w:t>
      </w:r>
      <w:r w:rsidRPr="00F4757C">
        <w:rPr>
          <w:rFonts w:ascii="Arial" w:eastAsia="Times New Roman" w:hAnsi="Arial" w:cs="Arial"/>
          <w:bCs/>
          <w:lang w:eastAsia="pt-BR"/>
        </w:rPr>
        <w:t xml:space="preserve"> </w:t>
      </w:r>
    </w:p>
    <w:p w:rsidR="005B3202" w:rsidRPr="00F4757C" w:rsidRDefault="008D40A6" w:rsidP="005B3202">
      <w:pPr>
        <w:tabs>
          <w:tab w:val="left" w:pos="0"/>
        </w:tabs>
        <w:spacing w:after="0" w:line="240" w:lineRule="auto"/>
        <w:jc w:val="both"/>
        <w:rPr>
          <w:rFonts w:ascii="Arial" w:eastAsia="Times New Roman" w:hAnsi="Arial" w:cs="Arial"/>
          <w:b/>
          <w:color w:val="000000"/>
          <w:u w:val="single"/>
          <w:lang w:eastAsia="pt-BR"/>
        </w:rPr>
      </w:pPr>
      <w:r>
        <w:rPr>
          <w:rFonts w:ascii="Arial" w:eastAsia="Times New Roman" w:hAnsi="Arial" w:cs="Arial"/>
          <w:noProof/>
          <w:lang w:eastAsia="pt-BR"/>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313.55pt;margin-top:11.6pt;width:171.75pt;height:114.75pt;z-index:251659264;mso-wrap-edited:f" fillcolor="navy" strokecolor="#339">
            <v:shadow color="#868686"/>
            <v:textpath style="font-family:&quot;Arial Black&quot;;v-text-kern:t" trim="t" fitpath="t" string="MODELO"/>
          </v:shape>
        </w:pict>
      </w:r>
      <w:r w:rsidR="005B3202" w:rsidRPr="00F4757C">
        <w:rPr>
          <w:rFonts w:ascii="Arial" w:eastAsia="Times New Roman" w:hAnsi="Arial" w:cs="Arial"/>
          <w:b/>
          <w:color w:val="000000"/>
          <w:lang w:eastAsia="pt-BR"/>
        </w:rPr>
        <w:t>Ref.:</w:t>
      </w:r>
      <w:r w:rsidR="005B3202" w:rsidRPr="00F4757C">
        <w:rPr>
          <w:rFonts w:ascii="Arial" w:eastAsia="Times New Roman" w:hAnsi="Arial" w:cs="Arial"/>
          <w:color w:val="000000"/>
          <w:lang w:eastAsia="pt-BR"/>
        </w:rPr>
        <w:t xml:space="preserve"> Edital de Pregão Presencial nº </w:t>
      </w:r>
      <w:r w:rsidR="005B3202" w:rsidRPr="00F4757C">
        <w:rPr>
          <w:rFonts w:ascii="Arial" w:eastAsia="Times New Roman" w:hAnsi="Arial" w:cs="Arial"/>
          <w:b/>
          <w:color w:val="000000"/>
          <w:u w:val="single"/>
          <w:lang w:eastAsia="pt-BR"/>
        </w:rPr>
        <w:t>(inserir o número)</w:t>
      </w:r>
      <w:r w:rsidR="005B3202" w:rsidRPr="00F4757C">
        <w:rPr>
          <w:rFonts w:ascii="Arial" w:eastAsia="Times New Roman" w:hAnsi="Arial" w:cs="Arial"/>
          <w:color w:val="000000"/>
          <w:lang w:eastAsia="pt-BR"/>
        </w:rPr>
        <w:t xml:space="preserve"> /</w:t>
      </w:r>
      <w:r w:rsidR="005B3202" w:rsidRPr="00F4757C">
        <w:rPr>
          <w:rFonts w:ascii="Arial" w:eastAsia="Times New Roman" w:hAnsi="Arial" w:cs="Arial"/>
          <w:b/>
          <w:color w:val="000000"/>
          <w:u w:val="single"/>
          <w:lang w:eastAsia="pt-BR"/>
        </w:rPr>
        <w:t xml:space="preserve"> (o ano)</w:t>
      </w:r>
      <w:r w:rsidR="005B3202" w:rsidRPr="00F4757C">
        <w:rPr>
          <w:rFonts w:ascii="Arial" w:eastAsia="Times New Roman" w:hAnsi="Arial" w:cs="Arial"/>
          <w:color w:val="000000"/>
          <w:lang w:eastAsia="pt-BR"/>
        </w:rPr>
        <w:t xml:space="preserve"> - </w:t>
      </w:r>
      <w:r w:rsidR="005B3202" w:rsidRPr="00F4757C">
        <w:rPr>
          <w:rFonts w:ascii="Arial" w:eastAsia="Times New Roman" w:hAnsi="Arial" w:cs="Arial"/>
          <w:b/>
          <w:color w:val="000000"/>
          <w:u w:val="single"/>
          <w:lang w:eastAsia="pt-BR"/>
        </w:rPr>
        <w:t>(sigla do licitador).</w:t>
      </w:r>
    </w:p>
    <w:p w:rsidR="00D77F44" w:rsidRPr="00F4757C" w:rsidRDefault="005B3202" w:rsidP="00D77F44">
      <w:pPr>
        <w:autoSpaceDE w:val="0"/>
        <w:autoSpaceDN w:val="0"/>
        <w:adjustRightInd w:val="0"/>
        <w:spacing w:after="0" w:line="240" w:lineRule="auto"/>
        <w:jc w:val="both"/>
        <w:rPr>
          <w:rFonts w:ascii="Arial" w:eastAsia="Times New Roman" w:hAnsi="Arial" w:cs="Arial"/>
          <w:bCs/>
          <w:lang w:eastAsia="pt-BR"/>
        </w:rPr>
      </w:pPr>
      <w:r w:rsidRPr="00F4757C">
        <w:rPr>
          <w:rFonts w:ascii="Arial" w:eastAsia="Times New Roman" w:hAnsi="Arial" w:cs="Arial"/>
          <w:b/>
          <w:lang w:eastAsia="pt-BR"/>
        </w:rPr>
        <w:t>Objeto</w:t>
      </w:r>
      <w:r w:rsidRPr="00F4757C">
        <w:rPr>
          <w:rFonts w:ascii="Arial" w:eastAsia="Times New Roman" w:hAnsi="Arial" w:cs="Arial"/>
          <w:lang w:eastAsia="pt-BR"/>
        </w:rPr>
        <w:t xml:space="preserve">: </w:t>
      </w:r>
      <w:r w:rsidR="005B573B" w:rsidRPr="00F4757C">
        <w:rPr>
          <w:rFonts w:ascii="Arial" w:eastAsia="Times New Roman" w:hAnsi="Arial" w:cs="Arial"/>
          <w:lang w:eastAsia="pt-BR"/>
        </w:rPr>
        <w:t>C</w:t>
      </w:r>
      <w:r w:rsidR="00D77F44" w:rsidRPr="00F4757C">
        <w:rPr>
          <w:rFonts w:ascii="Arial" w:eastAsia="Times New Roman" w:hAnsi="Arial" w:cs="Arial"/>
          <w:bCs/>
          <w:lang w:eastAsia="pt-BR"/>
        </w:rPr>
        <w:t xml:space="preserve">ontratação de empresa especializada para realizar transporte rodoviário intermunicipal de passageiros, por meio de um veículo ônibus para atender aos trabalhadores residentes neste município que atuam na Empresa </w:t>
      </w:r>
      <w:proofErr w:type="spellStart"/>
      <w:r w:rsidR="00D77F44" w:rsidRPr="00F4757C">
        <w:rPr>
          <w:rFonts w:ascii="Arial" w:eastAsia="Times New Roman" w:hAnsi="Arial" w:cs="Arial"/>
          <w:bCs/>
          <w:lang w:eastAsia="pt-BR"/>
        </w:rPr>
        <w:t>Yasaki</w:t>
      </w:r>
      <w:proofErr w:type="spellEnd"/>
      <w:r w:rsidR="00D77F44" w:rsidRPr="00F4757C">
        <w:rPr>
          <w:rFonts w:ascii="Arial" w:eastAsia="Times New Roman" w:hAnsi="Arial" w:cs="Arial"/>
          <w:bCs/>
          <w:lang w:eastAsia="pt-BR"/>
        </w:rPr>
        <w:t xml:space="preserve"> de Santo Antônio da Platina.</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w:t>
      </w:r>
    </w:p>
    <w:p w:rsidR="005B3202" w:rsidRPr="00F4757C" w:rsidRDefault="005B3202" w:rsidP="005B3202">
      <w:pPr>
        <w:spacing w:after="0" w:line="240" w:lineRule="auto"/>
        <w:ind w:right="-54"/>
        <w:jc w:val="both"/>
        <w:rPr>
          <w:rFonts w:ascii="Arial" w:eastAsia="Times New Roman" w:hAnsi="Arial" w:cs="Arial"/>
          <w:lang w:eastAsia="pt-BR"/>
        </w:rPr>
      </w:pPr>
    </w:p>
    <w:p w:rsidR="005B3202" w:rsidRPr="00F4757C" w:rsidRDefault="005B3202" w:rsidP="005B3202">
      <w:pPr>
        <w:spacing w:after="0" w:line="240" w:lineRule="auto"/>
        <w:ind w:right="-54"/>
        <w:jc w:val="both"/>
        <w:rPr>
          <w:rFonts w:ascii="Arial" w:eastAsia="Times New Roman" w:hAnsi="Arial" w:cs="Arial"/>
          <w:lang w:eastAsia="pt-BR"/>
        </w:rPr>
      </w:pPr>
    </w:p>
    <w:p w:rsidR="005B3202" w:rsidRPr="00F4757C" w:rsidRDefault="005B3202" w:rsidP="005B3202">
      <w:pPr>
        <w:spacing w:after="0" w:line="240" w:lineRule="auto"/>
        <w:ind w:right="-54"/>
        <w:jc w:val="both"/>
        <w:rPr>
          <w:rFonts w:ascii="Arial" w:eastAsia="Times New Roman" w:hAnsi="Arial" w:cs="Arial"/>
          <w:lang w:eastAsia="pt-BR"/>
        </w:rPr>
      </w:pPr>
    </w:p>
    <w:p w:rsidR="005B3202" w:rsidRPr="00F4757C" w:rsidRDefault="005B3202" w:rsidP="005B3202">
      <w:pPr>
        <w:spacing w:after="0" w:line="240" w:lineRule="auto"/>
        <w:ind w:right="48"/>
        <w:jc w:val="center"/>
        <w:rPr>
          <w:rFonts w:ascii="Arial" w:eastAsia="Times New Roman" w:hAnsi="Arial" w:cs="Arial"/>
          <w:b/>
          <w:bCs/>
          <w:lang w:eastAsia="pt-BR"/>
        </w:rPr>
      </w:pPr>
      <w:r w:rsidRPr="00F4757C">
        <w:rPr>
          <w:rFonts w:ascii="Arial" w:eastAsia="Times New Roman" w:hAnsi="Arial" w:cs="Arial"/>
          <w:b/>
          <w:bCs/>
          <w:lang w:eastAsia="pt-BR"/>
        </w:rPr>
        <w:t>CARTA DE CREDENCIAMENTO</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ab/>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ab/>
      </w:r>
      <w:r w:rsidRPr="00F4757C">
        <w:rPr>
          <w:rFonts w:ascii="Arial" w:eastAsia="Times New Roman" w:hAnsi="Arial" w:cs="Arial"/>
          <w:lang w:eastAsia="pt-BR"/>
        </w:rPr>
        <w:tab/>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 xml:space="preserve">A empresa ______, inscrita no CNPJ sob o nº. _____, com sede _____, representada pelo (s) </w:t>
      </w:r>
      <w:proofErr w:type="spellStart"/>
      <w:proofErr w:type="gramStart"/>
      <w:r w:rsidRPr="00F4757C">
        <w:rPr>
          <w:rFonts w:ascii="Arial" w:eastAsia="Times New Roman" w:hAnsi="Arial" w:cs="Arial"/>
          <w:lang w:eastAsia="pt-BR"/>
        </w:rPr>
        <w:t>Sr</w:t>
      </w:r>
      <w:proofErr w:type="spellEnd"/>
      <w:r w:rsidRPr="00F4757C">
        <w:rPr>
          <w:rFonts w:ascii="Arial" w:eastAsia="Times New Roman" w:hAnsi="Arial" w:cs="Arial"/>
          <w:lang w:eastAsia="pt-BR"/>
        </w:rPr>
        <w:t>(</w:t>
      </w:r>
      <w:proofErr w:type="gramEnd"/>
      <w:r w:rsidRPr="00F4757C">
        <w:rPr>
          <w:rFonts w:ascii="Arial" w:eastAsia="Times New Roman" w:hAnsi="Arial" w:cs="Arial"/>
          <w:lang w:eastAsia="pt-BR"/>
        </w:rPr>
        <w:t xml:space="preserve">a) ______, na qualidade de ______ da referida empresa, portador do RG nº _____, CPF nº ____, residente à ____, na cidade de _____, Estado ____, pelo presente instrumento de mandato, nomeia e constitui, seu (s) Procurador(es) o Senhor(es), portador do RG nº ___, CPF nº __, residente à _____, na cidade de _____, Estado _____, a quem confere amplos poderes para junto a Prefeitura de </w:t>
      </w:r>
      <w:proofErr w:type="spellStart"/>
      <w:r w:rsidRPr="00F4757C">
        <w:rPr>
          <w:rFonts w:ascii="Arial" w:eastAsia="Times New Roman" w:hAnsi="Arial" w:cs="Arial"/>
          <w:lang w:eastAsia="pt-BR"/>
        </w:rPr>
        <w:t>Itambaracá</w:t>
      </w:r>
      <w:proofErr w:type="spellEnd"/>
      <w:r w:rsidRPr="00F4757C">
        <w:rPr>
          <w:rFonts w:ascii="Arial" w:eastAsia="Times New Roman" w:hAnsi="Arial" w:cs="Arial"/>
          <w:lang w:eastAsia="pt-BR"/>
        </w:rPr>
        <w:t xml:space="preserve"> (ou de forma genérica: para junto aos órgãos públicos federais, estaduais e municipais) praticar os atos necessários para representar a outorgante na licitação na modalidade de Pregão Presencial nº 0</w:t>
      </w:r>
      <w:r w:rsidRPr="00F4757C">
        <w:rPr>
          <w:rFonts w:ascii="Arial" w:eastAsia="Times New Roman" w:hAnsi="Arial" w:cs="Arial"/>
          <w:b/>
          <w:color w:val="000000"/>
          <w:highlight w:val="yellow"/>
          <w:lang w:eastAsia="pt-BR"/>
        </w:rPr>
        <w:t>__</w:t>
      </w:r>
      <w:r w:rsidRPr="00F4757C">
        <w:rPr>
          <w:rFonts w:ascii="Arial" w:eastAsia="Times New Roman" w:hAnsi="Arial" w:cs="Arial"/>
          <w:lang w:eastAsia="pt-BR"/>
        </w:rPr>
        <w:t>/2016 (ou de forma genérica para licitações em geral), usando dos recursos legais e acompanhando-os, conferindo-lhes, ainda, poderes especiais para formular lances, negociar preços interpor recursos e desistir de sua interposição, acordar, transigir, desistir, receber avisos e intimações, assinar declarações, praticar todos os demais atos pertinentes ao certame e/ou inclusive assinar Contrato oriunda da Licitação acompanhada do correspondente documento, na sessão única de julgamento, nos termos do artigo 4º da Lei nº 10.520/2002.</w:t>
      </w:r>
    </w:p>
    <w:p w:rsidR="005B3202" w:rsidRPr="00F4757C" w:rsidRDefault="005B3202" w:rsidP="005B3202">
      <w:pPr>
        <w:tabs>
          <w:tab w:val="left" w:pos="0"/>
        </w:tabs>
        <w:spacing w:after="0" w:line="240" w:lineRule="auto"/>
        <w:jc w:val="center"/>
        <w:rPr>
          <w:rFonts w:ascii="Arial" w:eastAsia="Times New Roman" w:hAnsi="Arial" w:cs="Arial"/>
          <w:b/>
          <w:color w:val="000000"/>
          <w:u w:val="single"/>
          <w:lang w:eastAsia="pt-BR"/>
        </w:rPr>
      </w:pPr>
    </w:p>
    <w:p w:rsidR="005B3202" w:rsidRPr="00F4757C" w:rsidRDefault="005B3202" w:rsidP="005B3202">
      <w:pPr>
        <w:tabs>
          <w:tab w:val="left" w:pos="0"/>
        </w:tabs>
        <w:spacing w:after="0" w:line="240" w:lineRule="auto"/>
        <w:jc w:val="center"/>
        <w:rPr>
          <w:rFonts w:ascii="Arial" w:eastAsia="Times New Roman" w:hAnsi="Arial" w:cs="Arial"/>
          <w:color w:val="000000"/>
          <w:lang w:eastAsia="pt-BR"/>
        </w:rPr>
      </w:pPr>
      <w:r w:rsidRPr="00F4757C">
        <w:rPr>
          <w:rFonts w:ascii="Arial" w:eastAsia="Times New Roman" w:hAnsi="Arial" w:cs="Arial"/>
          <w:b/>
          <w:color w:val="000000"/>
          <w:u w:val="single"/>
          <w:lang w:eastAsia="pt-BR"/>
        </w:rPr>
        <w:t>(inserir o local)</w:t>
      </w:r>
      <w:r w:rsidRPr="00F4757C">
        <w:rPr>
          <w:rFonts w:ascii="Arial" w:eastAsia="Times New Roman" w:hAnsi="Arial" w:cs="Arial"/>
          <w:color w:val="000000"/>
          <w:lang w:eastAsia="pt-BR"/>
        </w:rPr>
        <w:t xml:space="preserve">, </w:t>
      </w:r>
      <w:r w:rsidRPr="00F4757C">
        <w:rPr>
          <w:rFonts w:ascii="Arial" w:eastAsia="Times New Roman" w:hAnsi="Arial" w:cs="Arial"/>
          <w:b/>
          <w:color w:val="000000"/>
          <w:u w:val="single"/>
          <w:lang w:eastAsia="pt-BR"/>
        </w:rPr>
        <w:t>(inserir o dia)</w:t>
      </w:r>
      <w:r w:rsidRPr="00F4757C">
        <w:rPr>
          <w:rFonts w:ascii="Arial" w:eastAsia="Times New Roman" w:hAnsi="Arial" w:cs="Arial"/>
          <w:color w:val="000000"/>
          <w:lang w:eastAsia="pt-BR"/>
        </w:rPr>
        <w:t xml:space="preserve"> de </w:t>
      </w:r>
      <w:r w:rsidRPr="00F4757C">
        <w:rPr>
          <w:rFonts w:ascii="Arial" w:eastAsia="Times New Roman" w:hAnsi="Arial" w:cs="Arial"/>
          <w:b/>
          <w:color w:val="000000"/>
          <w:u w:val="single"/>
          <w:lang w:eastAsia="pt-BR"/>
        </w:rPr>
        <w:t>(inserir o mês)</w:t>
      </w:r>
      <w:r w:rsidRPr="00F4757C">
        <w:rPr>
          <w:rFonts w:ascii="Arial" w:eastAsia="Times New Roman" w:hAnsi="Arial" w:cs="Arial"/>
          <w:color w:val="000000"/>
          <w:u w:val="single"/>
          <w:lang w:eastAsia="pt-BR"/>
        </w:rPr>
        <w:t xml:space="preserve"> </w:t>
      </w:r>
      <w:r w:rsidRPr="00F4757C">
        <w:rPr>
          <w:rFonts w:ascii="Arial" w:eastAsia="Times New Roman" w:hAnsi="Arial" w:cs="Arial"/>
          <w:color w:val="000000"/>
          <w:lang w:eastAsia="pt-BR"/>
        </w:rPr>
        <w:t xml:space="preserve">de </w:t>
      </w:r>
      <w:r w:rsidRPr="00F4757C">
        <w:rPr>
          <w:rFonts w:ascii="Arial" w:eastAsia="Times New Roman" w:hAnsi="Arial" w:cs="Arial"/>
          <w:b/>
          <w:color w:val="000000"/>
          <w:u w:val="single"/>
          <w:lang w:eastAsia="pt-BR"/>
        </w:rPr>
        <w:t>(inserir o ano)</w:t>
      </w:r>
      <w:r w:rsidRPr="00F4757C">
        <w:rPr>
          <w:rFonts w:ascii="Arial" w:eastAsia="Times New Roman" w:hAnsi="Arial" w:cs="Arial"/>
          <w:color w:val="000000"/>
          <w:lang w:eastAsia="pt-BR"/>
        </w:rPr>
        <w:t>.</w:t>
      </w:r>
    </w:p>
    <w:p w:rsidR="005B3202" w:rsidRPr="00F4757C" w:rsidRDefault="005B3202" w:rsidP="005B3202">
      <w:pPr>
        <w:tabs>
          <w:tab w:val="left" w:pos="0"/>
        </w:tabs>
        <w:spacing w:after="0" w:line="240" w:lineRule="auto"/>
        <w:jc w:val="center"/>
        <w:rPr>
          <w:rFonts w:ascii="Arial" w:eastAsia="Times New Roman" w:hAnsi="Arial" w:cs="Arial"/>
          <w:color w:val="000000"/>
          <w:lang w:eastAsia="pt-BR"/>
        </w:rPr>
      </w:pPr>
    </w:p>
    <w:p w:rsidR="005B3202" w:rsidRPr="00F4757C" w:rsidRDefault="005B3202" w:rsidP="005B3202">
      <w:pPr>
        <w:tabs>
          <w:tab w:val="left" w:pos="0"/>
        </w:tabs>
        <w:spacing w:after="0" w:line="240" w:lineRule="auto"/>
        <w:jc w:val="center"/>
        <w:rPr>
          <w:rFonts w:ascii="Arial" w:eastAsia="Times New Roman" w:hAnsi="Arial" w:cs="Arial"/>
          <w:lang w:eastAsia="pt-BR"/>
        </w:rPr>
      </w:pPr>
    </w:p>
    <w:p w:rsidR="005B3202" w:rsidRPr="00F4757C" w:rsidRDefault="005B3202" w:rsidP="005B3202">
      <w:pPr>
        <w:spacing w:after="0" w:line="240" w:lineRule="auto"/>
        <w:ind w:right="48"/>
        <w:jc w:val="center"/>
        <w:rPr>
          <w:rFonts w:ascii="Arial" w:eastAsia="Times New Roman" w:hAnsi="Arial" w:cs="Arial"/>
          <w:b/>
          <w:bCs/>
          <w:lang w:eastAsia="pt-BR"/>
        </w:rPr>
      </w:pPr>
      <w:r w:rsidRPr="00F4757C">
        <w:rPr>
          <w:rFonts w:ascii="Arial" w:eastAsia="Times New Roman" w:hAnsi="Arial" w:cs="Arial"/>
          <w:b/>
          <w:bCs/>
          <w:lang w:eastAsia="pt-BR"/>
        </w:rPr>
        <w:t>____________________________________________</w:t>
      </w:r>
    </w:p>
    <w:p w:rsidR="005B3202" w:rsidRPr="00F4757C" w:rsidRDefault="005B3202" w:rsidP="005B3202">
      <w:pPr>
        <w:tabs>
          <w:tab w:val="left" w:pos="0"/>
        </w:tabs>
        <w:spacing w:after="0" w:line="240" w:lineRule="auto"/>
        <w:rPr>
          <w:rFonts w:ascii="Arial" w:eastAsia="Times New Roman" w:hAnsi="Arial" w:cs="Arial"/>
          <w:lang w:eastAsia="pt-BR"/>
        </w:rPr>
      </w:pPr>
      <w:r w:rsidRPr="00F4757C">
        <w:rPr>
          <w:rFonts w:ascii="Arial" w:eastAsia="Times New Roman" w:hAnsi="Arial" w:cs="Arial"/>
          <w:lang w:eastAsia="pt-BR"/>
        </w:rPr>
        <w:t xml:space="preserve">                                             (nome, RG n° e assinatura do responsável legal</w:t>
      </w:r>
      <w:proofErr w:type="gramStart"/>
      <w:r w:rsidRPr="00F4757C">
        <w:rPr>
          <w:rFonts w:ascii="Arial" w:eastAsia="Times New Roman" w:hAnsi="Arial" w:cs="Arial"/>
          <w:lang w:eastAsia="pt-BR"/>
        </w:rPr>
        <w:t>)</w:t>
      </w:r>
      <w:proofErr w:type="gramEnd"/>
    </w:p>
    <w:p w:rsidR="005B3202" w:rsidRPr="00F4757C" w:rsidRDefault="005B3202" w:rsidP="005B3202">
      <w:pPr>
        <w:spacing w:before="240" w:after="60" w:line="240" w:lineRule="auto"/>
        <w:ind w:right="-54"/>
        <w:outlineLvl w:val="5"/>
        <w:rPr>
          <w:rFonts w:ascii="Arial" w:eastAsia="Times New Roman" w:hAnsi="Arial" w:cs="Arial"/>
          <w:b/>
          <w:bCs/>
          <w:lang w:eastAsia="pt-BR"/>
        </w:rPr>
      </w:pPr>
      <w:r w:rsidRPr="00F4757C">
        <w:rPr>
          <w:rFonts w:ascii="Arial" w:eastAsia="Times New Roman" w:hAnsi="Arial" w:cs="Arial"/>
          <w:b/>
          <w:bCs/>
          <w:lang w:eastAsia="pt-BR"/>
        </w:rPr>
        <w:t>OBS: RECONHECER FIRMA.</w:t>
      </w: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p>
    <w:p w:rsidR="005B3202" w:rsidRPr="00F4757C" w:rsidRDefault="005B3202" w:rsidP="005B3202">
      <w:pPr>
        <w:spacing w:before="240" w:after="60" w:line="240" w:lineRule="auto"/>
        <w:ind w:right="-54"/>
        <w:jc w:val="center"/>
        <w:outlineLvl w:val="5"/>
        <w:rPr>
          <w:rFonts w:ascii="Arial" w:eastAsia="Times New Roman" w:hAnsi="Arial" w:cs="Arial"/>
          <w:b/>
          <w:bCs/>
          <w:lang w:eastAsia="pt-BR"/>
        </w:rPr>
      </w:pPr>
    </w:p>
    <w:p w:rsidR="005B3202" w:rsidRPr="000E790B" w:rsidRDefault="005B3202" w:rsidP="005B3202">
      <w:pPr>
        <w:spacing w:after="0" w:line="240" w:lineRule="auto"/>
        <w:rPr>
          <w:rFonts w:ascii="Arial" w:eastAsia="Times New Roman" w:hAnsi="Arial" w:cs="Arial"/>
          <w:sz w:val="20"/>
          <w:szCs w:val="20"/>
          <w:lang w:eastAsia="pt-BR"/>
        </w:rPr>
      </w:pPr>
    </w:p>
    <w:p w:rsidR="005B3202" w:rsidRPr="000E790B" w:rsidRDefault="005B3202" w:rsidP="005B3202">
      <w:pPr>
        <w:spacing w:before="240" w:after="60" w:line="240" w:lineRule="auto"/>
        <w:ind w:right="-54"/>
        <w:jc w:val="center"/>
        <w:outlineLvl w:val="5"/>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lastRenderedPageBreak/>
        <w:t xml:space="preserve"> (PAPEL TIMBRADO DA EMPRESA)</w:t>
      </w:r>
    </w:p>
    <w:p w:rsidR="005B3202" w:rsidRPr="000E790B" w:rsidRDefault="005B3202" w:rsidP="005B3202">
      <w:pPr>
        <w:spacing w:after="0" w:line="240" w:lineRule="auto"/>
        <w:jc w:val="center"/>
        <w:rPr>
          <w:rFonts w:ascii="Arial" w:eastAsia="Times New Roman" w:hAnsi="Arial" w:cs="Arial"/>
          <w:b/>
          <w:sz w:val="20"/>
          <w:szCs w:val="20"/>
          <w:lang w:eastAsia="pt-BR"/>
        </w:rPr>
      </w:pPr>
    </w:p>
    <w:p w:rsidR="005B3202" w:rsidRPr="000E790B" w:rsidRDefault="005B3202" w:rsidP="005B3202">
      <w:pPr>
        <w:spacing w:after="0" w:line="240" w:lineRule="auto"/>
        <w:jc w:val="center"/>
        <w:rPr>
          <w:rFonts w:ascii="Arial" w:eastAsia="Times New Roman" w:hAnsi="Arial" w:cs="Arial"/>
          <w:b/>
          <w:sz w:val="20"/>
          <w:szCs w:val="20"/>
          <w:lang w:eastAsia="pt-BR"/>
        </w:rPr>
      </w:pPr>
      <w:r w:rsidRPr="000E790B">
        <w:rPr>
          <w:rFonts w:ascii="Arial" w:eastAsia="Times New Roman" w:hAnsi="Arial" w:cs="Arial"/>
          <w:b/>
          <w:sz w:val="20"/>
          <w:szCs w:val="20"/>
          <w:lang w:eastAsia="pt-BR"/>
        </w:rPr>
        <w:t>ANEXO IV</w:t>
      </w:r>
    </w:p>
    <w:p w:rsidR="005B3202" w:rsidRPr="000E790B" w:rsidRDefault="005B3202" w:rsidP="005B3202">
      <w:pPr>
        <w:spacing w:after="0" w:line="240" w:lineRule="auto"/>
        <w:ind w:right="48"/>
        <w:jc w:val="both"/>
        <w:rPr>
          <w:rFonts w:ascii="Arial" w:eastAsia="Times New Roman" w:hAnsi="Arial" w:cs="Arial"/>
          <w:bCs/>
          <w:sz w:val="20"/>
          <w:szCs w:val="20"/>
          <w:lang w:eastAsia="pt-BR"/>
        </w:rPr>
      </w:pPr>
    </w:p>
    <w:p w:rsidR="005B3202" w:rsidRPr="000E790B" w:rsidRDefault="005B3202" w:rsidP="005B3202">
      <w:pPr>
        <w:spacing w:after="0" w:line="240" w:lineRule="auto"/>
        <w:ind w:right="48"/>
        <w:jc w:val="both"/>
        <w:rPr>
          <w:rFonts w:ascii="Arial" w:eastAsia="Times New Roman" w:hAnsi="Arial" w:cs="Arial"/>
          <w:b/>
          <w:bCs/>
          <w:sz w:val="20"/>
          <w:szCs w:val="20"/>
          <w:lang w:eastAsia="pt-BR"/>
        </w:rPr>
      </w:pPr>
      <w:r w:rsidRPr="000E790B">
        <w:rPr>
          <w:rFonts w:ascii="Arial" w:eastAsia="Times New Roman" w:hAnsi="Arial" w:cs="Arial"/>
          <w:bCs/>
          <w:sz w:val="20"/>
          <w:szCs w:val="20"/>
          <w:lang w:eastAsia="pt-BR"/>
        </w:rPr>
        <w:t>Proponente</w:t>
      </w:r>
      <w:r w:rsidRPr="000E790B">
        <w:rPr>
          <w:rFonts w:ascii="Arial" w:eastAsia="Times New Roman" w:hAnsi="Arial" w:cs="Arial"/>
          <w:b/>
          <w:bCs/>
          <w:sz w:val="20"/>
          <w:szCs w:val="20"/>
          <w:lang w:eastAsia="pt-BR"/>
        </w:rPr>
        <w:t>: (</w:t>
      </w:r>
      <w:r w:rsidRPr="000E790B">
        <w:rPr>
          <w:rFonts w:ascii="Arial" w:eastAsia="Times New Roman" w:hAnsi="Arial" w:cs="Arial"/>
          <w:b/>
          <w:bCs/>
          <w:sz w:val="20"/>
          <w:szCs w:val="20"/>
          <w:u w:val="single"/>
          <w:lang w:eastAsia="pt-BR"/>
        </w:rPr>
        <w:t>inserir a razão Social da Empresa</w:t>
      </w:r>
      <w:r w:rsidRPr="000E790B">
        <w:rPr>
          <w:rFonts w:ascii="Arial" w:eastAsia="Times New Roman" w:hAnsi="Arial" w:cs="Arial"/>
          <w:b/>
          <w:bCs/>
          <w:sz w:val="20"/>
          <w:szCs w:val="20"/>
          <w:lang w:eastAsia="pt-BR"/>
        </w:rPr>
        <w:t>)</w:t>
      </w:r>
    </w:p>
    <w:p w:rsidR="005B3202" w:rsidRPr="000E790B" w:rsidRDefault="005B3202" w:rsidP="005B3202">
      <w:pPr>
        <w:spacing w:after="0" w:line="240" w:lineRule="auto"/>
        <w:ind w:right="-54"/>
        <w:jc w:val="both"/>
        <w:rPr>
          <w:rFonts w:ascii="Arial" w:eastAsia="Times New Roman" w:hAnsi="Arial" w:cs="Arial"/>
          <w:bCs/>
          <w:sz w:val="20"/>
          <w:szCs w:val="20"/>
          <w:lang w:eastAsia="pt-BR"/>
        </w:rPr>
      </w:pPr>
      <w:r w:rsidRPr="000E790B">
        <w:rPr>
          <w:rFonts w:ascii="Arial" w:eastAsia="Times New Roman" w:hAnsi="Arial" w:cs="Arial"/>
          <w:bCs/>
          <w:color w:val="000000"/>
          <w:sz w:val="20"/>
          <w:szCs w:val="20"/>
          <w:lang w:eastAsia="pt-BR"/>
        </w:rPr>
        <w:t xml:space="preserve">Ao Pregoeiro do Pregão Presencial nº 0__/2016, do Município de </w:t>
      </w:r>
      <w:proofErr w:type="spellStart"/>
      <w:r w:rsidRPr="000E790B">
        <w:rPr>
          <w:rFonts w:ascii="Arial" w:eastAsia="Times New Roman" w:hAnsi="Arial" w:cs="Arial"/>
          <w:bCs/>
          <w:color w:val="000000"/>
          <w:sz w:val="20"/>
          <w:szCs w:val="20"/>
          <w:lang w:eastAsia="pt-BR"/>
        </w:rPr>
        <w:t>Itambaracá</w:t>
      </w:r>
      <w:proofErr w:type="spellEnd"/>
      <w:r w:rsidRPr="000E790B">
        <w:rPr>
          <w:rFonts w:ascii="Arial" w:eastAsia="Times New Roman" w:hAnsi="Arial" w:cs="Arial"/>
          <w:bCs/>
          <w:color w:val="000000"/>
          <w:sz w:val="20"/>
          <w:szCs w:val="20"/>
          <w:lang w:eastAsia="pt-BR"/>
        </w:rPr>
        <w:t xml:space="preserve"> do Estado do Paraná.</w:t>
      </w:r>
      <w:r w:rsidRPr="000E790B">
        <w:rPr>
          <w:rFonts w:ascii="Arial" w:eastAsia="Times New Roman" w:hAnsi="Arial" w:cs="Arial"/>
          <w:bCs/>
          <w:sz w:val="20"/>
          <w:szCs w:val="20"/>
          <w:lang w:eastAsia="pt-BR"/>
        </w:rPr>
        <w:t xml:space="preserve"> </w:t>
      </w:r>
    </w:p>
    <w:p w:rsidR="005B3202" w:rsidRPr="000E790B" w:rsidRDefault="005B3202" w:rsidP="005B3202">
      <w:pPr>
        <w:tabs>
          <w:tab w:val="left" w:pos="0"/>
        </w:tabs>
        <w:spacing w:after="0" w:line="240" w:lineRule="auto"/>
        <w:jc w:val="both"/>
        <w:rPr>
          <w:rFonts w:ascii="Arial" w:eastAsia="Times New Roman" w:hAnsi="Arial" w:cs="Arial"/>
          <w:b/>
          <w:color w:val="000000"/>
          <w:sz w:val="20"/>
          <w:szCs w:val="20"/>
          <w:u w:val="single"/>
          <w:lang w:eastAsia="pt-BR"/>
        </w:rPr>
      </w:pPr>
      <w:r w:rsidRPr="000E790B">
        <w:rPr>
          <w:rFonts w:ascii="Arial" w:eastAsia="Times New Roman" w:hAnsi="Arial" w:cs="Arial"/>
          <w:b/>
          <w:color w:val="000000"/>
          <w:sz w:val="20"/>
          <w:szCs w:val="20"/>
          <w:lang w:eastAsia="pt-BR"/>
        </w:rPr>
        <w:t>Ref.:</w:t>
      </w:r>
      <w:r w:rsidRPr="000E790B">
        <w:rPr>
          <w:rFonts w:ascii="Arial" w:eastAsia="Times New Roman" w:hAnsi="Arial" w:cs="Arial"/>
          <w:color w:val="000000"/>
          <w:sz w:val="20"/>
          <w:szCs w:val="20"/>
          <w:lang w:eastAsia="pt-BR"/>
        </w:rPr>
        <w:t xml:space="preserve"> Edital de Pregão Presencial nº </w:t>
      </w:r>
      <w:r w:rsidRPr="000E790B">
        <w:rPr>
          <w:rFonts w:ascii="Arial" w:eastAsia="Times New Roman" w:hAnsi="Arial" w:cs="Arial"/>
          <w:b/>
          <w:color w:val="000000"/>
          <w:sz w:val="20"/>
          <w:szCs w:val="20"/>
          <w:u w:val="single"/>
          <w:lang w:eastAsia="pt-BR"/>
        </w:rPr>
        <w:t>(inserir o número)</w:t>
      </w:r>
      <w:r w:rsidRPr="000E790B">
        <w:rPr>
          <w:rFonts w:ascii="Arial" w:eastAsia="Times New Roman" w:hAnsi="Arial" w:cs="Arial"/>
          <w:color w:val="000000"/>
          <w:sz w:val="20"/>
          <w:szCs w:val="20"/>
          <w:lang w:eastAsia="pt-BR"/>
        </w:rPr>
        <w:t xml:space="preserve"> /</w:t>
      </w:r>
      <w:r w:rsidRPr="000E790B">
        <w:rPr>
          <w:rFonts w:ascii="Arial" w:eastAsia="Times New Roman" w:hAnsi="Arial" w:cs="Arial"/>
          <w:b/>
          <w:color w:val="000000"/>
          <w:sz w:val="20"/>
          <w:szCs w:val="20"/>
          <w:u w:val="single"/>
          <w:lang w:eastAsia="pt-BR"/>
        </w:rPr>
        <w:t xml:space="preserve"> (o ano)</w:t>
      </w:r>
      <w:r w:rsidRPr="000E790B">
        <w:rPr>
          <w:rFonts w:ascii="Arial" w:eastAsia="Times New Roman" w:hAnsi="Arial" w:cs="Arial"/>
          <w:color w:val="000000"/>
          <w:sz w:val="20"/>
          <w:szCs w:val="20"/>
          <w:lang w:eastAsia="pt-BR"/>
        </w:rPr>
        <w:t xml:space="preserve"> - </w:t>
      </w:r>
      <w:r w:rsidRPr="000E790B">
        <w:rPr>
          <w:rFonts w:ascii="Arial" w:eastAsia="Times New Roman" w:hAnsi="Arial" w:cs="Arial"/>
          <w:b/>
          <w:color w:val="000000"/>
          <w:sz w:val="20"/>
          <w:szCs w:val="20"/>
          <w:u w:val="single"/>
          <w:lang w:eastAsia="pt-BR"/>
        </w:rPr>
        <w:t>(sigla do licitador).</w:t>
      </w:r>
    </w:p>
    <w:p w:rsidR="00D77F44" w:rsidRPr="000E790B" w:rsidRDefault="005B3202" w:rsidP="00D77F44">
      <w:pPr>
        <w:autoSpaceDE w:val="0"/>
        <w:autoSpaceDN w:val="0"/>
        <w:adjustRightInd w:val="0"/>
        <w:spacing w:after="0" w:line="240" w:lineRule="auto"/>
        <w:jc w:val="both"/>
        <w:rPr>
          <w:rFonts w:ascii="Arial" w:eastAsia="Times New Roman" w:hAnsi="Arial" w:cs="Arial"/>
          <w:bCs/>
          <w:sz w:val="20"/>
          <w:szCs w:val="20"/>
          <w:lang w:eastAsia="pt-BR"/>
        </w:rPr>
      </w:pPr>
      <w:r w:rsidRPr="000E790B">
        <w:rPr>
          <w:rFonts w:ascii="Arial" w:eastAsia="Times New Roman" w:hAnsi="Arial" w:cs="Arial"/>
          <w:b/>
          <w:sz w:val="20"/>
          <w:szCs w:val="20"/>
          <w:lang w:eastAsia="pt-BR"/>
        </w:rPr>
        <w:t>Objeto</w:t>
      </w:r>
      <w:r w:rsidRPr="000E790B">
        <w:rPr>
          <w:rFonts w:ascii="Arial" w:eastAsia="Times New Roman" w:hAnsi="Arial" w:cs="Arial"/>
          <w:sz w:val="20"/>
          <w:szCs w:val="20"/>
          <w:lang w:eastAsia="pt-BR"/>
        </w:rPr>
        <w:t xml:space="preserve">: </w:t>
      </w:r>
      <w:r w:rsidR="005B573B" w:rsidRPr="000E790B">
        <w:rPr>
          <w:rFonts w:ascii="Arial" w:eastAsia="Times New Roman" w:hAnsi="Arial" w:cs="Arial"/>
          <w:sz w:val="20"/>
          <w:szCs w:val="20"/>
          <w:lang w:eastAsia="pt-BR"/>
        </w:rPr>
        <w:t>C</w:t>
      </w:r>
      <w:r w:rsidR="00D77F44" w:rsidRPr="000E790B">
        <w:rPr>
          <w:rFonts w:ascii="Arial" w:eastAsia="Times New Roman" w:hAnsi="Arial" w:cs="Arial"/>
          <w:bCs/>
          <w:sz w:val="20"/>
          <w:szCs w:val="20"/>
          <w:lang w:eastAsia="pt-BR"/>
        </w:rPr>
        <w:t xml:space="preserve">ontratação de empresa especializada para realizar transporte rodoviário intermunicipal de passageiros, por meio de um veículo ônibus para atender aos trabalhadores residentes neste município que atuam na Empresa </w:t>
      </w:r>
      <w:proofErr w:type="spellStart"/>
      <w:r w:rsidR="00D77F44" w:rsidRPr="000E790B">
        <w:rPr>
          <w:rFonts w:ascii="Arial" w:eastAsia="Times New Roman" w:hAnsi="Arial" w:cs="Arial"/>
          <w:bCs/>
          <w:sz w:val="20"/>
          <w:szCs w:val="20"/>
          <w:lang w:eastAsia="pt-BR"/>
        </w:rPr>
        <w:t>Yasaki</w:t>
      </w:r>
      <w:proofErr w:type="spellEnd"/>
      <w:r w:rsidR="00D77F44" w:rsidRPr="000E790B">
        <w:rPr>
          <w:rFonts w:ascii="Arial" w:eastAsia="Times New Roman" w:hAnsi="Arial" w:cs="Arial"/>
          <w:bCs/>
          <w:sz w:val="20"/>
          <w:szCs w:val="20"/>
          <w:lang w:eastAsia="pt-BR"/>
        </w:rPr>
        <w:t xml:space="preserve"> de Santo Antônio da Platina.</w:t>
      </w:r>
    </w:p>
    <w:p w:rsidR="005B3202" w:rsidRPr="000E790B" w:rsidRDefault="005B3202" w:rsidP="005B3202">
      <w:pPr>
        <w:spacing w:after="0" w:line="240" w:lineRule="auto"/>
        <w:ind w:right="-54"/>
        <w:jc w:val="both"/>
        <w:rPr>
          <w:rFonts w:ascii="Arial" w:eastAsia="Times New Roman" w:hAnsi="Arial" w:cs="Arial"/>
          <w:sz w:val="20"/>
          <w:szCs w:val="20"/>
          <w:lang w:eastAsia="pt-BR"/>
        </w:rPr>
      </w:pPr>
      <w:r w:rsidRPr="000E790B">
        <w:rPr>
          <w:rFonts w:ascii="Arial" w:eastAsia="Times New Roman" w:hAnsi="Arial" w:cs="Arial"/>
          <w:sz w:val="20"/>
          <w:szCs w:val="20"/>
          <w:lang w:eastAsia="pt-BR"/>
        </w:rPr>
        <w:t>.</w:t>
      </w:r>
    </w:p>
    <w:p w:rsidR="005B3202" w:rsidRPr="000E790B" w:rsidRDefault="005B3202" w:rsidP="005B3202">
      <w:pPr>
        <w:spacing w:after="0" w:line="240" w:lineRule="auto"/>
        <w:ind w:right="-54"/>
        <w:jc w:val="both"/>
        <w:rPr>
          <w:rFonts w:ascii="Arial" w:eastAsia="Times New Roman" w:hAnsi="Arial" w:cs="Arial"/>
          <w:bCs/>
          <w:sz w:val="20"/>
          <w:szCs w:val="20"/>
          <w:lang w:eastAsia="pt-BR"/>
        </w:rPr>
      </w:pPr>
    </w:p>
    <w:p w:rsidR="005B3202" w:rsidRPr="000E790B" w:rsidRDefault="005B3202" w:rsidP="005B3202">
      <w:pPr>
        <w:spacing w:after="0" w:line="240" w:lineRule="auto"/>
        <w:ind w:right="-54"/>
        <w:jc w:val="center"/>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 xml:space="preserve">MODELO DE </w:t>
      </w:r>
      <w:r w:rsidRPr="000E790B">
        <w:rPr>
          <w:rFonts w:ascii="Arial" w:eastAsia="Times New Roman" w:hAnsi="Arial" w:cs="Arial"/>
          <w:b/>
          <w:bCs/>
          <w:color w:val="000000"/>
          <w:sz w:val="20"/>
          <w:szCs w:val="20"/>
          <w:lang w:eastAsia="pt-BR"/>
        </w:rPr>
        <w:t xml:space="preserve">DECLARAÇÃO DE </w:t>
      </w:r>
      <w:r w:rsidRPr="000E790B">
        <w:rPr>
          <w:rFonts w:ascii="Arial" w:eastAsia="Times New Roman" w:hAnsi="Arial" w:cs="Arial"/>
          <w:b/>
          <w:bCs/>
          <w:color w:val="000000"/>
          <w:spacing w:val="-18"/>
          <w:sz w:val="20"/>
          <w:szCs w:val="20"/>
          <w:lang w:eastAsia="pt-BR"/>
        </w:rPr>
        <w:t>Q</w:t>
      </w:r>
      <w:r w:rsidRPr="000E790B">
        <w:rPr>
          <w:rFonts w:ascii="Arial" w:eastAsia="Times New Roman" w:hAnsi="Arial" w:cs="Arial"/>
          <w:b/>
          <w:bCs/>
          <w:color w:val="000000"/>
          <w:sz w:val="20"/>
          <w:szCs w:val="20"/>
          <w:lang w:eastAsia="pt-BR"/>
        </w:rPr>
        <w:t xml:space="preserve">UE A EMPRESA </w:t>
      </w:r>
      <w:r w:rsidRPr="000E790B">
        <w:rPr>
          <w:rFonts w:ascii="Arial" w:eastAsia="Times New Roman" w:hAnsi="Arial" w:cs="Arial"/>
          <w:b/>
          <w:bCs/>
          <w:color w:val="000000"/>
          <w:spacing w:val="-2"/>
          <w:sz w:val="20"/>
          <w:szCs w:val="20"/>
          <w:lang w:eastAsia="pt-BR"/>
        </w:rPr>
        <w:t>C</w:t>
      </w:r>
      <w:r w:rsidRPr="000E790B">
        <w:rPr>
          <w:rFonts w:ascii="Arial" w:eastAsia="Times New Roman" w:hAnsi="Arial" w:cs="Arial"/>
          <w:b/>
          <w:bCs/>
          <w:color w:val="000000"/>
          <w:spacing w:val="-1"/>
          <w:sz w:val="20"/>
          <w:szCs w:val="20"/>
          <w:lang w:eastAsia="pt-BR"/>
        </w:rPr>
        <w:t>U</w:t>
      </w:r>
      <w:r w:rsidRPr="000E790B">
        <w:rPr>
          <w:rFonts w:ascii="Arial" w:eastAsia="Times New Roman" w:hAnsi="Arial" w:cs="Arial"/>
          <w:b/>
          <w:bCs/>
          <w:color w:val="000000"/>
          <w:sz w:val="20"/>
          <w:szCs w:val="20"/>
          <w:lang w:eastAsia="pt-BR"/>
        </w:rPr>
        <w:t>MPRE INTEGRALMENTE OS REQUISITOS</w:t>
      </w:r>
      <w:r w:rsidRPr="000E790B">
        <w:rPr>
          <w:rFonts w:ascii="Arial" w:eastAsia="Times New Roman" w:hAnsi="Arial" w:cs="Arial"/>
          <w:b/>
          <w:bCs/>
          <w:color w:val="000000"/>
          <w:spacing w:val="1"/>
          <w:sz w:val="20"/>
          <w:szCs w:val="20"/>
          <w:lang w:eastAsia="pt-BR"/>
        </w:rPr>
        <w:t xml:space="preserve"> </w:t>
      </w:r>
      <w:r w:rsidRPr="000E790B">
        <w:rPr>
          <w:rFonts w:ascii="Arial" w:eastAsia="Times New Roman" w:hAnsi="Arial" w:cs="Arial"/>
          <w:b/>
          <w:bCs/>
          <w:color w:val="000000"/>
          <w:sz w:val="20"/>
          <w:szCs w:val="20"/>
          <w:lang w:eastAsia="pt-BR"/>
        </w:rPr>
        <w:t>DE</w:t>
      </w:r>
      <w:r w:rsidRPr="000E790B">
        <w:rPr>
          <w:rFonts w:ascii="Arial" w:eastAsia="Times New Roman" w:hAnsi="Arial" w:cs="Arial"/>
          <w:b/>
          <w:bCs/>
          <w:color w:val="000000"/>
          <w:spacing w:val="1"/>
          <w:sz w:val="20"/>
          <w:szCs w:val="20"/>
          <w:lang w:eastAsia="pt-BR"/>
        </w:rPr>
        <w:t xml:space="preserve"> </w:t>
      </w:r>
      <w:r w:rsidRPr="000E790B">
        <w:rPr>
          <w:rFonts w:ascii="Arial" w:eastAsia="Times New Roman" w:hAnsi="Arial" w:cs="Arial"/>
          <w:b/>
          <w:bCs/>
          <w:color w:val="000000"/>
          <w:sz w:val="20"/>
          <w:szCs w:val="20"/>
          <w:lang w:eastAsia="pt-BR"/>
        </w:rPr>
        <w:t>HABILITAÇÃO</w:t>
      </w:r>
    </w:p>
    <w:p w:rsidR="005B3202" w:rsidRPr="000E790B" w:rsidRDefault="005B3202" w:rsidP="005B3202">
      <w:pPr>
        <w:spacing w:after="0" w:line="240" w:lineRule="auto"/>
        <w:ind w:right="-54"/>
        <w:jc w:val="both"/>
        <w:rPr>
          <w:rFonts w:ascii="Arial" w:eastAsia="Times New Roman" w:hAnsi="Arial" w:cs="Arial"/>
          <w:sz w:val="20"/>
          <w:szCs w:val="20"/>
          <w:lang w:eastAsia="pt-BR"/>
        </w:rPr>
      </w:pPr>
    </w:p>
    <w:p w:rsidR="005B3202" w:rsidRPr="000E790B" w:rsidRDefault="005B3202" w:rsidP="005B3202">
      <w:pPr>
        <w:spacing w:after="0" w:line="240" w:lineRule="auto"/>
        <w:ind w:right="-54"/>
        <w:jc w:val="both"/>
        <w:rPr>
          <w:rFonts w:ascii="Arial" w:eastAsia="Times New Roman" w:hAnsi="Arial" w:cs="Arial"/>
          <w:bCs/>
          <w:sz w:val="20"/>
          <w:szCs w:val="20"/>
          <w:lang w:eastAsia="pt-BR"/>
        </w:rPr>
      </w:pPr>
      <w:r w:rsidRPr="000E790B">
        <w:rPr>
          <w:rFonts w:ascii="Arial" w:eastAsia="Times New Roman" w:hAnsi="Arial" w:cs="Arial"/>
          <w:b/>
          <w:bCs/>
          <w:sz w:val="20"/>
          <w:szCs w:val="20"/>
          <w:lang w:eastAsia="pt-BR"/>
        </w:rPr>
        <w:tab/>
      </w:r>
      <w:r w:rsidRPr="000E790B">
        <w:rPr>
          <w:rFonts w:ascii="Arial" w:eastAsia="Times New Roman" w:hAnsi="Arial" w:cs="Arial"/>
          <w:b/>
          <w:bCs/>
          <w:sz w:val="20"/>
          <w:szCs w:val="20"/>
          <w:lang w:eastAsia="pt-BR"/>
        </w:rPr>
        <w:tab/>
      </w:r>
      <w:r w:rsidRPr="000E790B">
        <w:rPr>
          <w:rFonts w:ascii="Arial" w:eastAsia="Times New Roman" w:hAnsi="Arial" w:cs="Arial"/>
          <w:bCs/>
          <w:sz w:val="20"/>
          <w:szCs w:val="20"/>
          <w:lang w:eastAsia="pt-BR"/>
        </w:rPr>
        <w:t xml:space="preserve">Pela presente, </w:t>
      </w:r>
      <w:proofErr w:type="gramStart"/>
      <w:r w:rsidRPr="000E790B">
        <w:rPr>
          <w:rFonts w:ascii="Arial" w:eastAsia="Times New Roman" w:hAnsi="Arial" w:cs="Arial"/>
          <w:bCs/>
          <w:sz w:val="20"/>
          <w:szCs w:val="20"/>
          <w:lang w:eastAsia="pt-BR"/>
        </w:rPr>
        <w:t>declaramos,</w:t>
      </w:r>
      <w:proofErr w:type="gramEnd"/>
      <w:r w:rsidRPr="000E790B">
        <w:rPr>
          <w:rFonts w:ascii="Arial" w:eastAsia="Times New Roman" w:hAnsi="Arial" w:cs="Arial"/>
          <w:bCs/>
          <w:sz w:val="20"/>
          <w:szCs w:val="20"/>
          <w:lang w:eastAsia="pt-BR"/>
        </w:rPr>
        <w:t xml:space="preserve"> para efeito do cumprimento ao estabelecido no inciso VII, do artigo 4º da Lei Federal nº 10.520 de 17.07.2002, sob as penalidades cabíveis, que cumprimos plenamente os requisitos de habilitação exigidos neste Edital.</w:t>
      </w:r>
    </w:p>
    <w:p w:rsidR="005B3202" w:rsidRPr="000E790B" w:rsidRDefault="005B3202" w:rsidP="005B3202">
      <w:pPr>
        <w:spacing w:after="0" w:line="240" w:lineRule="auto"/>
        <w:ind w:right="-54"/>
        <w:jc w:val="both"/>
        <w:rPr>
          <w:rFonts w:ascii="Arial" w:eastAsia="Times New Roman" w:hAnsi="Arial" w:cs="Arial"/>
          <w:bCs/>
          <w:sz w:val="20"/>
          <w:szCs w:val="20"/>
          <w:lang w:eastAsia="pt-BR"/>
        </w:rPr>
      </w:pPr>
    </w:p>
    <w:p w:rsidR="005B3202" w:rsidRPr="000E790B" w:rsidRDefault="005B3202" w:rsidP="005B3202">
      <w:pPr>
        <w:tabs>
          <w:tab w:val="left" w:pos="0"/>
        </w:tabs>
        <w:spacing w:after="0" w:line="240" w:lineRule="auto"/>
        <w:jc w:val="center"/>
        <w:rPr>
          <w:rFonts w:ascii="Arial" w:eastAsia="Times New Roman" w:hAnsi="Arial" w:cs="Arial"/>
          <w:color w:val="000000"/>
          <w:sz w:val="20"/>
          <w:szCs w:val="20"/>
          <w:lang w:eastAsia="pt-BR"/>
        </w:rPr>
      </w:pPr>
      <w:r w:rsidRPr="000E790B">
        <w:rPr>
          <w:rFonts w:ascii="Arial" w:eastAsia="Times New Roman" w:hAnsi="Arial" w:cs="Arial"/>
          <w:b/>
          <w:color w:val="000000"/>
          <w:sz w:val="20"/>
          <w:szCs w:val="20"/>
          <w:u w:val="single"/>
          <w:lang w:eastAsia="pt-BR"/>
        </w:rPr>
        <w:t>(inserir o local)</w:t>
      </w:r>
      <w:r w:rsidRPr="000E790B">
        <w:rPr>
          <w:rFonts w:ascii="Arial" w:eastAsia="Times New Roman" w:hAnsi="Arial" w:cs="Arial"/>
          <w:color w:val="000000"/>
          <w:sz w:val="20"/>
          <w:szCs w:val="20"/>
          <w:lang w:eastAsia="pt-BR"/>
        </w:rPr>
        <w:t xml:space="preserve">, </w:t>
      </w:r>
      <w:r w:rsidRPr="000E790B">
        <w:rPr>
          <w:rFonts w:ascii="Arial" w:eastAsia="Times New Roman" w:hAnsi="Arial" w:cs="Arial"/>
          <w:b/>
          <w:color w:val="000000"/>
          <w:sz w:val="20"/>
          <w:szCs w:val="20"/>
          <w:u w:val="single"/>
          <w:lang w:eastAsia="pt-BR"/>
        </w:rPr>
        <w:t>(inserir o dia)</w:t>
      </w:r>
      <w:r w:rsidRPr="000E790B">
        <w:rPr>
          <w:rFonts w:ascii="Arial" w:eastAsia="Times New Roman" w:hAnsi="Arial" w:cs="Arial"/>
          <w:color w:val="000000"/>
          <w:sz w:val="20"/>
          <w:szCs w:val="20"/>
          <w:lang w:eastAsia="pt-BR"/>
        </w:rPr>
        <w:t xml:space="preserve"> de </w:t>
      </w:r>
      <w:r w:rsidRPr="000E790B">
        <w:rPr>
          <w:rFonts w:ascii="Arial" w:eastAsia="Times New Roman" w:hAnsi="Arial" w:cs="Arial"/>
          <w:b/>
          <w:color w:val="000000"/>
          <w:sz w:val="20"/>
          <w:szCs w:val="20"/>
          <w:u w:val="single"/>
          <w:lang w:eastAsia="pt-BR"/>
        </w:rPr>
        <w:t>(inserir o mês)</w:t>
      </w:r>
      <w:r w:rsidRPr="000E790B">
        <w:rPr>
          <w:rFonts w:ascii="Arial" w:eastAsia="Times New Roman" w:hAnsi="Arial" w:cs="Arial"/>
          <w:color w:val="000000"/>
          <w:sz w:val="20"/>
          <w:szCs w:val="20"/>
          <w:u w:val="single"/>
          <w:lang w:eastAsia="pt-BR"/>
        </w:rPr>
        <w:t xml:space="preserve"> </w:t>
      </w:r>
      <w:r w:rsidRPr="000E790B">
        <w:rPr>
          <w:rFonts w:ascii="Arial" w:eastAsia="Times New Roman" w:hAnsi="Arial" w:cs="Arial"/>
          <w:color w:val="000000"/>
          <w:sz w:val="20"/>
          <w:szCs w:val="20"/>
          <w:lang w:eastAsia="pt-BR"/>
        </w:rPr>
        <w:t xml:space="preserve">de </w:t>
      </w:r>
      <w:r w:rsidRPr="000E790B">
        <w:rPr>
          <w:rFonts w:ascii="Arial" w:eastAsia="Times New Roman" w:hAnsi="Arial" w:cs="Arial"/>
          <w:b/>
          <w:color w:val="000000"/>
          <w:sz w:val="20"/>
          <w:szCs w:val="20"/>
          <w:u w:val="single"/>
          <w:lang w:eastAsia="pt-BR"/>
        </w:rPr>
        <w:t>(inserir o ano)</w:t>
      </w:r>
      <w:r w:rsidRPr="000E790B">
        <w:rPr>
          <w:rFonts w:ascii="Arial" w:eastAsia="Times New Roman" w:hAnsi="Arial" w:cs="Arial"/>
          <w:color w:val="000000"/>
          <w:sz w:val="20"/>
          <w:szCs w:val="20"/>
          <w:lang w:eastAsia="pt-BR"/>
        </w:rPr>
        <w:t>.</w:t>
      </w:r>
    </w:p>
    <w:p w:rsidR="005B3202" w:rsidRPr="000E790B" w:rsidRDefault="005B3202" w:rsidP="005B3202">
      <w:pPr>
        <w:tabs>
          <w:tab w:val="left" w:pos="0"/>
        </w:tabs>
        <w:spacing w:after="0" w:line="240" w:lineRule="auto"/>
        <w:jc w:val="center"/>
        <w:rPr>
          <w:rFonts w:ascii="Arial" w:eastAsia="Times New Roman" w:hAnsi="Arial" w:cs="Arial"/>
          <w:sz w:val="20"/>
          <w:szCs w:val="20"/>
          <w:lang w:eastAsia="pt-BR"/>
        </w:rPr>
      </w:pPr>
    </w:p>
    <w:p w:rsidR="005B3202" w:rsidRPr="000E790B" w:rsidRDefault="005B3202" w:rsidP="005B3202">
      <w:pPr>
        <w:tabs>
          <w:tab w:val="left" w:pos="0"/>
        </w:tabs>
        <w:spacing w:after="0" w:line="240" w:lineRule="auto"/>
        <w:jc w:val="center"/>
        <w:rPr>
          <w:rFonts w:ascii="Arial" w:eastAsia="Times New Roman" w:hAnsi="Arial" w:cs="Arial"/>
          <w:sz w:val="20"/>
          <w:szCs w:val="20"/>
          <w:lang w:eastAsia="pt-BR"/>
        </w:rPr>
      </w:pPr>
      <w:r w:rsidRPr="000E790B">
        <w:rPr>
          <w:rFonts w:ascii="Arial" w:eastAsia="Times New Roman" w:hAnsi="Arial" w:cs="Arial"/>
          <w:sz w:val="20"/>
          <w:szCs w:val="20"/>
          <w:lang w:eastAsia="pt-BR"/>
        </w:rPr>
        <w:t>_________________________________________</w:t>
      </w:r>
    </w:p>
    <w:p w:rsidR="005B3202" w:rsidRPr="000E790B" w:rsidRDefault="005B3202" w:rsidP="005B3202">
      <w:pPr>
        <w:autoSpaceDE w:val="0"/>
        <w:autoSpaceDN w:val="0"/>
        <w:adjustRightInd w:val="0"/>
        <w:spacing w:after="0" w:line="240" w:lineRule="auto"/>
        <w:jc w:val="center"/>
        <w:rPr>
          <w:rFonts w:ascii="Arial" w:eastAsia="Times New Roman" w:hAnsi="Arial" w:cs="Arial"/>
          <w:color w:val="000000"/>
          <w:sz w:val="20"/>
          <w:szCs w:val="20"/>
          <w:lang w:eastAsia="pt-BR"/>
        </w:rPr>
      </w:pPr>
      <w:r w:rsidRPr="000E790B">
        <w:rPr>
          <w:rFonts w:ascii="Arial" w:eastAsia="Times New Roman" w:hAnsi="Arial" w:cs="Arial"/>
          <w:color w:val="000000"/>
          <w:sz w:val="20"/>
          <w:szCs w:val="20"/>
          <w:lang w:eastAsia="pt-BR"/>
        </w:rPr>
        <w:t>Responsável (nome/cargo/assinatura)</w:t>
      </w:r>
    </w:p>
    <w:p w:rsidR="005B3202" w:rsidRPr="000E790B" w:rsidRDefault="005B3202" w:rsidP="005B3202">
      <w:pPr>
        <w:spacing w:after="0" w:line="240" w:lineRule="auto"/>
        <w:jc w:val="center"/>
        <w:rPr>
          <w:rFonts w:ascii="Arial" w:eastAsia="Times New Roman" w:hAnsi="Arial" w:cs="Arial"/>
          <w:sz w:val="20"/>
          <w:szCs w:val="20"/>
          <w:lang w:eastAsia="pt-BR"/>
        </w:rPr>
      </w:pPr>
      <w:r w:rsidRPr="000E790B">
        <w:rPr>
          <w:rFonts w:ascii="Arial" w:eastAsia="Times New Roman" w:hAnsi="Arial" w:cs="Arial"/>
          <w:sz w:val="20"/>
          <w:szCs w:val="20"/>
          <w:lang w:eastAsia="pt-BR"/>
        </w:rPr>
        <w:t>Nome da Empresa</w:t>
      </w:r>
    </w:p>
    <w:p w:rsidR="005B3202" w:rsidRPr="000E790B" w:rsidRDefault="005B3202" w:rsidP="005B3202">
      <w:pPr>
        <w:spacing w:after="0" w:line="240" w:lineRule="auto"/>
        <w:jc w:val="center"/>
        <w:rPr>
          <w:rFonts w:ascii="Arial" w:eastAsia="Times New Roman" w:hAnsi="Arial" w:cs="Arial"/>
          <w:sz w:val="20"/>
          <w:szCs w:val="20"/>
          <w:lang w:eastAsia="pt-BR"/>
        </w:rPr>
      </w:pPr>
    </w:p>
    <w:p w:rsidR="005B3202" w:rsidRPr="000E790B" w:rsidRDefault="005B3202" w:rsidP="005B3202">
      <w:pPr>
        <w:spacing w:before="240" w:after="60" w:line="240" w:lineRule="auto"/>
        <w:ind w:right="-54"/>
        <w:jc w:val="center"/>
        <w:outlineLvl w:val="5"/>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______________________________________________________________________________</w:t>
      </w:r>
    </w:p>
    <w:p w:rsidR="005B3202" w:rsidRPr="000E790B" w:rsidRDefault="005B3202" w:rsidP="005B3202">
      <w:pPr>
        <w:spacing w:before="240" w:after="60" w:line="240" w:lineRule="auto"/>
        <w:ind w:right="-54"/>
        <w:jc w:val="center"/>
        <w:outlineLvl w:val="5"/>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 xml:space="preserve"> (PAPEL TIMBRADO DA EMPRESA)</w:t>
      </w:r>
    </w:p>
    <w:p w:rsidR="005B3202" w:rsidRPr="000E790B" w:rsidRDefault="005B3202" w:rsidP="005B3202">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rsidR="005B3202" w:rsidRPr="000E790B" w:rsidRDefault="005B3202" w:rsidP="005B3202">
      <w:pPr>
        <w:widowControl w:val="0"/>
        <w:autoSpaceDE w:val="0"/>
        <w:autoSpaceDN w:val="0"/>
        <w:adjustRightInd w:val="0"/>
        <w:spacing w:after="0" w:line="240" w:lineRule="auto"/>
        <w:jc w:val="center"/>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AN</w:t>
      </w:r>
      <w:r w:rsidRPr="000E790B">
        <w:rPr>
          <w:rFonts w:ascii="Arial" w:eastAsia="Times New Roman" w:hAnsi="Arial" w:cs="Arial"/>
          <w:b/>
          <w:bCs/>
          <w:spacing w:val="1"/>
          <w:sz w:val="20"/>
          <w:szCs w:val="20"/>
          <w:lang w:eastAsia="pt-BR"/>
        </w:rPr>
        <w:t>E</w:t>
      </w:r>
      <w:r w:rsidRPr="000E790B">
        <w:rPr>
          <w:rFonts w:ascii="Arial" w:eastAsia="Times New Roman" w:hAnsi="Arial" w:cs="Arial"/>
          <w:b/>
          <w:bCs/>
          <w:sz w:val="20"/>
          <w:szCs w:val="20"/>
          <w:lang w:eastAsia="pt-BR"/>
        </w:rPr>
        <w:t>XO V</w:t>
      </w:r>
    </w:p>
    <w:p w:rsidR="005B3202" w:rsidRPr="000E790B" w:rsidRDefault="005B3202" w:rsidP="005B3202">
      <w:pPr>
        <w:spacing w:after="0" w:line="240" w:lineRule="auto"/>
        <w:ind w:right="48"/>
        <w:jc w:val="both"/>
        <w:rPr>
          <w:rFonts w:ascii="Arial" w:eastAsia="Times New Roman" w:hAnsi="Arial" w:cs="Arial"/>
          <w:bCs/>
          <w:sz w:val="20"/>
          <w:szCs w:val="20"/>
          <w:lang w:eastAsia="pt-BR"/>
        </w:rPr>
      </w:pPr>
    </w:p>
    <w:p w:rsidR="005B3202" w:rsidRPr="000E790B" w:rsidRDefault="005B3202" w:rsidP="005B3202">
      <w:pPr>
        <w:spacing w:after="0" w:line="240" w:lineRule="auto"/>
        <w:ind w:right="48"/>
        <w:jc w:val="both"/>
        <w:rPr>
          <w:rFonts w:ascii="Arial" w:eastAsia="Times New Roman" w:hAnsi="Arial" w:cs="Arial"/>
          <w:b/>
          <w:bCs/>
          <w:sz w:val="20"/>
          <w:szCs w:val="20"/>
          <w:lang w:eastAsia="pt-BR"/>
        </w:rPr>
      </w:pPr>
      <w:r w:rsidRPr="000E790B">
        <w:rPr>
          <w:rFonts w:ascii="Arial" w:eastAsia="Times New Roman" w:hAnsi="Arial" w:cs="Arial"/>
          <w:bCs/>
          <w:sz w:val="20"/>
          <w:szCs w:val="20"/>
          <w:lang w:eastAsia="pt-BR"/>
        </w:rPr>
        <w:t>Proponente</w:t>
      </w:r>
      <w:r w:rsidRPr="000E790B">
        <w:rPr>
          <w:rFonts w:ascii="Arial" w:eastAsia="Times New Roman" w:hAnsi="Arial" w:cs="Arial"/>
          <w:b/>
          <w:bCs/>
          <w:sz w:val="20"/>
          <w:szCs w:val="20"/>
          <w:lang w:eastAsia="pt-BR"/>
        </w:rPr>
        <w:t>: (</w:t>
      </w:r>
      <w:r w:rsidRPr="000E790B">
        <w:rPr>
          <w:rFonts w:ascii="Arial" w:eastAsia="Times New Roman" w:hAnsi="Arial" w:cs="Arial"/>
          <w:b/>
          <w:bCs/>
          <w:sz w:val="20"/>
          <w:szCs w:val="20"/>
          <w:u w:val="single"/>
          <w:lang w:eastAsia="pt-BR"/>
        </w:rPr>
        <w:t>inserir a razão Social da Empresa</w:t>
      </w:r>
      <w:r w:rsidRPr="000E790B">
        <w:rPr>
          <w:rFonts w:ascii="Arial" w:eastAsia="Times New Roman" w:hAnsi="Arial" w:cs="Arial"/>
          <w:b/>
          <w:bCs/>
          <w:sz w:val="20"/>
          <w:szCs w:val="20"/>
          <w:lang w:eastAsia="pt-BR"/>
        </w:rPr>
        <w:t>)</w:t>
      </w:r>
    </w:p>
    <w:p w:rsidR="005B3202" w:rsidRPr="000E790B" w:rsidRDefault="005B3202" w:rsidP="005B3202">
      <w:pPr>
        <w:spacing w:after="0" w:line="240" w:lineRule="auto"/>
        <w:ind w:right="-54"/>
        <w:jc w:val="both"/>
        <w:rPr>
          <w:rFonts w:ascii="Arial" w:eastAsia="Times New Roman" w:hAnsi="Arial" w:cs="Arial"/>
          <w:bCs/>
          <w:sz w:val="20"/>
          <w:szCs w:val="20"/>
          <w:lang w:eastAsia="pt-BR"/>
        </w:rPr>
      </w:pPr>
      <w:r w:rsidRPr="000E790B">
        <w:rPr>
          <w:rFonts w:ascii="Arial" w:eastAsia="Times New Roman" w:hAnsi="Arial" w:cs="Arial"/>
          <w:bCs/>
          <w:color w:val="000000"/>
          <w:sz w:val="20"/>
          <w:szCs w:val="20"/>
          <w:lang w:eastAsia="pt-BR"/>
        </w:rPr>
        <w:t xml:space="preserve">Ao Pregoeiro do Pregão Presencial nº 0__/2016, do Município de </w:t>
      </w:r>
      <w:proofErr w:type="spellStart"/>
      <w:r w:rsidRPr="000E790B">
        <w:rPr>
          <w:rFonts w:ascii="Arial" w:eastAsia="Times New Roman" w:hAnsi="Arial" w:cs="Arial"/>
          <w:bCs/>
          <w:color w:val="000000"/>
          <w:sz w:val="20"/>
          <w:szCs w:val="20"/>
          <w:lang w:eastAsia="pt-BR"/>
        </w:rPr>
        <w:t>Itambaracá</w:t>
      </w:r>
      <w:proofErr w:type="spellEnd"/>
      <w:r w:rsidRPr="000E790B">
        <w:rPr>
          <w:rFonts w:ascii="Arial" w:eastAsia="Times New Roman" w:hAnsi="Arial" w:cs="Arial"/>
          <w:bCs/>
          <w:color w:val="000000"/>
          <w:sz w:val="20"/>
          <w:szCs w:val="20"/>
          <w:lang w:eastAsia="pt-BR"/>
        </w:rPr>
        <w:t xml:space="preserve"> do Estado do Paraná.</w:t>
      </w:r>
      <w:r w:rsidRPr="000E790B">
        <w:rPr>
          <w:rFonts w:ascii="Arial" w:eastAsia="Times New Roman" w:hAnsi="Arial" w:cs="Arial"/>
          <w:bCs/>
          <w:sz w:val="20"/>
          <w:szCs w:val="20"/>
          <w:lang w:eastAsia="pt-BR"/>
        </w:rPr>
        <w:t xml:space="preserve"> </w:t>
      </w:r>
    </w:p>
    <w:p w:rsidR="005B3202" w:rsidRPr="000E790B" w:rsidRDefault="005B3202" w:rsidP="005B3202">
      <w:pPr>
        <w:tabs>
          <w:tab w:val="left" w:pos="0"/>
        </w:tabs>
        <w:spacing w:after="0" w:line="240" w:lineRule="auto"/>
        <w:jc w:val="both"/>
        <w:rPr>
          <w:rFonts w:ascii="Arial" w:eastAsia="Times New Roman" w:hAnsi="Arial" w:cs="Arial"/>
          <w:b/>
          <w:color w:val="000000"/>
          <w:sz w:val="20"/>
          <w:szCs w:val="20"/>
          <w:u w:val="single"/>
          <w:lang w:eastAsia="pt-BR"/>
        </w:rPr>
      </w:pPr>
      <w:r w:rsidRPr="000E790B">
        <w:rPr>
          <w:rFonts w:ascii="Arial" w:eastAsia="Times New Roman" w:hAnsi="Arial" w:cs="Arial"/>
          <w:b/>
          <w:color w:val="000000"/>
          <w:sz w:val="20"/>
          <w:szCs w:val="20"/>
          <w:lang w:eastAsia="pt-BR"/>
        </w:rPr>
        <w:t>Ref.:</w:t>
      </w:r>
      <w:r w:rsidRPr="000E790B">
        <w:rPr>
          <w:rFonts w:ascii="Arial" w:eastAsia="Times New Roman" w:hAnsi="Arial" w:cs="Arial"/>
          <w:color w:val="000000"/>
          <w:sz w:val="20"/>
          <w:szCs w:val="20"/>
          <w:lang w:eastAsia="pt-BR"/>
        </w:rPr>
        <w:t xml:space="preserve"> Edital de Pregão Presencial nº </w:t>
      </w:r>
      <w:r w:rsidRPr="000E790B">
        <w:rPr>
          <w:rFonts w:ascii="Arial" w:eastAsia="Times New Roman" w:hAnsi="Arial" w:cs="Arial"/>
          <w:b/>
          <w:color w:val="000000"/>
          <w:sz w:val="20"/>
          <w:szCs w:val="20"/>
          <w:u w:val="single"/>
          <w:lang w:eastAsia="pt-BR"/>
        </w:rPr>
        <w:t>(inserir o número)</w:t>
      </w:r>
      <w:r w:rsidRPr="000E790B">
        <w:rPr>
          <w:rFonts w:ascii="Arial" w:eastAsia="Times New Roman" w:hAnsi="Arial" w:cs="Arial"/>
          <w:color w:val="000000"/>
          <w:sz w:val="20"/>
          <w:szCs w:val="20"/>
          <w:lang w:eastAsia="pt-BR"/>
        </w:rPr>
        <w:t xml:space="preserve"> /</w:t>
      </w:r>
      <w:r w:rsidRPr="000E790B">
        <w:rPr>
          <w:rFonts w:ascii="Arial" w:eastAsia="Times New Roman" w:hAnsi="Arial" w:cs="Arial"/>
          <w:b/>
          <w:color w:val="000000"/>
          <w:sz w:val="20"/>
          <w:szCs w:val="20"/>
          <w:u w:val="single"/>
          <w:lang w:eastAsia="pt-BR"/>
        </w:rPr>
        <w:t xml:space="preserve"> (o ano)</w:t>
      </w:r>
      <w:r w:rsidRPr="000E790B">
        <w:rPr>
          <w:rFonts w:ascii="Arial" w:eastAsia="Times New Roman" w:hAnsi="Arial" w:cs="Arial"/>
          <w:color w:val="000000"/>
          <w:sz w:val="20"/>
          <w:szCs w:val="20"/>
          <w:lang w:eastAsia="pt-BR"/>
        </w:rPr>
        <w:t xml:space="preserve"> - </w:t>
      </w:r>
      <w:r w:rsidRPr="000E790B">
        <w:rPr>
          <w:rFonts w:ascii="Arial" w:eastAsia="Times New Roman" w:hAnsi="Arial" w:cs="Arial"/>
          <w:b/>
          <w:color w:val="000000"/>
          <w:sz w:val="20"/>
          <w:szCs w:val="20"/>
          <w:u w:val="single"/>
          <w:lang w:eastAsia="pt-BR"/>
        </w:rPr>
        <w:t>(sigla do licitador).</w:t>
      </w:r>
    </w:p>
    <w:p w:rsidR="00D77F44" w:rsidRPr="000E790B" w:rsidRDefault="005B3202" w:rsidP="00D77F44">
      <w:pPr>
        <w:autoSpaceDE w:val="0"/>
        <w:autoSpaceDN w:val="0"/>
        <w:adjustRightInd w:val="0"/>
        <w:spacing w:after="0" w:line="240" w:lineRule="auto"/>
        <w:jc w:val="both"/>
        <w:rPr>
          <w:rFonts w:ascii="Arial" w:eastAsia="Times New Roman" w:hAnsi="Arial" w:cs="Arial"/>
          <w:bCs/>
          <w:sz w:val="20"/>
          <w:szCs w:val="20"/>
          <w:lang w:eastAsia="pt-BR"/>
        </w:rPr>
      </w:pPr>
      <w:r w:rsidRPr="000E790B">
        <w:rPr>
          <w:rFonts w:ascii="Arial" w:eastAsia="Times New Roman" w:hAnsi="Arial" w:cs="Arial"/>
          <w:b/>
          <w:sz w:val="20"/>
          <w:szCs w:val="20"/>
          <w:lang w:eastAsia="pt-BR"/>
        </w:rPr>
        <w:t>Objeto</w:t>
      </w:r>
      <w:r w:rsidRPr="000E790B">
        <w:rPr>
          <w:rFonts w:ascii="Arial" w:eastAsia="Times New Roman" w:hAnsi="Arial" w:cs="Arial"/>
          <w:sz w:val="20"/>
          <w:szCs w:val="20"/>
          <w:lang w:eastAsia="pt-BR"/>
        </w:rPr>
        <w:t xml:space="preserve">: </w:t>
      </w:r>
      <w:r w:rsidR="005B573B" w:rsidRPr="000E790B">
        <w:rPr>
          <w:rFonts w:ascii="Arial" w:eastAsia="Times New Roman" w:hAnsi="Arial" w:cs="Arial"/>
          <w:sz w:val="20"/>
          <w:szCs w:val="20"/>
          <w:lang w:eastAsia="pt-BR"/>
        </w:rPr>
        <w:t>C</w:t>
      </w:r>
      <w:r w:rsidR="00D77F44" w:rsidRPr="000E790B">
        <w:rPr>
          <w:rFonts w:ascii="Arial" w:eastAsia="Times New Roman" w:hAnsi="Arial" w:cs="Arial"/>
          <w:bCs/>
          <w:sz w:val="20"/>
          <w:szCs w:val="20"/>
          <w:lang w:eastAsia="pt-BR"/>
        </w:rPr>
        <w:t xml:space="preserve">ontratação de empresa especializada para realizar transporte rodoviário intermunicipal de passageiros, por meio de um veículo ônibus para atender aos trabalhadores residentes neste município que atuam na Empresa </w:t>
      </w:r>
      <w:proofErr w:type="spellStart"/>
      <w:r w:rsidR="00D77F44" w:rsidRPr="000E790B">
        <w:rPr>
          <w:rFonts w:ascii="Arial" w:eastAsia="Times New Roman" w:hAnsi="Arial" w:cs="Arial"/>
          <w:bCs/>
          <w:sz w:val="20"/>
          <w:szCs w:val="20"/>
          <w:lang w:eastAsia="pt-BR"/>
        </w:rPr>
        <w:t>Yasaki</w:t>
      </w:r>
      <w:proofErr w:type="spellEnd"/>
      <w:r w:rsidR="00D77F44" w:rsidRPr="000E790B">
        <w:rPr>
          <w:rFonts w:ascii="Arial" w:eastAsia="Times New Roman" w:hAnsi="Arial" w:cs="Arial"/>
          <w:bCs/>
          <w:sz w:val="20"/>
          <w:szCs w:val="20"/>
          <w:lang w:eastAsia="pt-BR"/>
        </w:rPr>
        <w:t xml:space="preserve"> de Santo Antônio da Platina.</w:t>
      </w:r>
    </w:p>
    <w:p w:rsidR="005B3202" w:rsidRPr="000E790B" w:rsidRDefault="005B3202" w:rsidP="005B3202">
      <w:pPr>
        <w:spacing w:after="0" w:line="240" w:lineRule="auto"/>
        <w:ind w:right="-54"/>
        <w:jc w:val="both"/>
        <w:rPr>
          <w:rFonts w:ascii="Arial" w:eastAsia="Times New Roman" w:hAnsi="Arial" w:cs="Arial"/>
          <w:sz w:val="20"/>
          <w:szCs w:val="20"/>
          <w:lang w:eastAsia="pt-BR"/>
        </w:rPr>
      </w:pPr>
    </w:p>
    <w:p w:rsidR="005B3202" w:rsidRPr="000E790B" w:rsidRDefault="005B3202" w:rsidP="005B3202">
      <w:pPr>
        <w:spacing w:after="0" w:line="240" w:lineRule="auto"/>
        <w:ind w:right="-54"/>
        <w:jc w:val="both"/>
        <w:rPr>
          <w:rFonts w:ascii="Arial" w:eastAsia="Times New Roman" w:hAnsi="Arial" w:cs="Arial"/>
          <w:sz w:val="20"/>
          <w:szCs w:val="20"/>
          <w:lang w:eastAsia="pt-BR"/>
        </w:rPr>
      </w:pPr>
    </w:p>
    <w:p w:rsidR="005B3202" w:rsidRPr="000E790B" w:rsidRDefault="005B3202" w:rsidP="005B3202">
      <w:pPr>
        <w:spacing w:after="0" w:line="240" w:lineRule="auto"/>
        <w:ind w:right="48"/>
        <w:jc w:val="center"/>
        <w:rPr>
          <w:rFonts w:ascii="Arial" w:eastAsia="Times New Roman" w:hAnsi="Arial" w:cs="Arial"/>
          <w:b/>
          <w:sz w:val="20"/>
          <w:szCs w:val="20"/>
          <w:lang w:eastAsia="pt-BR"/>
        </w:rPr>
      </w:pPr>
      <w:r w:rsidRPr="000E790B">
        <w:rPr>
          <w:rFonts w:ascii="Arial" w:eastAsia="Times New Roman" w:hAnsi="Arial" w:cs="Arial"/>
          <w:b/>
          <w:sz w:val="20"/>
          <w:szCs w:val="20"/>
          <w:lang w:eastAsia="pt-BR"/>
        </w:rPr>
        <w:t>DECLARAÇÃO DE MICROEMPRESA OU EMPRESA DE PEQUENO PORTE</w:t>
      </w:r>
    </w:p>
    <w:p w:rsidR="005B3202" w:rsidRPr="000E790B" w:rsidRDefault="005B3202" w:rsidP="005B3202">
      <w:pPr>
        <w:spacing w:after="0" w:line="240" w:lineRule="auto"/>
        <w:ind w:right="48" w:firstLine="2340"/>
        <w:jc w:val="both"/>
        <w:rPr>
          <w:rFonts w:ascii="Arial" w:eastAsia="Times New Roman" w:hAnsi="Arial" w:cs="Arial"/>
          <w:sz w:val="20"/>
          <w:szCs w:val="20"/>
          <w:lang w:eastAsia="pt-BR"/>
        </w:rPr>
      </w:pPr>
    </w:p>
    <w:p w:rsidR="005B3202" w:rsidRPr="000E790B" w:rsidRDefault="005B3202" w:rsidP="005B3202">
      <w:pPr>
        <w:autoSpaceDE w:val="0"/>
        <w:autoSpaceDN w:val="0"/>
        <w:adjustRightInd w:val="0"/>
        <w:spacing w:after="0" w:line="240" w:lineRule="auto"/>
        <w:jc w:val="both"/>
        <w:rPr>
          <w:rFonts w:ascii="Arial" w:eastAsia="Times New Roman" w:hAnsi="Arial" w:cs="Arial"/>
          <w:color w:val="000000"/>
          <w:sz w:val="20"/>
          <w:szCs w:val="20"/>
          <w:lang w:eastAsia="pt-BR"/>
        </w:rPr>
      </w:pPr>
      <w:r w:rsidRPr="000E790B">
        <w:rPr>
          <w:rFonts w:ascii="Arial" w:eastAsia="Times New Roman" w:hAnsi="Arial" w:cs="Arial"/>
          <w:b/>
          <w:bCs/>
          <w:color w:val="000000"/>
          <w:sz w:val="20"/>
          <w:szCs w:val="20"/>
          <w:lang w:eastAsia="pt-BR"/>
        </w:rPr>
        <w:t>DECLARO</w:t>
      </w:r>
      <w:r w:rsidRPr="000E790B">
        <w:rPr>
          <w:rFonts w:ascii="Arial" w:eastAsia="Times New Roman" w:hAnsi="Arial" w:cs="Arial"/>
          <w:color w:val="000000"/>
          <w:sz w:val="20"/>
          <w:szCs w:val="20"/>
          <w:lang w:eastAsia="pt-BR"/>
        </w:rPr>
        <w:t xml:space="preserve">, sob as penas da lei, que a empresa ____________, inscrita no CNPJ no ___________, cumpre os requisitos legais para a qualificação como microempresa ou empresa de </w:t>
      </w:r>
      <w:proofErr w:type="gramStart"/>
      <w:r w:rsidRPr="000E790B">
        <w:rPr>
          <w:rFonts w:ascii="Arial" w:eastAsia="Times New Roman" w:hAnsi="Arial" w:cs="Arial"/>
          <w:color w:val="000000"/>
          <w:sz w:val="20"/>
          <w:szCs w:val="20"/>
          <w:lang w:eastAsia="pt-BR"/>
        </w:rPr>
        <w:t>pequeno porte estabelecidos</w:t>
      </w:r>
      <w:proofErr w:type="gramEnd"/>
      <w:r w:rsidRPr="000E790B">
        <w:rPr>
          <w:rFonts w:ascii="Arial" w:eastAsia="Times New Roman" w:hAnsi="Arial" w:cs="Arial"/>
          <w:color w:val="000000"/>
          <w:sz w:val="20"/>
          <w:szCs w:val="20"/>
          <w:lang w:eastAsia="pt-BR"/>
        </w:rPr>
        <w:t xml:space="preserve"> pela Lei Complementar nº 123, de 14.12.2006, em especial quanto ao seu art. 3º, estando apta a usufruir o tratamento favorecido estabelecido nessa Lei Complementar e no Decreto nº 6.204, de 05.09.2007. </w:t>
      </w:r>
    </w:p>
    <w:p w:rsidR="005B3202" w:rsidRPr="000E790B" w:rsidRDefault="005B3202" w:rsidP="005B3202">
      <w:pPr>
        <w:autoSpaceDE w:val="0"/>
        <w:autoSpaceDN w:val="0"/>
        <w:adjustRightInd w:val="0"/>
        <w:spacing w:after="0" w:line="240" w:lineRule="auto"/>
        <w:jc w:val="both"/>
        <w:rPr>
          <w:rFonts w:ascii="Arial" w:eastAsia="Times New Roman" w:hAnsi="Arial" w:cs="Arial"/>
          <w:color w:val="000000"/>
          <w:sz w:val="20"/>
          <w:szCs w:val="20"/>
          <w:lang w:eastAsia="pt-BR"/>
        </w:rPr>
      </w:pPr>
      <w:r w:rsidRPr="000E790B">
        <w:rPr>
          <w:rFonts w:ascii="Arial" w:eastAsia="Times New Roman" w:hAnsi="Arial" w:cs="Arial"/>
          <w:color w:val="000000"/>
          <w:sz w:val="20"/>
          <w:szCs w:val="20"/>
          <w:lang w:eastAsia="pt-BR"/>
        </w:rPr>
        <w:t xml:space="preserve">Declaro,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 </w:t>
      </w:r>
    </w:p>
    <w:p w:rsidR="005B3202" w:rsidRPr="000E790B" w:rsidRDefault="005B3202" w:rsidP="005B3202">
      <w:pPr>
        <w:spacing w:after="0" w:line="240" w:lineRule="auto"/>
        <w:ind w:right="48"/>
        <w:jc w:val="center"/>
        <w:rPr>
          <w:rFonts w:ascii="Arial" w:eastAsia="Times New Roman" w:hAnsi="Arial" w:cs="Arial"/>
          <w:b/>
          <w:bCs/>
          <w:sz w:val="20"/>
          <w:szCs w:val="20"/>
          <w:lang w:eastAsia="pt-BR"/>
        </w:rPr>
      </w:pPr>
    </w:p>
    <w:p w:rsidR="005B3202" w:rsidRPr="000E790B" w:rsidRDefault="005B3202" w:rsidP="005B3202">
      <w:pPr>
        <w:tabs>
          <w:tab w:val="left" w:pos="0"/>
        </w:tabs>
        <w:spacing w:after="0" w:line="240" w:lineRule="auto"/>
        <w:jc w:val="center"/>
        <w:rPr>
          <w:rFonts w:ascii="Arial" w:eastAsia="Times New Roman" w:hAnsi="Arial" w:cs="Arial"/>
          <w:color w:val="000000"/>
          <w:sz w:val="20"/>
          <w:szCs w:val="20"/>
          <w:lang w:eastAsia="pt-BR"/>
        </w:rPr>
      </w:pPr>
      <w:r w:rsidRPr="000E790B">
        <w:rPr>
          <w:rFonts w:ascii="Arial" w:eastAsia="Times New Roman" w:hAnsi="Arial" w:cs="Arial"/>
          <w:b/>
          <w:color w:val="000000"/>
          <w:sz w:val="20"/>
          <w:szCs w:val="20"/>
          <w:u w:val="single"/>
          <w:lang w:eastAsia="pt-BR"/>
        </w:rPr>
        <w:t>(inserir o local)</w:t>
      </w:r>
      <w:r w:rsidRPr="000E790B">
        <w:rPr>
          <w:rFonts w:ascii="Arial" w:eastAsia="Times New Roman" w:hAnsi="Arial" w:cs="Arial"/>
          <w:color w:val="000000"/>
          <w:sz w:val="20"/>
          <w:szCs w:val="20"/>
          <w:lang w:eastAsia="pt-BR"/>
        </w:rPr>
        <w:t xml:space="preserve">, </w:t>
      </w:r>
      <w:r w:rsidRPr="000E790B">
        <w:rPr>
          <w:rFonts w:ascii="Arial" w:eastAsia="Times New Roman" w:hAnsi="Arial" w:cs="Arial"/>
          <w:b/>
          <w:color w:val="000000"/>
          <w:sz w:val="20"/>
          <w:szCs w:val="20"/>
          <w:u w:val="single"/>
          <w:lang w:eastAsia="pt-BR"/>
        </w:rPr>
        <w:t>(inserir o dia)</w:t>
      </w:r>
      <w:r w:rsidRPr="000E790B">
        <w:rPr>
          <w:rFonts w:ascii="Arial" w:eastAsia="Times New Roman" w:hAnsi="Arial" w:cs="Arial"/>
          <w:color w:val="000000"/>
          <w:sz w:val="20"/>
          <w:szCs w:val="20"/>
          <w:lang w:eastAsia="pt-BR"/>
        </w:rPr>
        <w:t xml:space="preserve"> de </w:t>
      </w:r>
      <w:r w:rsidRPr="000E790B">
        <w:rPr>
          <w:rFonts w:ascii="Arial" w:eastAsia="Times New Roman" w:hAnsi="Arial" w:cs="Arial"/>
          <w:b/>
          <w:color w:val="000000"/>
          <w:sz w:val="20"/>
          <w:szCs w:val="20"/>
          <w:u w:val="single"/>
          <w:lang w:eastAsia="pt-BR"/>
        </w:rPr>
        <w:t>(inserir o mês)</w:t>
      </w:r>
      <w:r w:rsidRPr="000E790B">
        <w:rPr>
          <w:rFonts w:ascii="Arial" w:eastAsia="Times New Roman" w:hAnsi="Arial" w:cs="Arial"/>
          <w:color w:val="000000"/>
          <w:sz w:val="20"/>
          <w:szCs w:val="20"/>
          <w:u w:val="single"/>
          <w:lang w:eastAsia="pt-BR"/>
        </w:rPr>
        <w:t xml:space="preserve"> </w:t>
      </w:r>
      <w:r w:rsidRPr="000E790B">
        <w:rPr>
          <w:rFonts w:ascii="Arial" w:eastAsia="Times New Roman" w:hAnsi="Arial" w:cs="Arial"/>
          <w:color w:val="000000"/>
          <w:sz w:val="20"/>
          <w:szCs w:val="20"/>
          <w:lang w:eastAsia="pt-BR"/>
        </w:rPr>
        <w:t xml:space="preserve">de </w:t>
      </w:r>
      <w:r w:rsidRPr="000E790B">
        <w:rPr>
          <w:rFonts w:ascii="Arial" w:eastAsia="Times New Roman" w:hAnsi="Arial" w:cs="Arial"/>
          <w:b/>
          <w:color w:val="000000"/>
          <w:sz w:val="20"/>
          <w:szCs w:val="20"/>
          <w:u w:val="single"/>
          <w:lang w:eastAsia="pt-BR"/>
        </w:rPr>
        <w:t>(inserir o ano)</w:t>
      </w:r>
      <w:r w:rsidRPr="000E790B">
        <w:rPr>
          <w:rFonts w:ascii="Arial" w:eastAsia="Times New Roman" w:hAnsi="Arial" w:cs="Arial"/>
          <w:color w:val="000000"/>
          <w:sz w:val="20"/>
          <w:szCs w:val="20"/>
          <w:lang w:eastAsia="pt-BR"/>
        </w:rPr>
        <w:t>.</w:t>
      </w:r>
    </w:p>
    <w:p w:rsidR="005B3202" w:rsidRPr="000E790B" w:rsidRDefault="005B3202" w:rsidP="005B3202">
      <w:pPr>
        <w:tabs>
          <w:tab w:val="left" w:pos="0"/>
        </w:tabs>
        <w:spacing w:after="0" w:line="240" w:lineRule="auto"/>
        <w:jc w:val="center"/>
        <w:rPr>
          <w:rFonts w:ascii="Arial" w:eastAsia="Times New Roman" w:hAnsi="Arial" w:cs="Arial"/>
          <w:sz w:val="20"/>
          <w:szCs w:val="20"/>
          <w:lang w:eastAsia="pt-BR"/>
        </w:rPr>
      </w:pPr>
    </w:p>
    <w:p w:rsidR="005B3202" w:rsidRPr="000E790B" w:rsidRDefault="005B3202" w:rsidP="005B3202">
      <w:pPr>
        <w:tabs>
          <w:tab w:val="left" w:pos="0"/>
        </w:tabs>
        <w:spacing w:after="0" w:line="240" w:lineRule="auto"/>
        <w:jc w:val="center"/>
        <w:rPr>
          <w:rFonts w:ascii="Arial" w:eastAsia="Times New Roman" w:hAnsi="Arial" w:cs="Arial"/>
          <w:sz w:val="20"/>
          <w:szCs w:val="20"/>
          <w:lang w:eastAsia="pt-BR"/>
        </w:rPr>
      </w:pPr>
      <w:r w:rsidRPr="000E790B">
        <w:rPr>
          <w:rFonts w:ascii="Arial" w:eastAsia="Times New Roman" w:hAnsi="Arial" w:cs="Arial"/>
          <w:sz w:val="20"/>
          <w:szCs w:val="20"/>
          <w:lang w:eastAsia="pt-BR"/>
        </w:rPr>
        <w:t>_________________________________________</w:t>
      </w:r>
    </w:p>
    <w:p w:rsidR="005B3202" w:rsidRPr="000E790B" w:rsidRDefault="005B3202" w:rsidP="005B3202">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0E790B">
        <w:rPr>
          <w:rFonts w:ascii="Arial" w:eastAsia="Times New Roman" w:hAnsi="Arial" w:cs="Arial"/>
          <w:color w:val="000000"/>
          <w:sz w:val="20"/>
          <w:szCs w:val="20"/>
          <w:lang w:eastAsia="pt-BR"/>
        </w:rPr>
        <w:t xml:space="preserve">Representante Legal ou Procurador do Licitante </w:t>
      </w:r>
      <w:r w:rsidRPr="000E790B">
        <w:rPr>
          <w:rFonts w:ascii="Arial" w:eastAsia="Times New Roman" w:hAnsi="Arial" w:cs="Arial"/>
          <w:iCs/>
          <w:color w:val="000000"/>
          <w:sz w:val="20"/>
          <w:szCs w:val="20"/>
          <w:lang w:eastAsia="pt-BR"/>
        </w:rPr>
        <w:t>(nome e assinatura)</w:t>
      </w:r>
    </w:p>
    <w:p w:rsidR="005B3202" w:rsidRPr="000E790B" w:rsidRDefault="005B3202" w:rsidP="005B3202">
      <w:pPr>
        <w:spacing w:before="240" w:after="60" w:line="240" w:lineRule="auto"/>
        <w:ind w:right="-54"/>
        <w:jc w:val="center"/>
        <w:outlineLvl w:val="5"/>
        <w:rPr>
          <w:rFonts w:ascii="Arial" w:eastAsia="Times New Roman" w:hAnsi="Arial" w:cs="Arial"/>
          <w:b/>
          <w:bCs/>
          <w:sz w:val="20"/>
          <w:szCs w:val="20"/>
          <w:lang w:eastAsia="pt-BR"/>
        </w:rPr>
      </w:pPr>
    </w:p>
    <w:p w:rsidR="005B3202" w:rsidRPr="000E790B" w:rsidRDefault="005B3202" w:rsidP="005B3202">
      <w:pPr>
        <w:spacing w:before="240" w:after="60" w:line="240" w:lineRule="auto"/>
        <w:ind w:right="-54"/>
        <w:jc w:val="center"/>
        <w:outlineLvl w:val="5"/>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lastRenderedPageBreak/>
        <w:t>(PAPEL TIMBRADO DA EMPRESA)</w:t>
      </w:r>
    </w:p>
    <w:p w:rsidR="005B3202" w:rsidRPr="000E790B" w:rsidRDefault="005B3202" w:rsidP="005B3202">
      <w:pPr>
        <w:tabs>
          <w:tab w:val="left" w:pos="4954"/>
        </w:tabs>
        <w:spacing w:after="0" w:line="240" w:lineRule="auto"/>
        <w:ind w:right="-54"/>
        <w:jc w:val="center"/>
        <w:rPr>
          <w:rFonts w:ascii="Arial" w:eastAsia="Times New Roman" w:hAnsi="Arial" w:cs="Arial"/>
          <w:sz w:val="20"/>
          <w:szCs w:val="20"/>
          <w:lang w:eastAsia="pt-BR"/>
        </w:rPr>
      </w:pPr>
    </w:p>
    <w:p w:rsidR="005B3202" w:rsidRPr="000E790B" w:rsidRDefault="005B3202" w:rsidP="005B3202">
      <w:pPr>
        <w:spacing w:after="0" w:line="240" w:lineRule="auto"/>
        <w:jc w:val="center"/>
        <w:rPr>
          <w:rFonts w:ascii="Arial" w:eastAsia="Times New Roman" w:hAnsi="Arial" w:cs="Arial"/>
          <w:b/>
          <w:sz w:val="20"/>
          <w:szCs w:val="20"/>
          <w:lang w:eastAsia="pt-BR"/>
        </w:rPr>
      </w:pPr>
      <w:proofErr w:type="gramStart"/>
      <w:r w:rsidRPr="000E790B">
        <w:rPr>
          <w:rFonts w:ascii="Arial" w:eastAsia="Times New Roman" w:hAnsi="Arial" w:cs="Arial"/>
          <w:b/>
          <w:sz w:val="20"/>
          <w:szCs w:val="20"/>
          <w:lang w:eastAsia="pt-BR"/>
        </w:rPr>
        <w:t>ANEXO VI</w:t>
      </w:r>
      <w:proofErr w:type="gramEnd"/>
    </w:p>
    <w:p w:rsidR="005B3202" w:rsidRPr="000E790B" w:rsidRDefault="005B3202" w:rsidP="005B3202">
      <w:pPr>
        <w:spacing w:after="0" w:line="240" w:lineRule="auto"/>
        <w:ind w:right="48"/>
        <w:jc w:val="both"/>
        <w:rPr>
          <w:rFonts w:ascii="Arial" w:eastAsia="Times New Roman" w:hAnsi="Arial" w:cs="Arial"/>
          <w:bCs/>
          <w:sz w:val="20"/>
          <w:szCs w:val="20"/>
          <w:lang w:eastAsia="pt-BR"/>
        </w:rPr>
      </w:pPr>
    </w:p>
    <w:p w:rsidR="005B3202" w:rsidRPr="000E790B" w:rsidRDefault="005B3202" w:rsidP="005B3202">
      <w:pPr>
        <w:spacing w:after="0" w:line="240" w:lineRule="auto"/>
        <w:ind w:right="48"/>
        <w:jc w:val="both"/>
        <w:rPr>
          <w:rFonts w:ascii="Arial" w:eastAsia="Times New Roman" w:hAnsi="Arial" w:cs="Arial"/>
          <w:b/>
          <w:bCs/>
          <w:sz w:val="20"/>
          <w:szCs w:val="20"/>
          <w:lang w:eastAsia="pt-BR"/>
        </w:rPr>
      </w:pPr>
      <w:r w:rsidRPr="000E790B">
        <w:rPr>
          <w:rFonts w:ascii="Arial" w:eastAsia="Times New Roman" w:hAnsi="Arial" w:cs="Arial"/>
          <w:bCs/>
          <w:sz w:val="20"/>
          <w:szCs w:val="20"/>
          <w:lang w:eastAsia="pt-BR"/>
        </w:rPr>
        <w:t>Proponente</w:t>
      </w:r>
      <w:r w:rsidRPr="000E790B">
        <w:rPr>
          <w:rFonts w:ascii="Arial" w:eastAsia="Times New Roman" w:hAnsi="Arial" w:cs="Arial"/>
          <w:b/>
          <w:bCs/>
          <w:sz w:val="20"/>
          <w:szCs w:val="20"/>
          <w:lang w:eastAsia="pt-BR"/>
        </w:rPr>
        <w:t>: (</w:t>
      </w:r>
      <w:r w:rsidRPr="000E790B">
        <w:rPr>
          <w:rFonts w:ascii="Arial" w:eastAsia="Times New Roman" w:hAnsi="Arial" w:cs="Arial"/>
          <w:b/>
          <w:bCs/>
          <w:sz w:val="20"/>
          <w:szCs w:val="20"/>
          <w:u w:val="single"/>
          <w:lang w:eastAsia="pt-BR"/>
        </w:rPr>
        <w:t>inserir a razão Social da Empresa</w:t>
      </w:r>
      <w:r w:rsidRPr="000E790B">
        <w:rPr>
          <w:rFonts w:ascii="Arial" w:eastAsia="Times New Roman" w:hAnsi="Arial" w:cs="Arial"/>
          <w:b/>
          <w:bCs/>
          <w:sz w:val="20"/>
          <w:szCs w:val="20"/>
          <w:lang w:eastAsia="pt-BR"/>
        </w:rPr>
        <w:t>)</w:t>
      </w:r>
    </w:p>
    <w:p w:rsidR="005B3202" w:rsidRPr="000E790B" w:rsidRDefault="008D40A6" w:rsidP="005B3202">
      <w:pPr>
        <w:spacing w:after="0" w:line="240" w:lineRule="auto"/>
        <w:ind w:right="-54"/>
        <w:jc w:val="both"/>
        <w:rPr>
          <w:rFonts w:ascii="Arial" w:eastAsia="Times New Roman" w:hAnsi="Arial" w:cs="Arial"/>
          <w:bCs/>
          <w:sz w:val="20"/>
          <w:szCs w:val="20"/>
          <w:lang w:eastAsia="pt-BR"/>
        </w:rPr>
      </w:pPr>
      <w:r w:rsidRPr="000E790B">
        <w:rPr>
          <w:rFonts w:ascii="Arial" w:eastAsia="Times New Roman" w:hAnsi="Arial" w:cs="Arial"/>
          <w:bCs/>
          <w:noProof/>
          <w:sz w:val="20"/>
          <w:szCs w:val="20"/>
          <w:lang w:eastAsia="pt-BR"/>
        </w:rPr>
        <w:pict>
          <v:shape id="_x0000_s1027" type="#_x0000_t172" style="position:absolute;left:0;text-align:left;margin-left:320.6pt;margin-top:2.65pt;width:171.75pt;height:114.75pt;z-index:251660288;mso-wrap-edited:f" fillcolor="navy" strokecolor="#339">
            <v:shadow color="#868686"/>
            <v:textpath style="font-family:&quot;Arial Black&quot;;v-text-kern:t" trim="t" fitpath="t" string="MODELO"/>
          </v:shape>
        </w:pict>
      </w:r>
      <w:r w:rsidR="005B3202" w:rsidRPr="000E790B">
        <w:rPr>
          <w:rFonts w:ascii="Arial" w:eastAsia="Times New Roman" w:hAnsi="Arial" w:cs="Arial"/>
          <w:bCs/>
          <w:color w:val="000000"/>
          <w:sz w:val="20"/>
          <w:szCs w:val="20"/>
          <w:lang w:eastAsia="pt-BR"/>
        </w:rPr>
        <w:t xml:space="preserve">Ao Pregoeiro do Pregão Presencial nº 0__/2016, do Município de </w:t>
      </w:r>
      <w:proofErr w:type="spellStart"/>
      <w:r w:rsidR="005B3202" w:rsidRPr="000E790B">
        <w:rPr>
          <w:rFonts w:ascii="Arial" w:eastAsia="Times New Roman" w:hAnsi="Arial" w:cs="Arial"/>
          <w:bCs/>
          <w:color w:val="000000"/>
          <w:sz w:val="20"/>
          <w:szCs w:val="20"/>
          <w:lang w:eastAsia="pt-BR"/>
        </w:rPr>
        <w:t>Itambaracá</w:t>
      </w:r>
      <w:proofErr w:type="spellEnd"/>
      <w:r w:rsidR="005B3202" w:rsidRPr="000E790B">
        <w:rPr>
          <w:rFonts w:ascii="Arial" w:eastAsia="Times New Roman" w:hAnsi="Arial" w:cs="Arial"/>
          <w:bCs/>
          <w:color w:val="000000"/>
          <w:sz w:val="20"/>
          <w:szCs w:val="20"/>
          <w:lang w:eastAsia="pt-BR"/>
        </w:rPr>
        <w:t xml:space="preserve"> do Estado do Paraná.</w:t>
      </w:r>
      <w:r w:rsidR="005B3202" w:rsidRPr="000E790B">
        <w:rPr>
          <w:rFonts w:ascii="Arial" w:eastAsia="Times New Roman" w:hAnsi="Arial" w:cs="Arial"/>
          <w:bCs/>
          <w:sz w:val="20"/>
          <w:szCs w:val="20"/>
          <w:lang w:eastAsia="pt-BR"/>
        </w:rPr>
        <w:t xml:space="preserve"> </w:t>
      </w:r>
    </w:p>
    <w:p w:rsidR="005B3202" w:rsidRPr="000E790B" w:rsidRDefault="005B3202" w:rsidP="005B3202">
      <w:pPr>
        <w:tabs>
          <w:tab w:val="left" w:pos="0"/>
        </w:tabs>
        <w:spacing w:after="0" w:line="240" w:lineRule="auto"/>
        <w:jc w:val="both"/>
        <w:rPr>
          <w:rFonts w:ascii="Arial" w:eastAsia="Times New Roman" w:hAnsi="Arial" w:cs="Arial"/>
          <w:b/>
          <w:color w:val="000000"/>
          <w:sz w:val="20"/>
          <w:szCs w:val="20"/>
          <w:u w:val="single"/>
          <w:lang w:eastAsia="pt-BR"/>
        </w:rPr>
      </w:pPr>
      <w:r w:rsidRPr="000E790B">
        <w:rPr>
          <w:rFonts w:ascii="Arial" w:eastAsia="Times New Roman" w:hAnsi="Arial" w:cs="Arial"/>
          <w:b/>
          <w:color w:val="000000"/>
          <w:sz w:val="20"/>
          <w:szCs w:val="20"/>
          <w:lang w:eastAsia="pt-BR"/>
        </w:rPr>
        <w:t>Ref.:</w:t>
      </w:r>
      <w:r w:rsidRPr="000E790B">
        <w:rPr>
          <w:rFonts w:ascii="Arial" w:eastAsia="Times New Roman" w:hAnsi="Arial" w:cs="Arial"/>
          <w:color w:val="000000"/>
          <w:sz w:val="20"/>
          <w:szCs w:val="20"/>
          <w:lang w:eastAsia="pt-BR"/>
        </w:rPr>
        <w:t xml:space="preserve"> Edital de Pregão Presencial nº </w:t>
      </w:r>
      <w:r w:rsidRPr="000E790B">
        <w:rPr>
          <w:rFonts w:ascii="Arial" w:eastAsia="Times New Roman" w:hAnsi="Arial" w:cs="Arial"/>
          <w:b/>
          <w:color w:val="000000"/>
          <w:sz w:val="20"/>
          <w:szCs w:val="20"/>
          <w:u w:val="single"/>
          <w:lang w:eastAsia="pt-BR"/>
        </w:rPr>
        <w:t>(inserir o número)</w:t>
      </w:r>
      <w:r w:rsidRPr="000E790B">
        <w:rPr>
          <w:rFonts w:ascii="Arial" w:eastAsia="Times New Roman" w:hAnsi="Arial" w:cs="Arial"/>
          <w:color w:val="000000"/>
          <w:sz w:val="20"/>
          <w:szCs w:val="20"/>
          <w:lang w:eastAsia="pt-BR"/>
        </w:rPr>
        <w:t xml:space="preserve"> /</w:t>
      </w:r>
      <w:r w:rsidRPr="000E790B">
        <w:rPr>
          <w:rFonts w:ascii="Arial" w:eastAsia="Times New Roman" w:hAnsi="Arial" w:cs="Arial"/>
          <w:b/>
          <w:color w:val="000000"/>
          <w:sz w:val="20"/>
          <w:szCs w:val="20"/>
          <w:u w:val="single"/>
          <w:lang w:eastAsia="pt-BR"/>
        </w:rPr>
        <w:t xml:space="preserve"> (o ano)</w:t>
      </w:r>
      <w:r w:rsidRPr="000E790B">
        <w:rPr>
          <w:rFonts w:ascii="Arial" w:eastAsia="Times New Roman" w:hAnsi="Arial" w:cs="Arial"/>
          <w:color w:val="000000"/>
          <w:sz w:val="20"/>
          <w:szCs w:val="20"/>
          <w:lang w:eastAsia="pt-BR"/>
        </w:rPr>
        <w:t xml:space="preserve"> - </w:t>
      </w:r>
      <w:r w:rsidRPr="000E790B">
        <w:rPr>
          <w:rFonts w:ascii="Arial" w:eastAsia="Times New Roman" w:hAnsi="Arial" w:cs="Arial"/>
          <w:b/>
          <w:color w:val="000000"/>
          <w:sz w:val="20"/>
          <w:szCs w:val="20"/>
          <w:u w:val="single"/>
          <w:lang w:eastAsia="pt-BR"/>
        </w:rPr>
        <w:t>(sigla do licitador).</w:t>
      </w:r>
    </w:p>
    <w:p w:rsidR="00D77F44" w:rsidRPr="000E790B" w:rsidRDefault="005B3202" w:rsidP="00D77F44">
      <w:pPr>
        <w:autoSpaceDE w:val="0"/>
        <w:autoSpaceDN w:val="0"/>
        <w:adjustRightInd w:val="0"/>
        <w:spacing w:after="0" w:line="240" w:lineRule="auto"/>
        <w:jc w:val="both"/>
        <w:rPr>
          <w:rFonts w:ascii="Arial" w:eastAsia="Times New Roman" w:hAnsi="Arial" w:cs="Arial"/>
          <w:bCs/>
          <w:sz w:val="20"/>
          <w:szCs w:val="20"/>
          <w:lang w:eastAsia="pt-BR"/>
        </w:rPr>
      </w:pPr>
      <w:r w:rsidRPr="000E790B">
        <w:rPr>
          <w:rFonts w:ascii="Arial" w:eastAsia="Times New Roman" w:hAnsi="Arial" w:cs="Arial"/>
          <w:b/>
          <w:sz w:val="20"/>
          <w:szCs w:val="20"/>
          <w:lang w:eastAsia="pt-BR"/>
        </w:rPr>
        <w:t>Objeto</w:t>
      </w:r>
      <w:r w:rsidRPr="000E790B">
        <w:rPr>
          <w:rFonts w:ascii="Arial" w:eastAsia="Times New Roman" w:hAnsi="Arial" w:cs="Arial"/>
          <w:sz w:val="20"/>
          <w:szCs w:val="20"/>
          <w:lang w:eastAsia="pt-BR"/>
        </w:rPr>
        <w:t xml:space="preserve">: </w:t>
      </w:r>
      <w:r w:rsidR="005B573B" w:rsidRPr="000E790B">
        <w:rPr>
          <w:rFonts w:ascii="Arial" w:eastAsia="Times New Roman" w:hAnsi="Arial" w:cs="Arial"/>
          <w:sz w:val="20"/>
          <w:szCs w:val="20"/>
          <w:lang w:eastAsia="pt-BR"/>
        </w:rPr>
        <w:t>C</w:t>
      </w:r>
      <w:r w:rsidR="00D77F44" w:rsidRPr="000E790B">
        <w:rPr>
          <w:rFonts w:ascii="Arial" w:eastAsia="Times New Roman" w:hAnsi="Arial" w:cs="Arial"/>
          <w:bCs/>
          <w:sz w:val="20"/>
          <w:szCs w:val="20"/>
          <w:lang w:eastAsia="pt-BR"/>
        </w:rPr>
        <w:t xml:space="preserve">ontratação de empresa especializada para realizar transporte rodoviário intermunicipal de passageiros, por meio de um veículo ônibus para atender aos trabalhadores residentes neste município que atuam na Empresa </w:t>
      </w:r>
      <w:proofErr w:type="spellStart"/>
      <w:r w:rsidR="00D77F44" w:rsidRPr="000E790B">
        <w:rPr>
          <w:rFonts w:ascii="Arial" w:eastAsia="Times New Roman" w:hAnsi="Arial" w:cs="Arial"/>
          <w:bCs/>
          <w:sz w:val="20"/>
          <w:szCs w:val="20"/>
          <w:lang w:eastAsia="pt-BR"/>
        </w:rPr>
        <w:t>Yasaki</w:t>
      </w:r>
      <w:proofErr w:type="spellEnd"/>
      <w:r w:rsidR="00D77F44" w:rsidRPr="000E790B">
        <w:rPr>
          <w:rFonts w:ascii="Arial" w:eastAsia="Times New Roman" w:hAnsi="Arial" w:cs="Arial"/>
          <w:bCs/>
          <w:sz w:val="20"/>
          <w:szCs w:val="20"/>
          <w:lang w:eastAsia="pt-BR"/>
        </w:rPr>
        <w:t xml:space="preserve"> de Santo Antônio da Platina.</w:t>
      </w:r>
    </w:p>
    <w:p w:rsidR="005B3202" w:rsidRPr="000E790B" w:rsidRDefault="005B3202" w:rsidP="005B3202">
      <w:pPr>
        <w:spacing w:after="0" w:line="240" w:lineRule="auto"/>
        <w:ind w:right="-54"/>
        <w:jc w:val="both"/>
        <w:rPr>
          <w:rFonts w:ascii="Arial" w:eastAsia="Times New Roman" w:hAnsi="Arial" w:cs="Arial"/>
          <w:sz w:val="20"/>
          <w:szCs w:val="20"/>
          <w:lang w:eastAsia="pt-BR"/>
        </w:rPr>
      </w:pPr>
    </w:p>
    <w:p w:rsidR="005B3202" w:rsidRPr="000E790B" w:rsidRDefault="005B3202" w:rsidP="005B3202">
      <w:pPr>
        <w:spacing w:after="0" w:line="240" w:lineRule="auto"/>
        <w:ind w:right="-54"/>
        <w:jc w:val="both"/>
        <w:rPr>
          <w:rFonts w:ascii="Arial" w:eastAsia="Times New Roman" w:hAnsi="Arial" w:cs="Arial"/>
          <w:sz w:val="20"/>
          <w:szCs w:val="20"/>
          <w:lang w:eastAsia="pt-BR"/>
        </w:rPr>
      </w:pPr>
    </w:p>
    <w:p w:rsidR="005B3202" w:rsidRPr="000E790B" w:rsidRDefault="005B3202" w:rsidP="005B3202">
      <w:pPr>
        <w:widowControl w:val="0"/>
        <w:autoSpaceDE w:val="0"/>
        <w:autoSpaceDN w:val="0"/>
        <w:adjustRightInd w:val="0"/>
        <w:spacing w:before="1" w:after="0" w:line="240" w:lineRule="auto"/>
        <w:ind w:left="102" w:right="-112"/>
        <w:jc w:val="center"/>
        <w:rPr>
          <w:rFonts w:ascii="Arial" w:eastAsia="Times New Roman" w:hAnsi="Arial" w:cs="Arial"/>
          <w:b/>
          <w:color w:val="000000"/>
          <w:sz w:val="20"/>
          <w:szCs w:val="20"/>
          <w:lang w:eastAsia="pt-BR"/>
        </w:rPr>
      </w:pPr>
      <w:r w:rsidRPr="000E790B">
        <w:rPr>
          <w:rFonts w:ascii="Arial" w:eastAsia="Times New Roman" w:hAnsi="Arial" w:cs="Arial"/>
          <w:b/>
          <w:bCs/>
          <w:color w:val="000000"/>
          <w:sz w:val="20"/>
          <w:szCs w:val="20"/>
          <w:lang w:eastAsia="pt-BR"/>
        </w:rPr>
        <w:t xml:space="preserve">DECLARAÇÃO </w:t>
      </w:r>
      <w:r w:rsidRPr="000E790B">
        <w:rPr>
          <w:rFonts w:ascii="Arial" w:eastAsia="Times New Roman" w:hAnsi="Arial" w:cs="Arial"/>
          <w:b/>
          <w:color w:val="000000"/>
          <w:sz w:val="20"/>
          <w:szCs w:val="20"/>
          <w:lang w:eastAsia="pt-BR"/>
        </w:rPr>
        <w:t>DE IDONEIDADE E DE INEXISTÊNCIA DE FATO SUPERVENIENTE</w:t>
      </w:r>
    </w:p>
    <w:p w:rsidR="005B3202" w:rsidRPr="000E790B" w:rsidRDefault="005B3202" w:rsidP="005B3202">
      <w:pPr>
        <w:widowControl w:val="0"/>
        <w:autoSpaceDE w:val="0"/>
        <w:autoSpaceDN w:val="0"/>
        <w:adjustRightInd w:val="0"/>
        <w:spacing w:before="1" w:after="0" w:line="240" w:lineRule="auto"/>
        <w:ind w:right="-112"/>
        <w:rPr>
          <w:rFonts w:ascii="Arial" w:eastAsia="Times New Roman" w:hAnsi="Arial" w:cs="Arial"/>
          <w:b/>
          <w:bCs/>
          <w:color w:val="000000"/>
          <w:sz w:val="20"/>
          <w:szCs w:val="20"/>
          <w:lang w:eastAsia="pt-BR"/>
        </w:rPr>
      </w:pPr>
    </w:p>
    <w:p w:rsidR="005B3202" w:rsidRPr="000E790B" w:rsidRDefault="005B3202" w:rsidP="005B3202">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0E790B">
        <w:rPr>
          <w:rFonts w:ascii="Arial" w:eastAsia="Times New Roman" w:hAnsi="Arial" w:cs="Arial"/>
          <w:color w:val="000000"/>
          <w:sz w:val="20"/>
          <w:szCs w:val="20"/>
          <w:lang w:eastAsia="pt-BR"/>
        </w:rPr>
        <w:t>Declaramos para os fins de direito, na qualidade de Proponente do procedimento de licitação, sob a modalidade Pregão Presencial n° 0</w:t>
      </w:r>
      <w:r w:rsidRPr="000E790B">
        <w:rPr>
          <w:rFonts w:ascii="Arial" w:eastAsia="Times New Roman" w:hAnsi="Arial" w:cs="Arial"/>
          <w:color w:val="000000"/>
          <w:sz w:val="20"/>
          <w:szCs w:val="20"/>
          <w:highlight w:val="yellow"/>
          <w:lang w:eastAsia="pt-BR"/>
        </w:rPr>
        <w:t>__</w:t>
      </w:r>
      <w:r w:rsidRPr="000E790B">
        <w:rPr>
          <w:rFonts w:ascii="Arial" w:eastAsia="Times New Roman" w:hAnsi="Arial" w:cs="Arial"/>
          <w:color w:val="000000"/>
          <w:sz w:val="20"/>
          <w:szCs w:val="20"/>
          <w:lang w:eastAsia="pt-BR"/>
        </w:rPr>
        <w:t xml:space="preserve">/2016, instaurado pelo Município de </w:t>
      </w:r>
      <w:proofErr w:type="spellStart"/>
      <w:r w:rsidRPr="000E790B">
        <w:rPr>
          <w:rFonts w:ascii="Arial" w:eastAsia="Times New Roman" w:hAnsi="Arial" w:cs="Arial"/>
          <w:color w:val="000000"/>
          <w:sz w:val="20"/>
          <w:szCs w:val="20"/>
          <w:lang w:eastAsia="pt-BR"/>
        </w:rPr>
        <w:t>Itambaracá</w:t>
      </w:r>
      <w:proofErr w:type="spellEnd"/>
      <w:r w:rsidRPr="000E790B">
        <w:rPr>
          <w:rFonts w:ascii="Arial" w:eastAsia="Times New Roman" w:hAnsi="Arial" w:cs="Arial"/>
          <w:color w:val="000000"/>
          <w:sz w:val="20"/>
          <w:szCs w:val="2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5B3202" w:rsidRPr="000E790B" w:rsidRDefault="005B3202" w:rsidP="005B3202">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0E790B">
        <w:rPr>
          <w:rFonts w:ascii="Arial" w:eastAsia="Times New Roman" w:hAnsi="Arial" w:cs="Arial"/>
          <w:color w:val="000000"/>
          <w:sz w:val="20"/>
          <w:szCs w:val="20"/>
          <w:lang w:eastAsia="pt-BR"/>
        </w:rPr>
        <w:t>Por ser expressão de verdade, firmamos o presente.</w:t>
      </w:r>
    </w:p>
    <w:p w:rsidR="005B3202" w:rsidRPr="000E790B" w:rsidRDefault="005B3202" w:rsidP="005B3202">
      <w:pPr>
        <w:spacing w:after="0" w:line="240" w:lineRule="auto"/>
        <w:ind w:right="48" w:firstLine="2340"/>
        <w:jc w:val="both"/>
        <w:rPr>
          <w:rFonts w:ascii="Arial" w:eastAsia="Times New Roman" w:hAnsi="Arial" w:cs="Arial"/>
          <w:sz w:val="20"/>
          <w:szCs w:val="20"/>
          <w:lang w:eastAsia="pt-BR"/>
        </w:rPr>
      </w:pPr>
    </w:p>
    <w:p w:rsidR="005B3202" w:rsidRPr="000E790B" w:rsidRDefault="005B3202" w:rsidP="005B3202">
      <w:pPr>
        <w:tabs>
          <w:tab w:val="left" w:pos="0"/>
        </w:tabs>
        <w:spacing w:after="0" w:line="240" w:lineRule="auto"/>
        <w:jc w:val="center"/>
        <w:rPr>
          <w:rFonts w:ascii="Arial" w:eastAsia="Times New Roman" w:hAnsi="Arial" w:cs="Arial"/>
          <w:color w:val="000000"/>
          <w:sz w:val="20"/>
          <w:szCs w:val="20"/>
          <w:lang w:eastAsia="pt-BR"/>
        </w:rPr>
      </w:pPr>
      <w:r w:rsidRPr="000E790B">
        <w:rPr>
          <w:rFonts w:ascii="Arial" w:eastAsia="Times New Roman" w:hAnsi="Arial" w:cs="Arial"/>
          <w:b/>
          <w:color w:val="000000"/>
          <w:sz w:val="20"/>
          <w:szCs w:val="20"/>
          <w:u w:val="single"/>
          <w:lang w:eastAsia="pt-BR"/>
        </w:rPr>
        <w:t>(inserir o local)</w:t>
      </w:r>
      <w:r w:rsidRPr="000E790B">
        <w:rPr>
          <w:rFonts w:ascii="Arial" w:eastAsia="Times New Roman" w:hAnsi="Arial" w:cs="Arial"/>
          <w:color w:val="000000"/>
          <w:sz w:val="20"/>
          <w:szCs w:val="20"/>
          <w:lang w:eastAsia="pt-BR"/>
        </w:rPr>
        <w:t xml:space="preserve">, </w:t>
      </w:r>
      <w:r w:rsidRPr="000E790B">
        <w:rPr>
          <w:rFonts w:ascii="Arial" w:eastAsia="Times New Roman" w:hAnsi="Arial" w:cs="Arial"/>
          <w:b/>
          <w:color w:val="000000"/>
          <w:sz w:val="20"/>
          <w:szCs w:val="20"/>
          <w:u w:val="single"/>
          <w:lang w:eastAsia="pt-BR"/>
        </w:rPr>
        <w:t>(inserir o dia)</w:t>
      </w:r>
      <w:r w:rsidRPr="000E790B">
        <w:rPr>
          <w:rFonts w:ascii="Arial" w:eastAsia="Times New Roman" w:hAnsi="Arial" w:cs="Arial"/>
          <w:color w:val="000000"/>
          <w:sz w:val="20"/>
          <w:szCs w:val="20"/>
          <w:lang w:eastAsia="pt-BR"/>
        </w:rPr>
        <w:t xml:space="preserve"> de </w:t>
      </w:r>
      <w:r w:rsidRPr="000E790B">
        <w:rPr>
          <w:rFonts w:ascii="Arial" w:eastAsia="Times New Roman" w:hAnsi="Arial" w:cs="Arial"/>
          <w:b/>
          <w:color w:val="000000"/>
          <w:sz w:val="20"/>
          <w:szCs w:val="20"/>
          <w:u w:val="single"/>
          <w:lang w:eastAsia="pt-BR"/>
        </w:rPr>
        <w:t>(inserir o mês)</w:t>
      </w:r>
      <w:r w:rsidRPr="000E790B">
        <w:rPr>
          <w:rFonts w:ascii="Arial" w:eastAsia="Times New Roman" w:hAnsi="Arial" w:cs="Arial"/>
          <w:color w:val="000000"/>
          <w:sz w:val="20"/>
          <w:szCs w:val="20"/>
          <w:u w:val="single"/>
          <w:lang w:eastAsia="pt-BR"/>
        </w:rPr>
        <w:t xml:space="preserve"> </w:t>
      </w:r>
      <w:r w:rsidRPr="000E790B">
        <w:rPr>
          <w:rFonts w:ascii="Arial" w:eastAsia="Times New Roman" w:hAnsi="Arial" w:cs="Arial"/>
          <w:color w:val="000000"/>
          <w:sz w:val="20"/>
          <w:szCs w:val="20"/>
          <w:lang w:eastAsia="pt-BR"/>
        </w:rPr>
        <w:t xml:space="preserve">de </w:t>
      </w:r>
      <w:r w:rsidRPr="000E790B">
        <w:rPr>
          <w:rFonts w:ascii="Arial" w:eastAsia="Times New Roman" w:hAnsi="Arial" w:cs="Arial"/>
          <w:b/>
          <w:color w:val="000000"/>
          <w:sz w:val="20"/>
          <w:szCs w:val="20"/>
          <w:u w:val="single"/>
          <w:lang w:eastAsia="pt-BR"/>
        </w:rPr>
        <w:t>(inserir o ano)</w:t>
      </w:r>
      <w:r w:rsidRPr="000E790B">
        <w:rPr>
          <w:rFonts w:ascii="Arial" w:eastAsia="Times New Roman" w:hAnsi="Arial" w:cs="Arial"/>
          <w:color w:val="000000"/>
          <w:sz w:val="20"/>
          <w:szCs w:val="20"/>
          <w:lang w:eastAsia="pt-BR"/>
        </w:rPr>
        <w:t>.</w:t>
      </w:r>
    </w:p>
    <w:p w:rsidR="005B3202" w:rsidRPr="000E790B" w:rsidRDefault="005B3202" w:rsidP="005B3202">
      <w:pPr>
        <w:tabs>
          <w:tab w:val="left" w:pos="0"/>
        </w:tabs>
        <w:spacing w:after="0" w:line="240" w:lineRule="auto"/>
        <w:jc w:val="center"/>
        <w:rPr>
          <w:rFonts w:ascii="Arial" w:eastAsia="Times New Roman" w:hAnsi="Arial" w:cs="Arial"/>
          <w:color w:val="000000"/>
          <w:sz w:val="20"/>
          <w:szCs w:val="20"/>
          <w:lang w:eastAsia="pt-BR"/>
        </w:rPr>
      </w:pPr>
    </w:p>
    <w:p w:rsidR="005B3202" w:rsidRPr="000E790B" w:rsidRDefault="005B3202" w:rsidP="005B3202">
      <w:pPr>
        <w:tabs>
          <w:tab w:val="left" w:pos="0"/>
        </w:tabs>
        <w:spacing w:after="0" w:line="240" w:lineRule="auto"/>
        <w:jc w:val="center"/>
        <w:rPr>
          <w:rFonts w:ascii="Arial" w:eastAsia="Times New Roman" w:hAnsi="Arial" w:cs="Arial"/>
          <w:sz w:val="20"/>
          <w:szCs w:val="20"/>
          <w:lang w:eastAsia="pt-BR"/>
        </w:rPr>
      </w:pPr>
      <w:r w:rsidRPr="000E790B">
        <w:rPr>
          <w:rFonts w:ascii="Arial" w:eastAsia="Times New Roman" w:hAnsi="Arial" w:cs="Arial"/>
          <w:sz w:val="20"/>
          <w:szCs w:val="20"/>
          <w:lang w:eastAsia="pt-BR"/>
        </w:rPr>
        <w:t>_________________________________________</w:t>
      </w:r>
    </w:p>
    <w:p w:rsidR="005B3202" w:rsidRPr="000E790B" w:rsidRDefault="005B3202" w:rsidP="005B3202">
      <w:pPr>
        <w:autoSpaceDE w:val="0"/>
        <w:autoSpaceDN w:val="0"/>
        <w:adjustRightInd w:val="0"/>
        <w:spacing w:after="0" w:line="240" w:lineRule="auto"/>
        <w:jc w:val="center"/>
        <w:rPr>
          <w:rFonts w:ascii="Arial" w:eastAsia="Times New Roman" w:hAnsi="Arial" w:cs="Arial"/>
          <w:color w:val="000000"/>
          <w:sz w:val="20"/>
          <w:szCs w:val="20"/>
          <w:lang w:eastAsia="pt-BR"/>
        </w:rPr>
      </w:pPr>
      <w:r w:rsidRPr="000E790B">
        <w:rPr>
          <w:rFonts w:ascii="Arial" w:eastAsia="Times New Roman" w:hAnsi="Arial" w:cs="Arial"/>
          <w:color w:val="000000"/>
          <w:sz w:val="20"/>
          <w:szCs w:val="20"/>
          <w:lang w:eastAsia="pt-BR"/>
        </w:rPr>
        <w:t xml:space="preserve">Representante Legal ou Procurador do Licitante </w:t>
      </w:r>
      <w:r w:rsidRPr="000E790B">
        <w:rPr>
          <w:rFonts w:ascii="Arial" w:eastAsia="Times New Roman" w:hAnsi="Arial" w:cs="Arial"/>
          <w:iCs/>
          <w:color w:val="000000"/>
          <w:sz w:val="20"/>
          <w:szCs w:val="20"/>
          <w:lang w:eastAsia="pt-BR"/>
        </w:rPr>
        <w:t>(nome e assinatura)</w:t>
      </w:r>
    </w:p>
    <w:p w:rsidR="005B3202" w:rsidRPr="000E790B" w:rsidRDefault="005B3202" w:rsidP="005B3202">
      <w:pPr>
        <w:spacing w:before="240" w:after="60" w:line="240" w:lineRule="auto"/>
        <w:ind w:right="-54"/>
        <w:jc w:val="center"/>
        <w:outlineLvl w:val="5"/>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_______________________________________________________________________________</w:t>
      </w:r>
    </w:p>
    <w:p w:rsidR="005B3202" w:rsidRPr="000E790B" w:rsidRDefault="005B3202" w:rsidP="005B3202">
      <w:pPr>
        <w:spacing w:before="240" w:after="60" w:line="240" w:lineRule="auto"/>
        <w:ind w:right="-54"/>
        <w:jc w:val="center"/>
        <w:outlineLvl w:val="5"/>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(PAPEL TIMBRADO DA EMPRESA)</w:t>
      </w:r>
    </w:p>
    <w:p w:rsidR="005B3202" w:rsidRPr="000E790B" w:rsidRDefault="005B3202" w:rsidP="005B3202">
      <w:pPr>
        <w:spacing w:after="0" w:line="240" w:lineRule="auto"/>
        <w:ind w:right="-54"/>
        <w:rPr>
          <w:rFonts w:ascii="Arial" w:eastAsia="Times New Roman" w:hAnsi="Arial" w:cs="Arial"/>
          <w:b/>
          <w:bCs/>
          <w:sz w:val="20"/>
          <w:szCs w:val="20"/>
          <w:lang w:eastAsia="pt-BR"/>
        </w:rPr>
      </w:pPr>
    </w:p>
    <w:p w:rsidR="005B3202" w:rsidRPr="000E790B" w:rsidRDefault="005B3202" w:rsidP="005B3202">
      <w:pPr>
        <w:spacing w:after="0" w:line="240" w:lineRule="auto"/>
        <w:jc w:val="center"/>
        <w:rPr>
          <w:rFonts w:ascii="Arial" w:eastAsia="Times New Roman" w:hAnsi="Arial" w:cs="Arial"/>
          <w:b/>
          <w:sz w:val="20"/>
          <w:szCs w:val="20"/>
          <w:lang w:eastAsia="pt-BR"/>
        </w:rPr>
      </w:pPr>
      <w:r w:rsidRPr="000E790B">
        <w:rPr>
          <w:rFonts w:ascii="Arial" w:eastAsia="Times New Roman" w:hAnsi="Arial" w:cs="Arial"/>
          <w:b/>
          <w:sz w:val="20"/>
          <w:szCs w:val="20"/>
          <w:lang w:eastAsia="pt-BR"/>
        </w:rPr>
        <w:t>ANEXO VII</w:t>
      </w:r>
    </w:p>
    <w:p w:rsidR="005B3202" w:rsidRPr="000E790B" w:rsidRDefault="005B3202" w:rsidP="005B3202">
      <w:pPr>
        <w:tabs>
          <w:tab w:val="left" w:pos="0"/>
        </w:tabs>
        <w:spacing w:after="0" w:line="240" w:lineRule="auto"/>
        <w:jc w:val="both"/>
        <w:rPr>
          <w:rFonts w:ascii="Arial" w:eastAsia="Times New Roman" w:hAnsi="Arial" w:cs="Arial"/>
          <w:color w:val="000000"/>
          <w:sz w:val="20"/>
          <w:szCs w:val="20"/>
          <w:lang w:eastAsia="pt-BR"/>
        </w:rPr>
      </w:pPr>
    </w:p>
    <w:p w:rsidR="005B3202" w:rsidRPr="000E790B" w:rsidRDefault="005B3202" w:rsidP="005B3202">
      <w:pPr>
        <w:spacing w:after="0" w:line="240" w:lineRule="auto"/>
        <w:ind w:right="48"/>
        <w:jc w:val="both"/>
        <w:rPr>
          <w:rFonts w:ascii="Arial" w:eastAsia="Times New Roman" w:hAnsi="Arial" w:cs="Arial"/>
          <w:b/>
          <w:bCs/>
          <w:sz w:val="20"/>
          <w:szCs w:val="20"/>
          <w:lang w:eastAsia="pt-BR"/>
        </w:rPr>
      </w:pPr>
      <w:r w:rsidRPr="000E790B">
        <w:rPr>
          <w:rFonts w:ascii="Arial" w:eastAsia="Times New Roman" w:hAnsi="Arial" w:cs="Arial"/>
          <w:bCs/>
          <w:sz w:val="20"/>
          <w:szCs w:val="20"/>
          <w:lang w:eastAsia="pt-BR"/>
        </w:rPr>
        <w:t>Proponente</w:t>
      </w:r>
      <w:r w:rsidRPr="000E790B">
        <w:rPr>
          <w:rFonts w:ascii="Arial" w:eastAsia="Times New Roman" w:hAnsi="Arial" w:cs="Arial"/>
          <w:b/>
          <w:bCs/>
          <w:sz w:val="20"/>
          <w:szCs w:val="20"/>
          <w:lang w:eastAsia="pt-BR"/>
        </w:rPr>
        <w:t>: (</w:t>
      </w:r>
      <w:r w:rsidRPr="000E790B">
        <w:rPr>
          <w:rFonts w:ascii="Arial" w:eastAsia="Times New Roman" w:hAnsi="Arial" w:cs="Arial"/>
          <w:b/>
          <w:bCs/>
          <w:sz w:val="20"/>
          <w:szCs w:val="20"/>
          <w:u w:val="single"/>
          <w:lang w:eastAsia="pt-BR"/>
        </w:rPr>
        <w:t>inserir a razão Social da Empresa</w:t>
      </w:r>
      <w:r w:rsidRPr="000E790B">
        <w:rPr>
          <w:rFonts w:ascii="Arial" w:eastAsia="Times New Roman" w:hAnsi="Arial" w:cs="Arial"/>
          <w:b/>
          <w:bCs/>
          <w:sz w:val="20"/>
          <w:szCs w:val="20"/>
          <w:lang w:eastAsia="pt-BR"/>
        </w:rPr>
        <w:t>)</w:t>
      </w:r>
    </w:p>
    <w:p w:rsidR="005B3202" w:rsidRPr="000E790B" w:rsidRDefault="008D40A6" w:rsidP="005B3202">
      <w:pPr>
        <w:spacing w:after="0" w:line="240" w:lineRule="auto"/>
        <w:ind w:right="-54"/>
        <w:jc w:val="both"/>
        <w:rPr>
          <w:rFonts w:ascii="Arial" w:eastAsia="Times New Roman" w:hAnsi="Arial" w:cs="Arial"/>
          <w:bCs/>
          <w:sz w:val="20"/>
          <w:szCs w:val="20"/>
          <w:lang w:eastAsia="pt-BR"/>
        </w:rPr>
      </w:pPr>
      <w:r w:rsidRPr="000E790B">
        <w:rPr>
          <w:rFonts w:ascii="Arial" w:eastAsia="Times New Roman" w:hAnsi="Arial" w:cs="Arial"/>
          <w:b/>
          <w:bCs/>
          <w:noProof/>
          <w:sz w:val="20"/>
          <w:szCs w:val="20"/>
          <w:lang w:eastAsia="pt-BR"/>
        </w:rPr>
        <w:pict>
          <v:shape id="_x0000_s1028" type="#_x0000_t172" style="position:absolute;left:0;text-align:left;margin-left:312.8pt;margin-top:7.75pt;width:171.75pt;height:114.75pt;z-index:251661312;mso-wrap-edited:f" fillcolor="navy" strokecolor="#339">
            <v:shadow color="#868686"/>
            <v:textpath style="font-family:&quot;Arial Black&quot;;v-text-kern:t" trim="t" fitpath="t" string="MODELO"/>
          </v:shape>
        </w:pict>
      </w:r>
      <w:r w:rsidR="005B3202" w:rsidRPr="000E790B">
        <w:rPr>
          <w:rFonts w:ascii="Arial" w:eastAsia="Times New Roman" w:hAnsi="Arial" w:cs="Arial"/>
          <w:bCs/>
          <w:color w:val="000000"/>
          <w:sz w:val="20"/>
          <w:szCs w:val="20"/>
          <w:lang w:eastAsia="pt-BR"/>
        </w:rPr>
        <w:t xml:space="preserve">Ao Pregoeiro do Pregão Presencial nº 0__/2016, do Município de </w:t>
      </w:r>
      <w:proofErr w:type="spellStart"/>
      <w:r w:rsidR="005B3202" w:rsidRPr="000E790B">
        <w:rPr>
          <w:rFonts w:ascii="Arial" w:eastAsia="Times New Roman" w:hAnsi="Arial" w:cs="Arial"/>
          <w:bCs/>
          <w:color w:val="000000"/>
          <w:sz w:val="20"/>
          <w:szCs w:val="20"/>
          <w:lang w:eastAsia="pt-BR"/>
        </w:rPr>
        <w:t>Itambaracá</w:t>
      </w:r>
      <w:proofErr w:type="spellEnd"/>
      <w:r w:rsidR="005B3202" w:rsidRPr="000E790B">
        <w:rPr>
          <w:rFonts w:ascii="Arial" w:eastAsia="Times New Roman" w:hAnsi="Arial" w:cs="Arial"/>
          <w:bCs/>
          <w:color w:val="000000"/>
          <w:sz w:val="20"/>
          <w:szCs w:val="20"/>
          <w:lang w:eastAsia="pt-BR"/>
        </w:rPr>
        <w:t xml:space="preserve"> do Estado do Paraná.</w:t>
      </w:r>
      <w:r w:rsidR="005B3202" w:rsidRPr="000E790B">
        <w:rPr>
          <w:rFonts w:ascii="Arial" w:eastAsia="Times New Roman" w:hAnsi="Arial" w:cs="Arial"/>
          <w:bCs/>
          <w:sz w:val="20"/>
          <w:szCs w:val="20"/>
          <w:lang w:eastAsia="pt-BR"/>
        </w:rPr>
        <w:t xml:space="preserve"> </w:t>
      </w:r>
    </w:p>
    <w:p w:rsidR="005B3202" w:rsidRPr="000E790B" w:rsidRDefault="005B3202" w:rsidP="005B3202">
      <w:pPr>
        <w:tabs>
          <w:tab w:val="left" w:pos="0"/>
        </w:tabs>
        <w:spacing w:after="0" w:line="240" w:lineRule="auto"/>
        <w:jc w:val="both"/>
        <w:rPr>
          <w:rFonts w:ascii="Arial" w:eastAsia="Times New Roman" w:hAnsi="Arial" w:cs="Arial"/>
          <w:b/>
          <w:color w:val="000000"/>
          <w:sz w:val="20"/>
          <w:szCs w:val="20"/>
          <w:u w:val="single"/>
          <w:lang w:eastAsia="pt-BR"/>
        </w:rPr>
      </w:pPr>
      <w:r w:rsidRPr="000E790B">
        <w:rPr>
          <w:rFonts w:ascii="Arial" w:eastAsia="Times New Roman" w:hAnsi="Arial" w:cs="Arial"/>
          <w:b/>
          <w:color w:val="000000"/>
          <w:sz w:val="20"/>
          <w:szCs w:val="20"/>
          <w:lang w:eastAsia="pt-BR"/>
        </w:rPr>
        <w:t>Ref.:</w:t>
      </w:r>
      <w:r w:rsidRPr="000E790B">
        <w:rPr>
          <w:rFonts w:ascii="Arial" w:eastAsia="Times New Roman" w:hAnsi="Arial" w:cs="Arial"/>
          <w:color w:val="000000"/>
          <w:sz w:val="20"/>
          <w:szCs w:val="20"/>
          <w:lang w:eastAsia="pt-BR"/>
        </w:rPr>
        <w:t xml:space="preserve"> Edital de Pregão Presencial nº </w:t>
      </w:r>
      <w:r w:rsidRPr="000E790B">
        <w:rPr>
          <w:rFonts w:ascii="Arial" w:eastAsia="Times New Roman" w:hAnsi="Arial" w:cs="Arial"/>
          <w:b/>
          <w:color w:val="000000"/>
          <w:sz w:val="20"/>
          <w:szCs w:val="20"/>
          <w:u w:val="single"/>
          <w:lang w:eastAsia="pt-BR"/>
        </w:rPr>
        <w:t>(inserir o número)</w:t>
      </w:r>
      <w:r w:rsidRPr="000E790B">
        <w:rPr>
          <w:rFonts w:ascii="Arial" w:eastAsia="Times New Roman" w:hAnsi="Arial" w:cs="Arial"/>
          <w:color w:val="000000"/>
          <w:sz w:val="20"/>
          <w:szCs w:val="20"/>
          <w:lang w:eastAsia="pt-BR"/>
        </w:rPr>
        <w:t xml:space="preserve"> /</w:t>
      </w:r>
      <w:r w:rsidRPr="000E790B">
        <w:rPr>
          <w:rFonts w:ascii="Arial" w:eastAsia="Times New Roman" w:hAnsi="Arial" w:cs="Arial"/>
          <w:b/>
          <w:color w:val="000000"/>
          <w:sz w:val="20"/>
          <w:szCs w:val="20"/>
          <w:u w:val="single"/>
          <w:lang w:eastAsia="pt-BR"/>
        </w:rPr>
        <w:t xml:space="preserve"> (o ano)</w:t>
      </w:r>
      <w:r w:rsidRPr="000E790B">
        <w:rPr>
          <w:rFonts w:ascii="Arial" w:eastAsia="Times New Roman" w:hAnsi="Arial" w:cs="Arial"/>
          <w:color w:val="000000"/>
          <w:sz w:val="20"/>
          <w:szCs w:val="20"/>
          <w:lang w:eastAsia="pt-BR"/>
        </w:rPr>
        <w:t xml:space="preserve"> - </w:t>
      </w:r>
      <w:r w:rsidRPr="000E790B">
        <w:rPr>
          <w:rFonts w:ascii="Arial" w:eastAsia="Times New Roman" w:hAnsi="Arial" w:cs="Arial"/>
          <w:b/>
          <w:color w:val="000000"/>
          <w:sz w:val="20"/>
          <w:szCs w:val="20"/>
          <w:u w:val="single"/>
          <w:lang w:eastAsia="pt-BR"/>
        </w:rPr>
        <w:t>(sigla do licitador).</w:t>
      </w:r>
    </w:p>
    <w:p w:rsidR="00D77F44" w:rsidRPr="000E790B" w:rsidRDefault="005B3202" w:rsidP="00D77F44">
      <w:pPr>
        <w:autoSpaceDE w:val="0"/>
        <w:autoSpaceDN w:val="0"/>
        <w:adjustRightInd w:val="0"/>
        <w:spacing w:after="0" w:line="240" w:lineRule="auto"/>
        <w:jc w:val="both"/>
        <w:rPr>
          <w:rFonts w:ascii="Arial" w:eastAsia="Times New Roman" w:hAnsi="Arial" w:cs="Arial"/>
          <w:bCs/>
          <w:sz w:val="20"/>
          <w:szCs w:val="20"/>
          <w:lang w:eastAsia="pt-BR"/>
        </w:rPr>
      </w:pPr>
      <w:r w:rsidRPr="000E790B">
        <w:rPr>
          <w:rFonts w:ascii="Arial" w:eastAsia="Times New Roman" w:hAnsi="Arial" w:cs="Arial"/>
          <w:b/>
          <w:sz w:val="20"/>
          <w:szCs w:val="20"/>
          <w:lang w:eastAsia="pt-BR"/>
        </w:rPr>
        <w:t>Objeto</w:t>
      </w:r>
      <w:r w:rsidRPr="000E790B">
        <w:rPr>
          <w:rFonts w:ascii="Arial" w:eastAsia="Times New Roman" w:hAnsi="Arial" w:cs="Arial"/>
          <w:sz w:val="20"/>
          <w:szCs w:val="20"/>
          <w:lang w:eastAsia="pt-BR"/>
        </w:rPr>
        <w:t xml:space="preserve">: </w:t>
      </w:r>
      <w:r w:rsidR="005B573B" w:rsidRPr="000E790B">
        <w:rPr>
          <w:rFonts w:ascii="Arial" w:eastAsia="Times New Roman" w:hAnsi="Arial" w:cs="Arial"/>
          <w:sz w:val="20"/>
          <w:szCs w:val="20"/>
          <w:lang w:eastAsia="pt-BR"/>
        </w:rPr>
        <w:t>C</w:t>
      </w:r>
      <w:r w:rsidR="00D77F44" w:rsidRPr="000E790B">
        <w:rPr>
          <w:rFonts w:ascii="Arial" w:eastAsia="Times New Roman" w:hAnsi="Arial" w:cs="Arial"/>
          <w:bCs/>
          <w:sz w:val="20"/>
          <w:szCs w:val="20"/>
          <w:lang w:eastAsia="pt-BR"/>
        </w:rPr>
        <w:t xml:space="preserve">ontratação de empresa especializada para realizar transporte rodoviário intermunicipal de passageiros, por meio de um veículo ônibus para atender aos trabalhadores residentes neste município que atuam na Empresa </w:t>
      </w:r>
      <w:proofErr w:type="spellStart"/>
      <w:r w:rsidR="00D77F44" w:rsidRPr="000E790B">
        <w:rPr>
          <w:rFonts w:ascii="Arial" w:eastAsia="Times New Roman" w:hAnsi="Arial" w:cs="Arial"/>
          <w:bCs/>
          <w:sz w:val="20"/>
          <w:szCs w:val="20"/>
          <w:lang w:eastAsia="pt-BR"/>
        </w:rPr>
        <w:t>Yasaki</w:t>
      </w:r>
      <w:proofErr w:type="spellEnd"/>
      <w:r w:rsidR="00D77F44" w:rsidRPr="000E790B">
        <w:rPr>
          <w:rFonts w:ascii="Arial" w:eastAsia="Times New Roman" w:hAnsi="Arial" w:cs="Arial"/>
          <w:bCs/>
          <w:sz w:val="20"/>
          <w:szCs w:val="20"/>
          <w:lang w:eastAsia="pt-BR"/>
        </w:rPr>
        <w:t xml:space="preserve"> de Santo Antônio da Platina.</w:t>
      </w:r>
    </w:p>
    <w:p w:rsidR="005B3202" w:rsidRPr="000E790B" w:rsidRDefault="005B3202" w:rsidP="005B3202">
      <w:pPr>
        <w:spacing w:after="0" w:line="240" w:lineRule="auto"/>
        <w:ind w:right="-54"/>
        <w:jc w:val="both"/>
        <w:rPr>
          <w:rFonts w:ascii="Arial" w:eastAsia="Times New Roman" w:hAnsi="Arial" w:cs="Arial"/>
          <w:sz w:val="20"/>
          <w:szCs w:val="20"/>
          <w:lang w:eastAsia="pt-BR"/>
        </w:rPr>
      </w:pPr>
      <w:r w:rsidRPr="000E790B">
        <w:rPr>
          <w:rFonts w:ascii="Arial" w:eastAsia="Times New Roman" w:hAnsi="Arial" w:cs="Arial"/>
          <w:sz w:val="20"/>
          <w:szCs w:val="20"/>
          <w:lang w:eastAsia="pt-BR"/>
        </w:rPr>
        <w:t>.</w:t>
      </w:r>
    </w:p>
    <w:p w:rsidR="005B3202" w:rsidRPr="000E790B" w:rsidRDefault="005B3202" w:rsidP="005B3202">
      <w:pPr>
        <w:spacing w:after="0" w:line="240" w:lineRule="auto"/>
        <w:ind w:right="-54"/>
        <w:jc w:val="center"/>
        <w:rPr>
          <w:rFonts w:ascii="Arial" w:eastAsia="Times New Roman" w:hAnsi="Arial" w:cs="Arial"/>
          <w:b/>
          <w:bCs/>
          <w:sz w:val="20"/>
          <w:szCs w:val="20"/>
          <w:lang w:eastAsia="pt-BR"/>
        </w:rPr>
      </w:pPr>
    </w:p>
    <w:p w:rsidR="005B3202" w:rsidRPr="000E790B" w:rsidRDefault="005B3202" w:rsidP="005B3202">
      <w:pPr>
        <w:spacing w:after="0" w:line="240" w:lineRule="auto"/>
        <w:ind w:right="-54"/>
        <w:jc w:val="center"/>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DECLARAÇÃO DE OBSERVÂNCIA AO DISPOSTO NO INCISO XXXIII DO</w:t>
      </w:r>
    </w:p>
    <w:p w:rsidR="005B3202" w:rsidRPr="000E790B" w:rsidRDefault="005B3202" w:rsidP="005B3202">
      <w:pPr>
        <w:spacing w:after="0" w:line="240" w:lineRule="auto"/>
        <w:ind w:right="-54"/>
        <w:jc w:val="center"/>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ARTIGO 7º DA CONSTITUIÇÃO FEDERAL.</w:t>
      </w:r>
    </w:p>
    <w:p w:rsidR="005B3202" w:rsidRPr="000E790B" w:rsidRDefault="005B3202" w:rsidP="005B3202">
      <w:pPr>
        <w:spacing w:after="0" w:line="240" w:lineRule="auto"/>
        <w:ind w:right="-54"/>
        <w:jc w:val="center"/>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(Apresentação obrigatória)</w:t>
      </w:r>
    </w:p>
    <w:p w:rsidR="005B3202" w:rsidRPr="000E790B" w:rsidRDefault="005B3202" w:rsidP="005B3202">
      <w:pPr>
        <w:spacing w:after="0" w:line="240" w:lineRule="auto"/>
        <w:ind w:right="-54"/>
        <w:jc w:val="both"/>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ab/>
      </w:r>
      <w:r w:rsidRPr="000E790B">
        <w:rPr>
          <w:rFonts w:ascii="Arial" w:eastAsia="Times New Roman" w:hAnsi="Arial" w:cs="Arial"/>
          <w:b/>
          <w:bCs/>
          <w:sz w:val="20"/>
          <w:szCs w:val="20"/>
          <w:lang w:eastAsia="pt-BR"/>
        </w:rPr>
        <w:tab/>
      </w:r>
    </w:p>
    <w:p w:rsidR="005B3202" w:rsidRPr="000E790B" w:rsidRDefault="005B3202" w:rsidP="005B3202">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r w:rsidRPr="000E790B">
        <w:rPr>
          <w:rFonts w:ascii="Arial" w:eastAsia="Times New Roman" w:hAnsi="Arial" w:cs="Arial"/>
          <w:color w:val="000000"/>
          <w:sz w:val="20"/>
          <w:szCs w:val="20"/>
          <w:lang w:eastAsia="pt-BR"/>
        </w:rPr>
        <w:t xml:space="preserve">Com vistas à participação no pregão acima epigrafado e, para </w:t>
      </w:r>
      <w:proofErr w:type="gramStart"/>
      <w:r w:rsidRPr="000E790B">
        <w:rPr>
          <w:rFonts w:ascii="Arial" w:eastAsia="Times New Roman" w:hAnsi="Arial" w:cs="Arial"/>
          <w:color w:val="000000"/>
          <w:sz w:val="20"/>
          <w:szCs w:val="20"/>
          <w:lang w:eastAsia="pt-BR"/>
        </w:rPr>
        <w:t>todos</w:t>
      </w:r>
      <w:proofErr w:type="gramEnd"/>
      <w:r w:rsidRPr="000E790B">
        <w:rPr>
          <w:rFonts w:ascii="Arial" w:eastAsia="Times New Roman" w:hAnsi="Arial" w:cs="Arial"/>
          <w:color w:val="000000"/>
          <w:sz w:val="20"/>
          <w:szCs w:val="20"/>
          <w:lang w:eastAsia="pt-BR"/>
        </w:rPr>
        <w:t xml:space="preserve">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5B3202" w:rsidRPr="000E790B" w:rsidRDefault="005B3202" w:rsidP="005B3202">
      <w:pPr>
        <w:spacing w:after="0" w:line="240" w:lineRule="auto"/>
        <w:ind w:right="48"/>
        <w:rPr>
          <w:rFonts w:ascii="Arial" w:eastAsia="Times New Roman" w:hAnsi="Arial" w:cs="Arial"/>
          <w:b/>
          <w:bCs/>
          <w:sz w:val="20"/>
          <w:szCs w:val="20"/>
          <w:lang w:eastAsia="pt-BR"/>
        </w:rPr>
      </w:pPr>
      <w:r w:rsidRPr="000E790B">
        <w:rPr>
          <w:rFonts w:ascii="Arial" w:eastAsia="Times New Roman" w:hAnsi="Arial" w:cs="Arial"/>
          <w:b/>
          <w:bCs/>
          <w:sz w:val="20"/>
          <w:szCs w:val="20"/>
          <w:lang w:eastAsia="pt-BR"/>
        </w:rPr>
        <w:tab/>
      </w:r>
      <w:r w:rsidRPr="000E790B">
        <w:rPr>
          <w:rFonts w:ascii="Arial" w:eastAsia="Times New Roman" w:hAnsi="Arial" w:cs="Arial"/>
          <w:b/>
          <w:bCs/>
          <w:sz w:val="20"/>
          <w:szCs w:val="20"/>
          <w:lang w:eastAsia="pt-BR"/>
        </w:rPr>
        <w:tab/>
        <w:t xml:space="preserve">                      Por ser expressão de verdade, firmamos o presente.</w:t>
      </w:r>
    </w:p>
    <w:p w:rsidR="005B3202" w:rsidRPr="000E790B" w:rsidRDefault="005B3202" w:rsidP="005B3202">
      <w:pPr>
        <w:spacing w:after="0" w:line="240" w:lineRule="auto"/>
        <w:ind w:right="48"/>
        <w:jc w:val="center"/>
        <w:rPr>
          <w:rFonts w:ascii="Arial" w:eastAsia="Times New Roman" w:hAnsi="Arial" w:cs="Arial"/>
          <w:b/>
          <w:bCs/>
          <w:sz w:val="20"/>
          <w:szCs w:val="20"/>
          <w:lang w:eastAsia="pt-BR"/>
        </w:rPr>
      </w:pPr>
    </w:p>
    <w:p w:rsidR="005B3202" w:rsidRPr="000E790B" w:rsidRDefault="005B3202" w:rsidP="005B3202">
      <w:pPr>
        <w:tabs>
          <w:tab w:val="left" w:pos="0"/>
        </w:tabs>
        <w:spacing w:after="0" w:line="240" w:lineRule="auto"/>
        <w:jc w:val="center"/>
        <w:rPr>
          <w:rFonts w:ascii="Arial" w:eastAsia="Times New Roman" w:hAnsi="Arial" w:cs="Arial"/>
          <w:color w:val="000000"/>
          <w:sz w:val="20"/>
          <w:szCs w:val="20"/>
          <w:lang w:eastAsia="pt-BR"/>
        </w:rPr>
      </w:pPr>
      <w:r w:rsidRPr="000E790B">
        <w:rPr>
          <w:rFonts w:ascii="Arial" w:eastAsia="Times New Roman" w:hAnsi="Arial" w:cs="Arial"/>
          <w:b/>
          <w:color w:val="000000"/>
          <w:sz w:val="20"/>
          <w:szCs w:val="20"/>
          <w:u w:val="single"/>
          <w:lang w:eastAsia="pt-BR"/>
        </w:rPr>
        <w:t>(inserir o local)</w:t>
      </w:r>
      <w:r w:rsidRPr="000E790B">
        <w:rPr>
          <w:rFonts w:ascii="Arial" w:eastAsia="Times New Roman" w:hAnsi="Arial" w:cs="Arial"/>
          <w:color w:val="000000"/>
          <w:sz w:val="20"/>
          <w:szCs w:val="20"/>
          <w:lang w:eastAsia="pt-BR"/>
        </w:rPr>
        <w:t xml:space="preserve">, </w:t>
      </w:r>
      <w:r w:rsidRPr="000E790B">
        <w:rPr>
          <w:rFonts w:ascii="Arial" w:eastAsia="Times New Roman" w:hAnsi="Arial" w:cs="Arial"/>
          <w:b/>
          <w:color w:val="000000"/>
          <w:sz w:val="20"/>
          <w:szCs w:val="20"/>
          <w:u w:val="single"/>
          <w:lang w:eastAsia="pt-BR"/>
        </w:rPr>
        <w:t>(inserir o dia)</w:t>
      </w:r>
      <w:r w:rsidRPr="000E790B">
        <w:rPr>
          <w:rFonts w:ascii="Arial" w:eastAsia="Times New Roman" w:hAnsi="Arial" w:cs="Arial"/>
          <w:color w:val="000000"/>
          <w:sz w:val="20"/>
          <w:szCs w:val="20"/>
          <w:lang w:eastAsia="pt-BR"/>
        </w:rPr>
        <w:t xml:space="preserve"> de </w:t>
      </w:r>
      <w:r w:rsidRPr="000E790B">
        <w:rPr>
          <w:rFonts w:ascii="Arial" w:eastAsia="Times New Roman" w:hAnsi="Arial" w:cs="Arial"/>
          <w:b/>
          <w:color w:val="000000"/>
          <w:sz w:val="20"/>
          <w:szCs w:val="20"/>
          <w:u w:val="single"/>
          <w:lang w:eastAsia="pt-BR"/>
        </w:rPr>
        <w:t>(inserir o mês)</w:t>
      </w:r>
      <w:r w:rsidRPr="000E790B">
        <w:rPr>
          <w:rFonts w:ascii="Arial" w:eastAsia="Times New Roman" w:hAnsi="Arial" w:cs="Arial"/>
          <w:color w:val="000000"/>
          <w:sz w:val="20"/>
          <w:szCs w:val="20"/>
          <w:u w:val="single"/>
          <w:lang w:eastAsia="pt-BR"/>
        </w:rPr>
        <w:t xml:space="preserve"> </w:t>
      </w:r>
      <w:r w:rsidRPr="000E790B">
        <w:rPr>
          <w:rFonts w:ascii="Arial" w:eastAsia="Times New Roman" w:hAnsi="Arial" w:cs="Arial"/>
          <w:color w:val="000000"/>
          <w:sz w:val="20"/>
          <w:szCs w:val="20"/>
          <w:lang w:eastAsia="pt-BR"/>
        </w:rPr>
        <w:t xml:space="preserve">de </w:t>
      </w:r>
      <w:r w:rsidRPr="000E790B">
        <w:rPr>
          <w:rFonts w:ascii="Arial" w:eastAsia="Times New Roman" w:hAnsi="Arial" w:cs="Arial"/>
          <w:b/>
          <w:color w:val="000000"/>
          <w:sz w:val="20"/>
          <w:szCs w:val="20"/>
          <w:u w:val="single"/>
          <w:lang w:eastAsia="pt-BR"/>
        </w:rPr>
        <w:t>(inserir o ano)</w:t>
      </w:r>
      <w:r w:rsidRPr="000E790B">
        <w:rPr>
          <w:rFonts w:ascii="Arial" w:eastAsia="Times New Roman" w:hAnsi="Arial" w:cs="Arial"/>
          <w:color w:val="000000"/>
          <w:sz w:val="20"/>
          <w:szCs w:val="20"/>
          <w:lang w:eastAsia="pt-BR"/>
        </w:rPr>
        <w:t>.</w:t>
      </w:r>
    </w:p>
    <w:p w:rsidR="005B3202" w:rsidRPr="000E790B" w:rsidRDefault="005B3202" w:rsidP="005B3202">
      <w:pPr>
        <w:tabs>
          <w:tab w:val="left" w:pos="0"/>
        </w:tabs>
        <w:spacing w:after="0" w:line="240" w:lineRule="auto"/>
        <w:jc w:val="center"/>
        <w:rPr>
          <w:rFonts w:ascii="Arial" w:eastAsia="Times New Roman" w:hAnsi="Arial" w:cs="Arial"/>
          <w:color w:val="000000"/>
          <w:sz w:val="20"/>
          <w:szCs w:val="20"/>
          <w:lang w:eastAsia="pt-BR"/>
        </w:rPr>
      </w:pPr>
    </w:p>
    <w:p w:rsidR="005B3202" w:rsidRPr="000E790B" w:rsidRDefault="005B3202" w:rsidP="005B3202">
      <w:pPr>
        <w:tabs>
          <w:tab w:val="left" w:pos="0"/>
        </w:tabs>
        <w:spacing w:after="0" w:line="240" w:lineRule="auto"/>
        <w:jc w:val="center"/>
        <w:rPr>
          <w:rFonts w:ascii="Arial" w:eastAsia="Times New Roman" w:hAnsi="Arial" w:cs="Arial"/>
          <w:sz w:val="20"/>
          <w:szCs w:val="20"/>
          <w:lang w:eastAsia="pt-BR"/>
        </w:rPr>
      </w:pPr>
      <w:r w:rsidRPr="000E790B">
        <w:rPr>
          <w:rFonts w:ascii="Arial" w:eastAsia="Times New Roman" w:hAnsi="Arial" w:cs="Arial"/>
          <w:sz w:val="20"/>
          <w:szCs w:val="20"/>
          <w:lang w:eastAsia="pt-BR"/>
        </w:rPr>
        <w:t>_________________________________________</w:t>
      </w:r>
    </w:p>
    <w:p w:rsidR="005B3202" w:rsidRPr="000E790B" w:rsidRDefault="005B3202" w:rsidP="005B3202">
      <w:pPr>
        <w:autoSpaceDE w:val="0"/>
        <w:autoSpaceDN w:val="0"/>
        <w:adjustRightInd w:val="0"/>
        <w:spacing w:after="0" w:line="240" w:lineRule="auto"/>
        <w:jc w:val="center"/>
        <w:rPr>
          <w:rFonts w:ascii="Arial" w:eastAsia="Times New Roman" w:hAnsi="Arial" w:cs="Arial"/>
          <w:color w:val="000000"/>
          <w:sz w:val="20"/>
          <w:szCs w:val="20"/>
          <w:lang w:eastAsia="pt-BR"/>
        </w:rPr>
      </w:pPr>
      <w:r w:rsidRPr="000E790B">
        <w:rPr>
          <w:rFonts w:ascii="Arial" w:eastAsia="Times New Roman" w:hAnsi="Arial" w:cs="Arial"/>
          <w:color w:val="000000"/>
          <w:sz w:val="20"/>
          <w:szCs w:val="20"/>
          <w:lang w:eastAsia="pt-BR"/>
        </w:rPr>
        <w:t xml:space="preserve">Representante Legal ou Procurador do Licitante </w:t>
      </w:r>
      <w:r w:rsidRPr="000E790B">
        <w:rPr>
          <w:rFonts w:ascii="Arial" w:eastAsia="Times New Roman" w:hAnsi="Arial" w:cs="Arial"/>
          <w:iCs/>
          <w:color w:val="000000"/>
          <w:sz w:val="20"/>
          <w:szCs w:val="20"/>
          <w:lang w:eastAsia="pt-BR"/>
        </w:rPr>
        <w:t>(nome e assinatura)</w:t>
      </w:r>
    </w:p>
    <w:p w:rsidR="005B3202" w:rsidRPr="00F4757C" w:rsidRDefault="005B3202" w:rsidP="005B3202">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5B3202" w:rsidRPr="00F4757C" w:rsidRDefault="005B3202" w:rsidP="005B3202">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5B3202" w:rsidRPr="00F4757C" w:rsidRDefault="005B3202" w:rsidP="005B3202">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5B3202" w:rsidRPr="00F4757C" w:rsidRDefault="005B3202" w:rsidP="005B3202">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5B3202" w:rsidRPr="00F4757C" w:rsidRDefault="005B3202" w:rsidP="005B3202">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F4757C">
        <w:rPr>
          <w:rFonts w:ascii="Arial" w:eastAsia="Times New Roman" w:hAnsi="Arial" w:cs="Arial"/>
          <w:b/>
          <w:bCs/>
          <w:lang w:eastAsia="pt-BR"/>
        </w:rPr>
        <w:t>AN</w:t>
      </w:r>
      <w:r w:rsidRPr="00F4757C">
        <w:rPr>
          <w:rFonts w:ascii="Arial" w:eastAsia="Times New Roman" w:hAnsi="Arial" w:cs="Arial"/>
          <w:b/>
          <w:bCs/>
          <w:spacing w:val="1"/>
          <w:lang w:eastAsia="pt-BR"/>
        </w:rPr>
        <w:t>E</w:t>
      </w:r>
      <w:r w:rsidRPr="00F4757C">
        <w:rPr>
          <w:rFonts w:ascii="Arial" w:eastAsia="Times New Roman" w:hAnsi="Arial" w:cs="Arial"/>
          <w:b/>
          <w:bCs/>
          <w:lang w:eastAsia="pt-BR"/>
        </w:rPr>
        <w:t>XO VIII</w:t>
      </w:r>
    </w:p>
    <w:p w:rsidR="005B3202" w:rsidRPr="00F4757C" w:rsidRDefault="005B3202" w:rsidP="005B3202">
      <w:pPr>
        <w:widowControl w:val="0"/>
        <w:autoSpaceDE w:val="0"/>
        <w:autoSpaceDN w:val="0"/>
        <w:adjustRightInd w:val="0"/>
        <w:spacing w:after="0" w:line="240" w:lineRule="auto"/>
        <w:jc w:val="center"/>
        <w:rPr>
          <w:rFonts w:ascii="Arial" w:eastAsia="Times New Roman" w:hAnsi="Arial" w:cs="Arial"/>
          <w:b/>
          <w:bCs/>
          <w:lang w:eastAsia="pt-BR"/>
        </w:rPr>
      </w:pPr>
    </w:p>
    <w:p w:rsidR="005B3202" w:rsidRPr="00F4757C" w:rsidRDefault="005B3202" w:rsidP="005B3202">
      <w:pPr>
        <w:widowControl w:val="0"/>
        <w:autoSpaceDE w:val="0"/>
        <w:autoSpaceDN w:val="0"/>
        <w:adjustRightInd w:val="0"/>
        <w:spacing w:after="0" w:line="240" w:lineRule="auto"/>
        <w:jc w:val="center"/>
        <w:rPr>
          <w:rFonts w:ascii="Arial" w:eastAsia="Times New Roman" w:hAnsi="Arial" w:cs="Arial"/>
          <w:b/>
          <w:bCs/>
          <w:lang w:eastAsia="pt-BR"/>
        </w:rPr>
      </w:pPr>
      <w:r w:rsidRPr="00F4757C">
        <w:rPr>
          <w:rFonts w:ascii="Arial" w:eastAsia="Times New Roman" w:hAnsi="Arial" w:cs="Arial"/>
          <w:b/>
          <w:bCs/>
          <w:lang w:eastAsia="pt-BR"/>
        </w:rPr>
        <w:t>MINUTA DE CONTRATO DE PRESTAÇÃO DE SERVIÇOS</w:t>
      </w:r>
    </w:p>
    <w:p w:rsidR="005B3202" w:rsidRPr="00F4757C" w:rsidRDefault="005B3202" w:rsidP="005B3202">
      <w:pPr>
        <w:widowControl w:val="0"/>
        <w:autoSpaceDE w:val="0"/>
        <w:autoSpaceDN w:val="0"/>
        <w:adjustRightInd w:val="0"/>
        <w:spacing w:after="0" w:line="240" w:lineRule="auto"/>
        <w:jc w:val="center"/>
        <w:rPr>
          <w:rFonts w:ascii="Arial" w:eastAsia="Times New Roman" w:hAnsi="Arial" w:cs="Arial"/>
          <w:b/>
          <w:bCs/>
          <w:lang w:eastAsia="pt-BR"/>
        </w:rPr>
      </w:pPr>
    </w:p>
    <w:p w:rsidR="005B3202" w:rsidRPr="00F4757C" w:rsidRDefault="005B3202" w:rsidP="005B3202">
      <w:pPr>
        <w:spacing w:after="0" w:line="240" w:lineRule="auto"/>
        <w:ind w:left="3960"/>
        <w:jc w:val="both"/>
        <w:rPr>
          <w:rFonts w:ascii="Arial" w:eastAsia="Times New Roman" w:hAnsi="Arial" w:cs="Arial"/>
          <w:b/>
          <w:lang w:eastAsia="pt-BR"/>
        </w:rPr>
      </w:pPr>
      <w:r w:rsidRPr="00F4757C">
        <w:rPr>
          <w:rFonts w:ascii="Arial" w:eastAsia="Times New Roman" w:hAnsi="Arial" w:cs="Arial"/>
          <w:b/>
          <w:lang w:eastAsia="pt-BR"/>
        </w:rPr>
        <w:t xml:space="preserve">CONTRATO </w:t>
      </w:r>
      <w:proofErr w:type="spellStart"/>
      <w:r w:rsidRPr="00F4757C">
        <w:rPr>
          <w:rFonts w:ascii="Arial" w:eastAsia="Times New Roman" w:hAnsi="Arial" w:cs="Arial"/>
          <w:b/>
          <w:lang w:eastAsia="pt-BR"/>
        </w:rPr>
        <w:t>N°</w:t>
      </w:r>
      <w:proofErr w:type="spellEnd"/>
      <w:r w:rsidRPr="00F4757C">
        <w:rPr>
          <w:rFonts w:ascii="Arial" w:eastAsia="Times New Roman" w:hAnsi="Arial" w:cs="Arial"/>
          <w:b/>
          <w:lang w:eastAsia="pt-BR"/>
        </w:rPr>
        <w:t>___/2016</w:t>
      </w:r>
    </w:p>
    <w:p w:rsidR="005B3202" w:rsidRPr="00F4757C" w:rsidRDefault="005B3202" w:rsidP="005B3202">
      <w:pPr>
        <w:spacing w:after="0" w:line="240" w:lineRule="auto"/>
        <w:ind w:left="3960"/>
        <w:jc w:val="both"/>
        <w:rPr>
          <w:rFonts w:ascii="Arial" w:eastAsia="Times New Roman" w:hAnsi="Arial" w:cs="Arial"/>
          <w:lang w:eastAsia="pt-BR"/>
        </w:rPr>
      </w:pPr>
    </w:p>
    <w:p w:rsidR="005B3202" w:rsidRPr="00F4757C" w:rsidRDefault="005B3202" w:rsidP="005B3202">
      <w:pPr>
        <w:spacing w:after="0" w:line="240" w:lineRule="auto"/>
        <w:ind w:left="3960"/>
        <w:jc w:val="both"/>
        <w:rPr>
          <w:rFonts w:ascii="Arial" w:eastAsia="Times New Roman" w:hAnsi="Arial" w:cs="Arial"/>
          <w:lang w:eastAsia="pt-BR"/>
        </w:rPr>
      </w:pPr>
      <w:r w:rsidRPr="00F4757C">
        <w:rPr>
          <w:rFonts w:ascii="Arial" w:eastAsia="Times New Roman" w:hAnsi="Arial" w:cs="Arial"/>
          <w:lang w:eastAsia="pt-BR"/>
        </w:rPr>
        <w:t xml:space="preserve">CONTRATO DE </w:t>
      </w:r>
      <w:r w:rsidRPr="00F4757C">
        <w:rPr>
          <w:rFonts w:ascii="Arial" w:eastAsia="Times New Roman" w:hAnsi="Arial" w:cs="Arial"/>
          <w:bCs/>
          <w:lang w:eastAsia="pt-BR"/>
        </w:rPr>
        <w:t>PRESTAÇÃO DE SERVIÇOS</w:t>
      </w:r>
      <w:r w:rsidRPr="00F4757C">
        <w:rPr>
          <w:rFonts w:ascii="Arial" w:eastAsia="Times New Roman" w:hAnsi="Arial" w:cs="Arial"/>
          <w:lang w:eastAsia="pt-BR"/>
        </w:rPr>
        <w:t xml:space="preserve"> A PREÇOS FIXOS E SEM REAJUSTE QUE ENTRE SI CELEBRAM O MUNICÍPIO DE _____E A EMPRESA ____, NA FORMA ABAIXO:</w:t>
      </w:r>
    </w:p>
    <w:p w:rsidR="005B3202" w:rsidRPr="00F4757C" w:rsidRDefault="005B3202" w:rsidP="005B3202">
      <w:pPr>
        <w:spacing w:after="0" w:line="240" w:lineRule="auto"/>
        <w:ind w:left="3960"/>
        <w:jc w:val="both"/>
        <w:rPr>
          <w:rFonts w:ascii="Arial" w:eastAsia="Times New Roman" w:hAnsi="Arial" w:cs="Arial"/>
          <w:lang w:eastAsia="pt-BR"/>
        </w:rPr>
      </w:pPr>
    </w:p>
    <w:p w:rsidR="005B3202" w:rsidRPr="00F4757C" w:rsidRDefault="005B3202" w:rsidP="005B3202">
      <w:pPr>
        <w:spacing w:after="0" w:line="240" w:lineRule="auto"/>
        <w:jc w:val="both"/>
        <w:rPr>
          <w:rFonts w:ascii="Arial" w:eastAsia="Times New Roman" w:hAnsi="Arial" w:cs="Arial"/>
          <w:lang w:eastAsia="pt-BR"/>
        </w:rPr>
      </w:pPr>
      <w:r w:rsidRPr="00F4757C">
        <w:rPr>
          <w:rFonts w:ascii="Arial" w:eastAsia="Times New Roman" w:hAnsi="Arial" w:cs="Arial"/>
          <w:lang w:eastAsia="pt-BR"/>
        </w:rPr>
        <w:t>O (</w:t>
      </w:r>
      <w:r w:rsidRPr="00F4757C">
        <w:rPr>
          <w:rFonts w:ascii="Arial" w:eastAsia="Times New Roman" w:hAnsi="Arial" w:cs="Arial"/>
          <w:u w:val="single"/>
          <w:lang w:eastAsia="pt-BR"/>
        </w:rPr>
        <w:t>inserir a contratante</w:t>
      </w:r>
      <w:r w:rsidRPr="00F4757C">
        <w:rPr>
          <w:rFonts w:ascii="Arial" w:eastAsia="Times New Roman" w:hAnsi="Arial" w:cs="Arial"/>
          <w:lang w:eastAsia="pt-BR"/>
        </w:rPr>
        <w:t>), situado na (</w:t>
      </w:r>
      <w:r w:rsidRPr="00F4757C">
        <w:rPr>
          <w:rFonts w:ascii="Arial" w:eastAsia="Times New Roman" w:hAnsi="Arial" w:cs="Arial"/>
          <w:u w:val="single"/>
          <w:lang w:eastAsia="pt-BR"/>
        </w:rPr>
        <w:t>Inserir endereço</w:t>
      </w:r>
      <w:r w:rsidRPr="00F4757C">
        <w:rPr>
          <w:rFonts w:ascii="Arial" w:eastAsia="Times New Roman" w:hAnsi="Arial" w:cs="Arial"/>
          <w:lang w:eastAsia="pt-BR"/>
        </w:rPr>
        <w:t>), PR, CNPJ (</w:t>
      </w:r>
      <w:r w:rsidRPr="00F4757C">
        <w:rPr>
          <w:rFonts w:ascii="Arial" w:eastAsia="Times New Roman" w:hAnsi="Arial" w:cs="Arial"/>
          <w:u w:val="single"/>
          <w:lang w:eastAsia="pt-BR"/>
        </w:rPr>
        <w:t>inserir número do CNPJ</w:t>
      </w:r>
      <w:r w:rsidRPr="00F4757C">
        <w:rPr>
          <w:rFonts w:ascii="Arial" w:eastAsia="Times New Roman" w:hAnsi="Arial" w:cs="Arial"/>
          <w:lang w:eastAsia="pt-BR"/>
        </w:rPr>
        <w:t xml:space="preserve">), a seguir denominado </w:t>
      </w:r>
      <w:r w:rsidRPr="00F4757C">
        <w:rPr>
          <w:rFonts w:ascii="Arial" w:eastAsia="Times New Roman" w:hAnsi="Arial" w:cs="Arial"/>
          <w:b/>
          <w:lang w:eastAsia="pt-BR"/>
        </w:rPr>
        <w:t>CONTRATANTE</w:t>
      </w:r>
      <w:r w:rsidRPr="00F4757C">
        <w:rPr>
          <w:rFonts w:ascii="Arial" w:eastAsia="Times New Roman" w:hAnsi="Arial" w:cs="Arial"/>
          <w:lang w:eastAsia="pt-BR"/>
        </w:rPr>
        <w:t>, neste ato representado por seu (</w:t>
      </w:r>
      <w:r w:rsidRPr="00F4757C">
        <w:rPr>
          <w:rFonts w:ascii="Arial" w:eastAsia="Times New Roman" w:hAnsi="Arial" w:cs="Arial"/>
          <w:u w:val="single"/>
          <w:lang w:eastAsia="pt-BR"/>
        </w:rPr>
        <w:t>inserir nome do representante legal)</w:t>
      </w:r>
      <w:r w:rsidRPr="00F4757C">
        <w:rPr>
          <w:rFonts w:ascii="Arial" w:eastAsia="Times New Roman" w:hAnsi="Arial" w:cs="Arial"/>
          <w:lang w:eastAsia="pt-BR"/>
        </w:rPr>
        <w:t>, portador da cédula de identidade R.G. n° (</w:t>
      </w:r>
      <w:r w:rsidRPr="00F4757C">
        <w:rPr>
          <w:rFonts w:ascii="Arial" w:eastAsia="Times New Roman" w:hAnsi="Arial" w:cs="Arial"/>
          <w:u w:val="single"/>
          <w:lang w:eastAsia="pt-BR"/>
        </w:rPr>
        <w:t>inserir número</w:t>
      </w:r>
      <w:r w:rsidRPr="00F4757C">
        <w:rPr>
          <w:rFonts w:ascii="Arial" w:eastAsia="Times New Roman" w:hAnsi="Arial" w:cs="Arial"/>
          <w:lang w:eastAsia="pt-BR"/>
        </w:rPr>
        <w:t>), CPF n° (</w:t>
      </w:r>
      <w:r w:rsidRPr="00F4757C">
        <w:rPr>
          <w:rFonts w:ascii="Arial" w:eastAsia="Times New Roman" w:hAnsi="Arial" w:cs="Arial"/>
          <w:u w:val="single"/>
          <w:lang w:eastAsia="pt-BR"/>
        </w:rPr>
        <w:t>inserir número</w:t>
      </w:r>
      <w:r w:rsidRPr="00F4757C">
        <w:rPr>
          <w:rFonts w:ascii="Arial" w:eastAsia="Times New Roman" w:hAnsi="Arial" w:cs="Arial"/>
          <w:lang w:eastAsia="pt-BR"/>
        </w:rPr>
        <w:t>), e a empresa (</w:t>
      </w:r>
      <w:r w:rsidRPr="00F4757C">
        <w:rPr>
          <w:rFonts w:ascii="Arial" w:eastAsia="Times New Roman" w:hAnsi="Arial" w:cs="Arial"/>
          <w:u w:val="single"/>
          <w:lang w:eastAsia="pt-BR"/>
        </w:rPr>
        <w:t>inserir a contratada</w:t>
      </w:r>
      <w:r w:rsidRPr="00F4757C">
        <w:rPr>
          <w:rFonts w:ascii="Arial" w:eastAsia="Times New Roman" w:hAnsi="Arial" w:cs="Arial"/>
          <w:lang w:eastAsia="pt-BR"/>
        </w:rPr>
        <w:t>), CNPJ (</w:t>
      </w:r>
      <w:r w:rsidRPr="00F4757C">
        <w:rPr>
          <w:rFonts w:ascii="Arial" w:eastAsia="Times New Roman" w:hAnsi="Arial" w:cs="Arial"/>
          <w:u w:val="single"/>
          <w:lang w:eastAsia="pt-BR"/>
        </w:rPr>
        <w:t>inserir número do CNPJ</w:t>
      </w:r>
      <w:r w:rsidRPr="00F4757C">
        <w:rPr>
          <w:rFonts w:ascii="Arial" w:eastAsia="Times New Roman" w:hAnsi="Arial" w:cs="Arial"/>
          <w:lang w:eastAsia="pt-BR"/>
        </w:rPr>
        <w:t>), localizada na (</w:t>
      </w:r>
      <w:r w:rsidRPr="00F4757C">
        <w:rPr>
          <w:rFonts w:ascii="Arial" w:eastAsia="Times New Roman" w:hAnsi="Arial" w:cs="Arial"/>
          <w:u w:val="single"/>
          <w:lang w:eastAsia="pt-BR"/>
        </w:rPr>
        <w:t>Inserir endereço</w:t>
      </w:r>
      <w:r w:rsidRPr="00F4757C">
        <w:rPr>
          <w:rFonts w:ascii="Arial" w:eastAsia="Times New Roman" w:hAnsi="Arial" w:cs="Arial"/>
          <w:lang w:eastAsia="pt-BR"/>
        </w:rPr>
        <w:t>), CEP: (</w:t>
      </w:r>
      <w:r w:rsidRPr="00F4757C">
        <w:rPr>
          <w:rFonts w:ascii="Arial" w:eastAsia="Times New Roman" w:hAnsi="Arial" w:cs="Arial"/>
          <w:u w:val="single"/>
          <w:lang w:eastAsia="pt-BR"/>
        </w:rPr>
        <w:t>inserir número)</w:t>
      </w:r>
      <w:r w:rsidRPr="00F4757C">
        <w:rPr>
          <w:rFonts w:ascii="Arial" w:eastAsia="Times New Roman" w:hAnsi="Arial" w:cs="Arial"/>
          <w:lang w:eastAsia="pt-BR"/>
        </w:rPr>
        <w:t xml:space="preserve">, a seguir denominada </w:t>
      </w:r>
      <w:r w:rsidRPr="00F4757C">
        <w:rPr>
          <w:rFonts w:ascii="Arial" w:eastAsia="Times New Roman" w:hAnsi="Arial" w:cs="Arial"/>
          <w:b/>
          <w:lang w:eastAsia="pt-BR"/>
        </w:rPr>
        <w:t>CONTRATADA</w:t>
      </w:r>
      <w:r w:rsidRPr="00F4757C">
        <w:rPr>
          <w:rFonts w:ascii="Arial" w:eastAsia="Times New Roman" w:hAnsi="Arial" w:cs="Arial"/>
          <w:lang w:eastAsia="pt-BR"/>
        </w:rPr>
        <w:t>, representada por (</w:t>
      </w:r>
      <w:r w:rsidRPr="00F4757C">
        <w:rPr>
          <w:rFonts w:ascii="Arial" w:eastAsia="Times New Roman" w:hAnsi="Arial" w:cs="Arial"/>
          <w:u w:val="single"/>
          <w:lang w:eastAsia="pt-BR"/>
        </w:rPr>
        <w:t>inserir nome do representante legal</w:t>
      </w:r>
      <w:r w:rsidRPr="00F4757C">
        <w:rPr>
          <w:rFonts w:ascii="Arial" w:eastAsia="Times New Roman" w:hAnsi="Arial" w:cs="Arial"/>
          <w:lang w:eastAsia="pt-BR"/>
        </w:rPr>
        <w:t>) portador da cédula de identidade R.G. n° (</w:t>
      </w:r>
      <w:r w:rsidRPr="00F4757C">
        <w:rPr>
          <w:rFonts w:ascii="Arial" w:eastAsia="Times New Roman" w:hAnsi="Arial" w:cs="Arial"/>
          <w:u w:val="single"/>
          <w:lang w:eastAsia="pt-BR"/>
        </w:rPr>
        <w:t>inserir número</w:t>
      </w:r>
      <w:r w:rsidRPr="00F4757C">
        <w:rPr>
          <w:rFonts w:ascii="Arial" w:eastAsia="Times New Roman" w:hAnsi="Arial" w:cs="Arial"/>
          <w:lang w:eastAsia="pt-BR"/>
        </w:rPr>
        <w:t>) CPF n° (</w:t>
      </w:r>
      <w:r w:rsidRPr="00F4757C">
        <w:rPr>
          <w:rFonts w:ascii="Arial" w:eastAsia="Times New Roman" w:hAnsi="Arial" w:cs="Arial"/>
          <w:u w:val="single"/>
          <w:lang w:eastAsia="pt-BR"/>
        </w:rPr>
        <w:t>inserir número</w:t>
      </w:r>
      <w:r w:rsidRPr="00F4757C">
        <w:rPr>
          <w:rFonts w:ascii="Arial" w:eastAsia="Times New Roman" w:hAnsi="Arial" w:cs="Arial"/>
          <w:lang w:eastAsia="pt-BR"/>
        </w:rPr>
        <w:t>), residente na (</w:t>
      </w:r>
      <w:r w:rsidRPr="00F4757C">
        <w:rPr>
          <w:rFonts w:ascii="Arial" w:eastAsia="Times New Roman" w:hAnsi="Arial" w:cs="Arial"/>
          <w:u w:val="single"/>
          <w:lang w:eastAsia="pt-BR"/>
        </w:rPr>
        <w:t>Inserir endereço</w:t>
      </w:r>
      <w:r w:rsidRPr="00F4757C">
        <w:rPr>
          <w:rFonts w:ascii="Arial" w:eastAsia="Times New Roman" w:hAnsi="Arial" w:cs="Arial"/>
          <w:lang w:eastAsia="pt-BR"/>
        </w:rPr>
        <w:t>), CEP: (</w:t>
      </w:r>
      <w:r w:rsidRPr="00F4757C">
        <w:rPr>
          <w:rFonts w:ascii="Arial" w:eastAsia="Times New Roman" w:hAnsi="Arial" w:cs="Arial"/>
          <w:u w:val="single"/>
          <w:lang w:eastAsia="pt-BR"/>
        </w:rPr>
        <w:t>inserir número</w:t>
      </w:r>
      <w:r w:rsidRPr="00F4757C">
        <w:rPr>
          <w:rFonts w:ascii="Arial" w:eastAsia="Times New Roman" w:hAnsi="Arial" w:cs="Arial"/>
          <w:lang w:eastAsia="pt-BR"/>
        </w:rPr>
        <w:t>),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____, protocolo n° ____conforme condições que estipulam a seguir:</w:t>
      </w:r>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jc w:val="both"/>
        <w:rPr>
          <w:rFonts w:ascii="Arial" w:eastAsia="Times New Roman" w:hAnsi="Arial" w:cs="Arial"/>
          <w:b/>
          <w:u w:val="single"/>
          <w:lang w:eastAsia="pt-BR"/>
        </w:rPr>
      </w:pPr>
      <w:r w:rsidRPr="00F4757C">
        <w:rPr>
          <w:rFonts w:ascii="Arial" w:eastAsia="Times New Roman" w:hAnsi="Arial" w:cs="Arial"/>
          <w:b/>
          <w:u w:val="single"/>
          <w:lang w:eastAsia="pt-BR"/>
        </w:rPr>
        <w:t>CLÁUSULA PRIMEIRA – DO OBJETO</w:t>
      </w:r>
    </w:p>
    <w:p w:rsidR="005B3202" w:rsidRPr="00F4757C" w:rsidRDefault="005B3202" w:rsidP="00D77F44">
      <w:pPr>
        <w:autoSpaceDE w:val="0"/>
        <w:autoSpaceDN w:val="0"/>
        <w:adjustRightInd w:val="0"/>
        <w:spacing w:after="0" w:line="240" w:lineRule="auto"/>
        <w:jc w:val="both"/>
        <w:rPr>
          <w:rFonts w:ascii="Arial" w:eastAsia="Times New Roman" w:hAnsi="Arial" w:cs="Arial"/>
          <w:bCs/>
          <w:lang w:eastAsia="pt-BR"/>
        </w:rPr>
      </w:pPr>
      <w:r w:rsidRPr="00F4757C">
        <w:rPr>
          <w:rFonts w:ascii="Arial" w:eastAsia="Times New Roman" w:hAnsi="Arial" w:cs="Arial"/>
          <w:b/>
          <w:bCs/>
          <w:lang w:eastAsia="pt-BR"/>
        </w:rPr>
        <w:t xml:space="preserve">1.1. </w:t>
      </w:r>
      <w:r w:rsidRPr="00F4757C">
        <w:rPr>
          <w:rFonts w:ascii="Arial" w:eastAsia="Times New Roman" w:hAnsi="Arial" w:cs="Arial"/>
          <w:bCs/>
          <w:lang w:eastAsia="pt-BR"/>
        </w:rPr>
        <w:t>O objeto de presente Contrato é a</w:t>
      </w:r>
      <w:proofErr w:type="gramStart"/>
      <w:r w:rsidRPr="00F4757C">
        <w:rPr>
          <w:rFonts w:ascii="Arial" w:eastAsia="Times New Roman" w:hAnsi="Arial" w:cs="Arial"/>
          <w:bCs/>
          <w:lang w:eastAsia="pt-BR"/>
        </w:rPr>
        <w:t xml:space="preserve"> </w:t>
      </w:r>
      <w:r w:rsidR="00D77F44" w:rsidRPr="00F4757C">
        <w:rPr>
          <w:rFonts w:ascii="Arial" w:eastAsia="Times New Roman" w:hAnsi="Arial" w:cs="Arial"/>
          <w:lang w:eastAsia="pt-BR"/>
        </w:rPr>
        <w:t xml:space="preserve"> </w:t>
      </w:r>
      <w:proofErr w:type="gramEnd"/>
      <w:r w:rsidR="00D77F44" w:rsidRPr="00F4757C">
        <w:rPr>
          <w:rFonts w:ascii="Arial" w:eastAsia="Times New Roman" w:hAnsi="Arial" w:cs="Arial"/>
          <w:bCs/>
          <w:lang w:eastAsia="pt-BR"/>
        </w:rPr>
        <w:t xml:space="preserve">contratação de empresa especializada para realizar transporte rodoviário intermunicipal de passageiros, por meio de um veículo ônibus para atender aos trabalhadores residentes neste município que atuam na Empresa </w:t>
      </w:r>
      <w:proofErr w:type="spellStart"/>
      <w:r w:rsidR="00D77F44" w:rsidRPr="00F4757C">
        <w:rPr>
          <w:rFonts w:ascii="Arial" w:eastAsia="Times New Roman" w:hAnsi="Arial" w:cs="Arial"/>
          <w:bCs/>
          <w:lang w:eastAsia="pt-BR"/>
        </w:rPr>
        <w:t>Yasaki</w:t>
      </w:r>
      <w:proofErr w:type="spellEnd"/>
      <w:r w:rsidR="00D77F44" w:rsidRPr="00F4757C">
        <w:rPr>
          <w:rFonts w:ascii="Arial" w:eastAsia="Times New Roman" w:hAnsi="Arial" w:cs="Arial"/>
          <w:bCs/>
          <w:lang w:eastAsia="pt-BR"/>
        </w:rPr>
        <w:t xml:space="preserve"> de Santo Antônio da Platina,</w:t>
      </w:r>
      <w:r w:rsidRPr="00F4757C">
        <w:rPr>
          <w:rFonts w:ascii="Arial" w:eastAsia="Times New Roman" w:hAnsi="Arial" w:cs="Arial"/>
          <w:bCs/>
          <w:lang w:eastAsia="pt-BR"/>
        </w:rPr>
        <w:t xml:space="preserve"> conforme as características, coberturas, condições, obrigações e requisitos técnicos contidos no termo de referencia, especificações técnicas e demais peças e documentos do Edital de licitação nº __/2016, os itens a seguir:</w:t>
      </w:r>
    </w:p>
    <w:p w:rsidR="005B3202" w:rsidRPr="00F4757C" w:rsidRDefault="005B3202" w:rsidP="005B3202">
      <w:pPr>
        <w:spacing w:after="0" w:line="240" w:lineRule="auto"/>
        <w:ind w:left="405" w:right="-54"/>
        <w:jc w:val="both"/>
        <w:rPr>
          <w:rFonts w:ascii="Arial" w:eastAsia="Times New Roman" w:hAnsi="Arial" w:cs="Arial"/>
          <w:bCs/>
          <w:lang w:eastAsia="pt-BR"/>
        </w:rPr>
      </w:pPr>
    </w:p>
    <w:tbl>
      <w:tblPr>
        <w:tblW w:w="951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6"/>
        <w:gridCol w:w="1276"/>
        <w:gridCol w:w="1843"/>
        <w:gridCol w:w="1559"/>
        <w:gridCol w:w="1418"/>
      </w:tblGrid>
      <w:tr w:rsidR="005B3202" w:rsidRPr="00F4757C" w:rsidTr="005B3202">
        <w:trPr>
          <w:trHeight w:val="255"/>
        </w:trPr>
        <w:tc>
          <w:tcPr>
            <w:tcW w:w="3416" w:type="dxa"/>
            <w:shd w:val="clear" w:color="auto" w:fill="auto"/>
            <w:noWrap/>
            <w:vAlign w:val="bottom"/>
          </w:tcPr>
          <w:p w:rsidR="005B3202" w:rsidRPr="00F4757C" w:rsidRDefault="005B3202" w:rsidP="005B3202">
            <w:pPr>
              <w:tabs>
                <w:tab w:val="left" w:pos="7328"/>
              </w:tabs>
              <w:spacing w:after="0" w:line="240" w:lineRule="auto"/>
              <w:jc w:val="both"/>
              <w:rPr>
                <w:rFonts w:ascii="Arial" w:eastAsia="Times New Roman" w:hAnsi="Arial" w:cs="Arial"/>
                <w:bCs/>
                <w:lang w:eastAsia="pt-BR"/>
              </w:rPr>
            </w:pPr>
            <w:r w:rsidRPr="00F4757C">
              <w:rPr>
                <w:rFonts w:ascii="Arial" w:eastAsia="Times New Roman" w:hAnsi="Arial" w:cs="Arial"/>
                <w:bCs/>
                <w:lang w:eastAsia="pt-BR"/>
              </w:rPr>
              <w:t>Descrição do item</w:t>
            </w:r>
          </w:p>
        </w:tc>
        <w:tc>
          <w:tcPr>
            <w:tcW w:w="1276" w:type="dxa"/>
          </w:tcPr>
          <w:p w:rsidR="005B3202" w:rsidRPr="00F4757C" w:rsidRDefault="005B3202" w:rsidP="005B3202">
            <w:pPr>
              <w:tabs>
                <w:tab w:val="left" w:pos="7328"/>
              </w:tabs>
              <w:spacing w:after="0" w:line="240" w:lineRule="auto"/>
              <w:jc w:val="both"/>
              <w:rPr>
                <w:rFonts w:ascii="Arial" w:eastAsia="Times New Roman" w:hAnsi="Arial" w:cs="Arial"/>
                <w:bCs/>
                <w:lang w:eastAsia="pt-BR"/>
              </w:rPr>
            </w:pPr>
            <w:r w:rsidRPr="00F4757C">
              <w:rPr>
                <w:rFonts w:ascii="Arial" w:eastAsia="Times New Roman" w:hAnsi="Arial" w:cs="Arial"/>
                <w:bCs/>
                <w:lang w:eastAsia="pt-BR"/>
              </w:rPr>
              <w:t>Unidade</w:t>
            </w:r>
          </w:p>
        </w:tc>
        <w:tc>
          <w:tcPr>
            <w:tcW w:w="1843" w:type="dxa"/>
          </w:tcPr>
          <w:p w:rsidR="005B3202" w:rsidRPr="00F4757C" w:rsidRDefault="005B3202" w:rsidP="005B3202">
            <w:pPr>
              <w:tabs>
                <w:tab w:val="left" w:pos="7328"/>
              </w:tabs>
              <w:spacing w:after="0" w:line="240" w:lineRule="auto"/>
              <w:jc w:val="both"/>
              <w:rPr>
                <w:rFonts w:ascii="Arial" w:eastAsia="Times New Roman" w:hAnsi="Arial" w:cs="Arial"/>
                <w:bCs/>
                <w:lang w:eastAsia="pt-BR"/>
              </w:rPr>
            </w:pPr>
            <w:r w:rsidRPr="00F4757C">
              <w:rPr>
                <w:rFonts w:ascii="Arial" w:eastAsia="Times New Roman" w:hAnsi="Arial" w:cs="Arial"/>
                <w:bCs/>
                <w:lang w:eastAsia="pt-BR"/>
              </w:rPr>
              <w:t>Quantidade</w:t>
            </w:r>
          </w:p>
        </w:tc>
        <w:tc>
          <w:tcPr>
            <w:tcW w:w="1559" w:type="dxa"/>
            <w:shd w:val="clear" w:color="auto" w:fill="auto"/>
            <w:noWrap/>
            <w:vAlign w:val="bottom"/>
          </w:tcPr>
          <w:p w:rsidR="005B3202" w:rsidRPr="00F4757C" w:rsidRDefault="005B3202" w:rsidP="005B3202">
            <w:pPr>
              <w:tabs>
                <w:tab w:val="left" w:pos="7328"/>
              </w:tabs>
              <w:spacing w:after="0" w:line="240" w:lineRule="auto"/>
              <w:jc w:val="both"/>
              <w:rPr>
                <w:rFonts w:ascii="Arial" w:eastAsia="Times New Roman" w:hAnsi="Arial" w:cs="Arial"/>
                <w:bCs/>
                <w:lang w:eastAsia="pt-BR"/>
              </w:rPr>
            </w:pPr>
            <w:proofErr w:type="spellStart"/>
            <w:r w:rsidRPr="00F4757C">
              <w:rPr>
                <w:rFonts w:ascii="Arial" w:eastAsia="Times New Roman" w:hAnsi="Arial" w:cs="Arial"/>
                <w:bCs/>
                <w:lang w:eastAsia="pt-BR"/>
              </w:rPr>
              <w:t>Pço</w:t>
            </w:r>
            <w:proofErr w:type="spellEnd"/>
            <w:r w:rsidRPr="00F4757C">
              <w:rPr>
                <w:rFonts w:ascii="Arial" w:eastAsia="Times New Roman" w:hAnsi="Arial" w:cs="Arial"/>
                <w:bCs/>
                <w:lang w:eastAsia="pt-BR"/>
              </w:rPr>
              <w:t xml:space="preserve"> Unit.</w:t>
            </w:r>
          </w:p>
        </w:tc>
        <w:tc>
          <w:tcPr>
            <w:tcW w:w="1418" w:type="dxa"/>
          </w:tcPr>
          <w:p w:rsidR="005B3202" w:rsidRPr="00F4757C" w:rsidRDefault="005B3202" w:rsidP="005B3202">
            <w:pPr>
              <w:tabs>
                <w:tab w:val="left" w:pos="7328"/>
              </w:tabs>
              <w:spacing w:after="0" w:line="240" w:lineRule="auto"/>
              <w:jc w:val="both"/>
              <w:rPr>
                <w:rFonts w:ascii="Arial" w:eastAsia="Times New Roman" w:hAnsi="Arial" w:cs="Arial"/>
                <w:bCs/>
                <w:lang w:eastAsia="pt-BR"/>
              </w:rPr>
            </w:pPr>
            <w:proofErr w:type="spellStart"/>
            <w:r w:rsidRPr="00F4757C">
              <w:rPr>
                <w:rFonts w:ascii="Arial" w:eastAsia="Times New Roman" w:hAnsi="Arial" w:cs="Arial"/>
                <w:bCs/>
                <w:lang w:eastAsia="pt-BR"/>
              </w:rPr>
              <w:t>Pço</w:t>
            </w:r>
            <w:proofErr w:type="spellEnd"/>
            <w:r w:rsidRPr="00F4757C">
              <w:rPr>
                <w:rFonts w:ascii="Arial" w:eastAsia="Times New Roman" w:hAnsi="Arial" w:cs="Arial"/>
                <w:bCs/>
                <w:lang w:eastAsia="pt-BR"/>
              </w:rPr>
              <w:t xml:space="preserve"> Total</w:t>
            </w:r>
          </w:p>
        </w:tc>
      </w:tr>
    </w:tbl>
    <w:p w:rsidR="005B3202" w:rsidRPr="00F4757C" w:rsidRDefault="005B3202" w:rsidP="005B3202">
      <w:pPr>
        <w:spacing w:after="0" w:line="240" w:lineRule="auto"/>
        <w:ind w:right="-54"/>
        <w:jc w:val="both"/>
        <w:rPr>
          <w:rFonts w:ascii="Arial" w:eastAsia="Times New Roman" w:hAnsi="Arial" w:cs="Arial"/>
          <w:bCs/>
          <w:lang w:eastAsia="pt-BR"/>
        </w:rPr>
      </w:pPr>
    </w:p>
    <w:p w:rsidR="005B3202" w:rsidRPr="00F4757C" w:rsidRDefault="005B3202" w:rsidP="005B3202">
      <w:pPr>
        <w:spacing w:after="0" w:line="240" w:lineRule="auto"/>
        <w:jc w:val="both"/>
        <w:rPr>
          <w:rFonts w:ascii="Arial" w:eastAsia="Times New Roman" w:hAnsi="Arial" w:cs="Arial"/>
          <w:lang w:eastAsia="pt-BR"/>
        </w:rPr>
      </w:pPr>
      <w:r w:rsidRPr="00F4757C">
        <w:rPr>
          <w:rFonts w:ascii="Arial" w:eastAsia="Times New Roman" w:hAnsi="Arial" w:cs="Arial"/>
          <w:b/>
          <w:lang w:eastAsia="pt-BR"/>
        </w:rPr>
        <w:t>1.2.</w:t>
      </w:r>
      <w:r w:rsidRPr="00F4757C">
        <w:rPr>
          <w:rFonts w:ascii="Arial" w:eastAsia="Times New Roman" w:hAnsi="Arial" w:cs="Arial"/>
          <w:lang w:eastAsia="pt-BR"/>
        </w:rPr>
        <w:t xml:space="preserve"> Integram e completam o presente Termo contratual, para todos os fins de direito, obrigando as partes em todos os seus termos, as condições expressas no edital de Edital do Pregão Presencial</w:t>
      </w:r>
      <w:r w:rsidR="00CB50B9" w:rsidRPr="00F4757C">
        <w:rPr>
          <w:rFonts w:ascii="Arial" w:eastAsia="Times New Roman" w:hAnsi="Arial" w:cs="Arial"/>
          <w:lang w:eastAsia="pt-BR"/>
        </w:rPr>
        <w:t xml:space="preserve"> </w:t>
      </w:r>
      <w:r w:rsidRPr="00F4757C">
        <w:rPr>
          <w:rFonts w:ascii="Arial" w:eastAsia="Times New Roman" w:hAnsi="Arial" w:cs="Arial"/>
          <w:lang w:eastAsia="pt-BR"/>
        </w:rPr>
        <w:t>nº 0__/2016, juntamente com seus anexos e a proposta da CONTRATADA.</w:t>
      </w:r>
    </w:p>
    <w:p w:rsidR="005B3202" w:rsidRPr="00F4757C" w:rsidRDefault="005B3202" w:rsidP="005B3202">
      <w:pPr>
        <w:spacing w:after="0" w:line="240" w:lineRule="auto"/>
        <w:jc w:val="both"/>
        <w:rPr>
          <w:rFonts w:ascii="Arial" w:eastAsia="Times New Roman" w:hAnsi="Arial" w:cs="Arial"/>
          <w:lang w:eastAsia="pt-BR"/>
        </w:rPr>
      </w:pPr>
    </w:p>
    <w:p w:rsidR="005B3202" w:rsidRPr="00F4757C" w:rsidRDefault="005B3202" w:rsidP="005B3202">
      <w:pPr>
        <w:spacing w:after="0" w:line="240" w:lineRule="auto"/>
        <w:ind w:right="-101"/>
        <w:jc w:val="both"/>
        <w:rPr>
          <w:rFonts w:ascii="Arial" w:eastAsia="Times New Roman" w:hAnsi="Arial" w:cs="Arial"/>
          <w:b/>
          <w:u w:val="single"/>
          <w:lang w:eastAsia="pt-BR"/>
        </w:rPr>
      </w:pPr>
      <w:r w:rsidRPr="00F4757C">
        <w:rPr>
          <w:rFonts w:ascii="Arial" w:eastAsia="Times New Roman" w:hAnsi="Arial" w:cs="Arial"/>
          <w:b/>
          <w:u w:val="single"/>
          <w:lang w:eastAsia="pt-BR"/>
        </w:rPr>
        <w:t>CLÁUSULA SEGUNDA – DA FORMA DE PRESTAÇÃO DE SERVIÇOS</w:t>
      </w:r>
    </w:p>
    <w:p w:rsidR="005B3202" w:rsidRPr="00F4757C" w:rsidRDefault="005B3202" w:rsidP="005B3202">
      <w:pPr>
        <w:widowControl w:val="0"/>
        <w:tabs>
          <w:tab w:val="left" w:pos="7020"/>
        </w:tabs>
        <w:autoSpaceDE w:val="0"/>
        <w:autoSpaceDN w:val="0"/>
        <w:adjustRightInd w:val="0"/>
        <w:spacing w:after="0" w:line="240" w:lineRule="auto"/>
        <w:ind w:right="-101"/>
        <w:jc w:val="both"/>
        <w:rPr>
          <w:rFonts w:ascii="Arial" w:eastAsia="Times New Roman" w:hAnsi="Arial" w:cs="Arial"/>
          <w:lang w:eastAsia="pt-BR"/>
        </w:rPr>
      </w:pPr>
      <w:r w:rsidRPr="00F4757C">
        <w:rPr>
          <w:rFonts w:ascii="Arial" w:eastAsia="Times New Roman" w:hAnsi="Arial" w:cs="Arial"/>
          <w:b/>
          <w:lang w:eastAsia="pt-BR"/>
        </w:rPr>
        <w:t>2.1.</w:t>
      </w:r>
      <w:r w:rsidRPr="00F4757C">
        <w:rPr>
          <w:rFonts w:ascii="Arial" w:eastAsia="Times New Roman" w:hAnsi="Arial" w:cs="Arial"/>
          <w:lang w:eastAsia="pt-BR"/>
        </w:rPr>
        <w:t xml:space="preserve"> O objeto será prestado de forma PARCELADA, durante</w:t>
      </w:r>
      <w:r w:rsidRPr="00F4757C">
        <w:rPr>
          <w:rFonts w:ascii="Arial" w:eastAsia="Times New Roman" w:hAnsi="Arial" w:cs="Arial"/>
          <w:spacing w:val="20"/>
          <w:lang w:eastAsia="pt-BR"/>
        </w:rPr>
        <w:t xml:space="preserve"> </w:t>
      </w:r>
      <w:r w:rsidRPr="00F4757C">
        <w:rPr>
          <w:rFonts w:ascii="Arial" w:eastAsia="Times New Roman" w:hAnsi="Arial" w:cs="Arial"/>
          <w:lang w:eastAsia="pt-BR"/>
        </w:rPr>
        <w:t xml:space="preserve">o período estipulado para execução do contrato. </w:t>
      </w:r>
    </w:p>
    <w:p w:rsidR="005B3202" w:rsidRPr="00F4757C" w:rsidRDefault="005B3202" w:rsidP="005B3202">
      <w:pPr>
        <w:widowControl w:val="0"/>
        <w:tabs>
          <w:tab w:val="left" w:pos="7020"/>
        </w:tabs>
        <w:autoSpaceDE w:val="0"/>
        <w:autoSpaceDN w:val="0"/>
        <w:adjustRightInd w:val="0"/>
        <w:spacing w:after="0" w:line="240" w:lineRule="auto"/>
        <w:ind w:right="-101"/>
        <w:jc w:val="both"/>
        <w:rPr>
          <w:rFonts w:ascii="Arial" w:eastAsia="Times New Roman" w:hAnsi="Arial" w:cs="Arial"/>
          <w:lang w:eastAsia="pt-BR"/>
        </w:rPr>
      </w:pPr>
      <w:r w:rsidRPr="00F4757C">
        <w:rPr>
          <w:rFonts w:ascii="Arial" w:eastAsia="Times New Roman" w:hAnsi="Arial" w:cs="Arial"/>
          <w:lang w:eastAsia="pt-BR"/>
        </w:rPr>
        <w:tab/>
      </w:r>
    </w:p>
    <w:p w:rsidR="005B3202" w:rsidRPr="00F4757C" w:rsidRDefault="005B3202" w:rsidP="005B3202">
      <w:pPr>
        <w:spacing w:after="0" w:line="240" w:lineRule="auto"/>
        <w:ind w:right="-101"/>
        <w:jc w:val="both"/>
        <w:rPr>
          <w:rFonts w:ascii="Arial" w:eastAsia="Times New Roman" w:hAnsi="Arial" w:cs="Arial"/>
          <w:b/>
          <w:u w:val="single"/>
          <w:lang w:eastAsia="pt-BR"/>
        </w:rPr>
      </w:pPr>
      <w:r w:rsidRPr="00F4757C">
        <w:rPr>
          <w:rFonts w:ascii="Arial" w:eastAsia="Times New Roman" w:hAnsi="Arial" w:cs="Arial"/>
          <w:b/>
          <w:u w:val="single"/>
          <w:lang w:eastAsia="pt-BR"/>
        </w:rPr>
        <w:t>CLÁUSULA TERCEIRA – VALOR CONTRATUAL</w:t>
      </w:r>
    </w:p>
    <w:p w:rsidR="005B3202" w:rsidRPr="00F4757C" w:rsidRDefault="005B3202" w:rsidP="005B3202">
      <w:pPr>
        <w:widowControl w:val="0"/>
        <w:autoSpaceDE w:val="0"/>
        <w:autoSpaceDN w:val="0"/>
        <w:adjustRightInd w:val="0"/>
        <w:spacing w:after="0" w:line="240" w:lineRule="auto"/>
        <w:ind w:right="-101"/>
        <w:jc w:val="both"/>
        <w:rPr>
          <w:rFonts w:ascii="Arial" w:eastAsia="Times New Roman" w:hAnsi="Arial" w:cs="Arial"/>
          <w:lang w:eastAsia="pt-BR"/>
        </w:rPr>
      </w:pPr>
      <w:r w:rsidRPr="00F4757C">
        <w:rPr>
          <w:rFonts w:ascii="Arial" w:eastAsia="Times New Roman" w:hAnsi="Arial" w:cs="Arial"/>
          <w:b/>
          <w:lang w:eastAsia="pt-BR"/>
        </w:rPr>
        <w:t>3.2.</w:t>
      </w:r>
      <w:r w:rsidRPr="00F4757C">
        <w:rPr>
          <w:rFonts w:ascii="Arial" w:eastAsia="Times New Roman" w:hAnsi="Arial" w:cs="Arial"/>
          <w:lang w:eastAsia="pt-BR"/>
        </w:rPr>
        <w:t xml:space="preserve"> Pelo</w:t>
      </w:r>
      <w:r w:rsidRPr="00F4757C">
        <w:rPr>
          <w:rFonts w:ascii="Arial" w:eastAsia="Times New Roman" w:hAnsi="Arial" w:cs="Arial"/>
          <w:spacing w:val="9"/>
          <w:lang w:eastAsia="pt-BR"/>
        </w:rPr>
        <w:t xml:space="preserve"> objeto </w:t>
      </w:r>
      <w:r w:rsidRPr="00F4757C">
        <w:rPr>
          <w:rFonts w:ascii="Arial" w:eastAsia="Times New Roman" w:hAnsi="Arial" w:cs="Arial"/>
          <w:lang w:eastAsia="pt-BR"/>
        </w:rPr>
        <w:t>dis</w:t>
      </w:r>
      <w:r w:rsidRPr="00F4757C">
        <w:rPr>
          <w:rFonts w:ascii="Arial" w:eastAsia="Times New Roman" w:hAnsi="Arial" w:cs="Arial"/>
          <w:spacing w:val="1"/>
          <w:lang w:eastAsia="pt-BR"/>
        </w:rPr>
        <w:t>c</w:t>
      </w:r>
      <w:r w:rsidRPr="00F4757C">
        <w:rPr>
          <w:rFonts w:ascii="Arial" w:eastAsia="Times New Roman" w:hAnsi="Arial" w:cs="Arial"/>
          <w:lang w:eastAsia="pt-BR"/>
        </w:rPr>
        <w:t>riminado</w:t>
      </w:r>
      <w:r w:rsidRPr="00F4757C">
        <w:rPr>
          <w:rFonts w:ascii="Arial" w:eastAsia="Times New Roman" w:hAnsi="Arial" w:cs="Arial"/>
          <w:spacing w:val="9"/>
          <w:lang w:eastAsia="pt-BR"/>
        </w:rPr>
        <w:t xml:space="preserve"> </w:t>
      </w:r>
      <w:r w:rsidRPr="00F4757C">
        <w:rPr>
          <w:rFonts w:ascii="Arial" w:eastAsia="Times New Roman" w:hAnsi="Arial" w:cs="Arial"/>
          <w:lang w:eastAsia="pt-BR"/>
        </w:rPr>
        <w:t>neste</w:t>
      </w:r>
      <w:r w:rsidRPr="00F4757C">
        <w:rPr>
          <w:rFonts w:ascii="Arial" w:eastAsia="Times New Roman" w:hAnsi="Arial" w:cs="Arial"/>
          <w:spacing w:val="9"/>
          <w:lang w:eastAsia="pt-BR"/>
        </w:rPr>
        <w:t xml:space="preserve"> </w:t>
      </w:r>
      <w:r w:rsidRPr="00F4757C">
        <w:rPr>
          <w:rFonts w:ascii="Arial" w:eastAsia="Times New Roman" w:hAnsi="Arial" w:cs="Arial"/>
          <w:lang w:eastAsia="pt-BR"/>
        </w:rPr>
        <w:t>instru</w:t>
      </w:r>
      <w:r w:rsidRPr="00F4757C">
        <w:rPr>
          <w:rFonts w:ascii="Arial" w:eastAsia="Times New Roman" w:hAnsi="Arial" w:cs="Arial"/>
          <w:spacing w:val="2"/>
          <w:lang w:eastAsia="pt-BR"/>
        </w:rPr>
        <w:t>m</w:t>
      </w:r>
      <w:r w:rsidRPr="00F4757C">
        <w:rPr>
          <w:rFonts w:ascii="Arial" w:eastAsia="Times New Roman" w:hAnsi="Arial" w:cs="Arial"/>
          <w:lang w:eastAsia="pt-BR"/>
        </w:rPr>
        <w:t>ento,</w:t>
      </w:r>
      <w:r w:rsidRPr="00F4757C">
        <w:rPr>
          <w:rFonts w:ascii="Arial" w:eastAsia="Times New Roman" w:hAnsi="Arial" w:cs="Arial"/>
          <w:spacing w:val="9"/>
          <w:lang w:eastAsia="pt-BR"/>
        </w:rPr>
        <w:t xml:space="preserve"> </w:t>
      </w:r>
      <w:r w:rsidRPr="00F4757C">
        <w:rPr>
          <w:rFonts w:ascii="Arial" w:eastAsia="Times New Roman" w:hAnsi="Arial" w:cs="Arial"/>
          <w:lang w:eastAsia="pt-BR"/>
        </w:rPr>
        <w:t>efetivamente</w:t>
      </w:r>
      <w:r w:rsidRPr="00F4757C">
        <w:rPr>
          <w:rFonts w:ascii="Arial" w:eastAsia="Times New Roman" w:hAnsi="Arial" w:cs="Arial"/>
          <w:spacing w:val="9"/>
          <w:lang w:eastAsia="pt-BR"/>
        </w:rPr>
        <w:t xml:space="preserve"> prestado </w:t>
      </w:r>
      <w:r w:rsidRPr="00F4757C">
        <w:rPr>
          <w:rFonts w:ascii="Arial" w:eastAsia="Times New Roman" w:hAnsi="Arial" w:cs="Arial"/>
          <w:lang w:eastAsia="pt-BR"/>
        </w:rPr>
        <w:t>e</w:t>
      </w:r>
      <w:r w:rsidRPr="00F4757C">
        <w:rPr>
          <w:rFonts w:ascii="Arial" w:eastAsia="Times New Roman" w:hAnsi="Arial" w:cs="Arial"/>
          <w:spacing w:val="9"/>
          <w:lang w:eastAsia="pt-BR"/>
        </w:rPr>
        <w:t xml:space="preserve"> </w:t>
      </w:r>
      <w:r w:rsidRPr="00F4757C">
        <w:rPr>
          <w:rFonts w:ascii="Arial" w:eastAsia="Times New Roman" w:hAnsi="Arial" w:cs="Arial"/>
          <w:lang w:eastAsia="pt-BR"/>
        </w:rPr>
        <w:t>atestado, o Contratante pagará à Contratada a impo</w:t>
      </w:r>
      <w:r w:rsidRPr="00F4757C">
        <w:rPr>
          <w:rFonts w:ascii="Arial" w:eastAsia="Times New Roman" w:hAnsi="Arial" w:cs="Arial"/>
          <w:spacing w:val="2"/>
          <w:lang w:eastAsia="pt-BR"/>
        </w:rPr>
        <w:t>r</w:t>
      </w:r>
      <w:r w:rsidRPr="00F4757C">
        <w:rPr>
          <w:rFonts w:ascii="Arial" w:eastAsia="Times New Roman" w:hAnsi="Arial" w:cs="Arial"/>
          <w:lang w:eastAsia="pt-BR"/>
        </w:rPr>
        <w:t>tância</w:t>
      </w:r>
      <w:r w:rsidRPr="00F4757C">
        <w:rPr>
          <w:rFonts w:ascii="Arial" w:eastAsia="Times New Roman" w:hAnsi="Arial" w:cs="Arial"/>
          <w:spacing w:val="1"/>
          <w:lang w:eastAsia="pt-BR"/>
        </w:rPr>
        <w:t xml:space="preserve"> total de </w:t>
      </w:r>
      <w:r w:rsidRPr="00F4757C">
        <w:rPr>
          <w:rFonts w:ascii="Arial" w:eastAsia="Times New Roman" w:hAnsi="Arial" w:cs="Arial"/>
          <w:lang w:eastAsia="pt-BR"/>
        </w:rPr>
        <w:t xml:space="preserve">R$ ___ </w:t>
      </w:r>
      <w:proofErr w:type="gramStart"/>
      <w:r w:rsidRPr="00F4757C">
        <w:rPr>
          <w:rFonts w:ascii="Arial" w:eastAsia="Times New Roman" w:hAnsi="Arial" w:cs="Arial"/>
          <w:lang w:eastAsia="pt-BR"/>
        </w:rPr>
        <w:t xml:space="preserve">(  </w:t>
      </w:r>
      <w:proofErr w:type="gramEnd"/>
      <w:r w:rsidRPr="00F4757C">
        <w:rPr>
          <w:rFonts w:ascii="Arial" w:eastAsia="Times New Roman" w:hAnsi="Arial" w:cs="Arial"/>
          <w:lang w:eastAsia="pt-BR"/>
        </w:rPr>
        <w:t>), pelo período de 12 (doze) meses.</w:t>
      </w:r>
    </w:p>
    <w:p w:rsidR="005B3202" w:rsidRPr="00F4757C" w:rsidRDefault="005B3202" w:rsidP="005B3202">
      <w:pPr>
        <w:widowControl w:val="0"/>
        <w:autoSpaceDE w:val="0"/>
        <w:autoSpaceDN w:val="0"/>
        <w:adjustRightInd w:val="0"/>
        <w:spacing w:after="0" w:line="240" w:lineRule="auto"/>
        <w:ind w:right="-101"/>
        <w:jc w:val="both"/>
        <w:rPr>
          <w:rFonts w:ascii="Arial" w:eastAsia="Times New Roman" w:hAnsi="Arial" w:cs="Arial"/>
          <w:lang w:eastAsia="pt-BR"/>
        </w:rPr>
      </w:pPr>
    </w:p>
    <w:p w:rsidR="005B3202" w:rsidRPr="00F4757C" w:rsidRDefault="005B3202" w:rsidP="005B3202">
      <w:pPr>
        <w:spacing w:after="0" w:line="240" w:lineRule="auto"/>
        <w:ind w:right="-101"/>
        <w:jc w:val="both"/>
        <w:rPr>
          <w:rFonts w:ascii="Arial" w:eastAsia="Times New Roman" w:hAnsi="Arial" w:cs="Arial"/>
          <w:b/>
          <w:u w:val="single"/>
          <w:lang w:eastAsia="pt-BR"/>
        </w:rPr>
      </w:pPr>
      <w:r w:rsidRPr="00F4757C">
        <w:rPr>
          <w:rFonts w:ascii="Arial" w:eastAsia="Times New Roman" w:hAnsi="Arial" w:cs="Arial"/>
          <w:b/>
          <w:u w:val="single"/>
          <w:lang w:eastAsia="pt-BR"/>
        </w:rPr>
        <w:t>CLÁUSULA QUARTA-CONDIÇÕES DE PAGAMENTO</w:t>
      </w:r>
    </w:p>
    <w:p w:rsidR="00C808B2" w:rsidRPr="00F4757C" w:rsidRDefault="005B3202" w:rsidP="00C808B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4.1.</w:t>
      </w:r>
      <w:r w:rsidRPr="00F4757C">
        <w:rPr>
          <w:rFonts w:ascii="Arial" w:eastAsia="Times New Roman" w:hAnsi="Arial" w:cs="Arial"/>
          <w:lang w:eastAsia="pt-BR"/>
        </w:rPr>
        <w:t xml:space="preserve"> </w:t>
      </w:r>
      <w:r w:rsidR="00C808B2" w:rsidRPr="00F4757C">
        <w:rPr>
          <w:rFonts w:ascii="Arial" w:hAnsi="Arial" w:cs="Arial"/>
        </w:rPr>
        <w:t xml:space="preserve">Os pagamentos serão efetuados em até 30 (trinta) dias, após a entrega do objeto ao Município de </w:t>
      </w:r>
      <w:proofErr w:type="spellStart"/>
      <w:r w:rsidR="00C808B2" w:rsidRPr="00F4757C">
        <w:rPr>
          <w:rFonts w:ascii="Arial" w:hAnsi="Arial" w:cs="Arial"/>
        </w:rPr>
        <w:t>Itambaracá</w:t>
      </w:r>
      <w:proofErr w:type="spellEnd"/>
      <w:r w:rsidR="00C808B2" w:rsidRPr="00F4757C">
        <w:rPr>
          <w:rFonts w:ascii="Arial" w:hAnsi="Arial" w:cs="Arial"/>
        </w:rPr>
        <w:t>, sem custos e/ou outros adicionais, mediante apresentação da</w:t>
      </w:r>
      <w:r w:rsidR="00C808B2" w:rsidRPr="00F4757C">
        <w:rPr>
          <w:rFonts w:ascii="Arial" w:hAnsi="Arial" w:cs="Arial"/>
          <w:spacing w:val="18"/>
        </w:rPr>
        <w:t xml:space="preserve"> </w:t>
      </w:r>
      <w:r w:rsidR="00C808B2" w:rsidRPr="00F4757C">
        <w:rPr>
          <w:rFonts w:ascii="Arial" w:hAnsi="Arial" w:cs="Arial"/>
        </w:rPr>
        <w:t>nota</w:t>
      </w:r>
      <w:r w:rsidR="00C808B2" w:rsidRPr="00F4757C">
        <w:rPr>
          <w:rFonts w:ascii="Arial" w:hAnsi="Arial" w:cs="Arial"/>
          <w:spacing w:val="18"/>
        </w:rPr>
        <w:t xml:space="preserve"> </w:t>
      </w:r>
      <w:r w:rsidR="00C808B2" w:rsidRPr="00F4757C">
        <w:rPr>
          <w:rFonts w:ascii="Arial" w:hAnsi="Arial" w:cs="Arial"/>
        </w:rPr>
        <w:t>fiscal, exigível em conformidade com a legislação fiscal, por meio de depósito na conta corrente da licitante;</w:t>
      </w:r>
    </w:p>
    <w:p w:rsidR="00C808B2" w:rsidRPr="00F4757C" w:rsidRDefault="00C808B2" w:rsidP="00C808B2">
      <w:pPr>
        <w:spacing w:after="0" w:line="240" w:lineRule="auto"/>
        <w:ind w:right="-54"/>
        <w:jc w:val="both"/>
        <w:rPr>
          <w:rFonts w:ascii="Arial" w:eastAsia="MS Mincho" w:hAnsi="Arial" w:cs="Arial"/>
          <w:lang w:eastAsia="pt-BR"/>
        </w:rPr>
      </w:pPr>
      <w:r w:rsidRPr="00F4757C">
        <w:rPr>
          <w:rFonts w:ascii="Arial" w:eastAsia="MS Mincho" w:hAnsi="Arial" w:cs="Arial"/>
          <w:b/>
          <w:lang w:eastAsia="pt-BR"/>
        </w:rPr>
        <w:lastRenderedPageBreak/>
        <w:t xml:space="preserve">4.2. </w:t>
      </w:r>
      <w:r w:rsidRPr="00F4757C">
        <w:rPr>
          <w:rFonts w:ascii="Arial" w:eastAsia="MS Mincho" w:hAnsi="Arial" w:cs="Arial"/>
          <w:lang w:eastAsia="pt-BR"/>
        </w:rPr>
        <w:t>A nota fiscal apresentada deverá estar preenchida sem rasuras, dando conta do cumprimento de todas as exigências deste Edital e do Contrato.</w:t>
      </w:r>
    </w:p>
    <w:p w:rsidR="00C808B2" w:rsidRPr="00F4757C" w:rsidRDefault="00C808B2" w:rsidP="00C808B2">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lang w:eastAsia="pt-BR"/>
        </w:rPr>
        <w:t xml:space="preserve">4.2.1. </w:t>
      </w:r>
      <w:r w:rsidRPr="00F4757C">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4.2.2. </w:t>
      </w:r>
      <w:r w:rsidRPr="00F4757C">
        <w:rPr>
          <w:rFonts w:ascii="Arial" w:eastAsia="Times New Roman" w:hAnsi="Arial" w:cs="Arial"/>
          <w:lang w:eastAsia="pt-BR"/>
        </w:rPr>
        <w:t>A nota fiscal deverá conter no verso atestados firmados pelo servidor encarregado de fiscalizar a execução;</w:t>
      </w:r>
    </w:p>
    <w:p w:rsidR="005B3202" w:rsidRPr="00F4757C" w:rsidRDefault="005B3202" w:rsidP="005B3202">
      <w:pPr>
        <w:spacing w:after="0" w:line="240" w:lineRule="auto"/>
        <w:jc w:val="both"/>
        <w:rPr>
          <w:rFonts w:ascii="Arial" w:eastAsia="Times New Roman" w:hAnsi="Arial" w:cs="Arial"/>
          <w:lang w:eastAsia="pt-BR"/>
        </w:rPr>
      </w:pPr>
      <w:r w:rsidRPr="00F4757C">
        <w:rPr>
          <w:rFonts w:ascii="Arial" w:eastAsia="Times New Roman" w:hAnsi="Arial" w:cs="Arial"/>
          <w:b/>
          <w:lang w:eastAsia="pt-BR"/>
        </w:rPr>
        <w:t>4.3.</w:t>
      </w:r>
      <w:r w:rsidRPr="00F4757C">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FF0000"/>
          <w:lang w:eastAsia="pt-BR"/>
        </w:rPr>
      </w:pPr>
      <w:r w:rsidRPr="00F4757C">
        <w:rPr>
          <w:rFonts w:ascii="Arial" w:eastAsia="Times New Roman" w:hAnsi="Arial" w:cs="Arial"/>
          <w:b/>
          <w:lang w:eastAsia="pt-BR"/>
        </w:rPr>
        <w:t>4.4.</w:t>
      </w:r>
      <w:r w:rsidRPr="00F4757C">
        <w:rPr>
          <w:rFonts w:ascii="Arial" w:eastAsia="Times New Roman" w:hAnsi="Arial" w:cs="Arial"/>
          <w:lang w:eastAsia="pt-BR"/>
        </w:rPr>
        <w:t xml:space="preserve"> Para a liberação do pagamento, a futura contratada encaminhará nota fiscal, acompanhada das seguintes certidões:</w:t>
      </w:r>
      <w:r w:rsidRPr="00F4757C">
        <w:rPr>
          <w:rFonts w:ascii="Arial" w:eastAsia="Times New Roman" w:hAnsi="Arial" w:cs="Arial"/>
          <w:color w:val="FF0000"/>
          <w:lang w:eastAsia="pt-BR"/>
        </w:rPr>
        <w:t xml:space="preserve"> </w:t>
      </w:r>
    </w:p>
    <w:p w:rsidR="005B3202" w:rsidRPr="00F4757C" w:rsidRDefault="005B3202" w:rsidP="005B3202">
      <w:pPr>
        <w:autoSpaceDE w:val="0"/>
        <w:autoSpaceDN w:val="0"/>
        <w:adjustRightInd w:val="0"/>
        <w:spacing w:after="20" w:line="240" w:lineRule="auto"/>
        <w:jc w:val="both"/>
        <w:rPr>
          <w:rFonts w:ascii="Arial" w:eastAsia="Times New Roman" w:hAnsi="Arial" w:cs="Arial"/>
          <w:lang w:eastAsia="pt-BR"/>
        </w:rPr>
      </w:pPr>
      <w:r w:rsidRPr="00F4757C">
        <w:rPr>
          <w:rFonts w:ascii="Arial" w:eastAsia="Times New Roman" w:hAnsi="Arial" w:cs="Arial"/>
          <w:lang w:eastAsia="pt-BR"/>
        </w:rPr>
        <w:t xml:space="preserve">a) Certidão de Regularidade de débito com o </w:t>
      </w:r>
      <w:r w:rsidRPr="00F4757C">
        <w:rPr>
          <w:rFonts w:ascii="Arial" w:eastAsia="Times New Roman" w:hAnsi="Arial" w:cs="Arial"/>
          <w:b/>
          <w:lang w:eastAsia="pt-BR"/>
        </w:rPr>
        <w:t>Fundo de Garantia por Tempo de Serviço (FGTS)</w:t>
      </w:r>
      <w:r w:rsidRPr="00F4757C">
        <w:rPr>
          <w:rFonts w:ascii="Arial" w:eastAsia="Times New Roman" w:hAnsi="Arial" w:cs="Arial"/>
          <w:lang w:eastAsia="pt-BR"/>
        </w:rPr>
        <w:t>, com validade;</w:t>
      </w:r>
    </w:p>
    <w:p w:rsidR="005B3202" w:rsidRPr="00F4757C" w:rsidRDefault="005B3202" w:rsidP="005B3202">
      <w:pPr>
        <w:spacing w:after="0" w:line="240" w:lineRule="auto"/>
        <w:ind w:right="-54"/>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b) </w:t>
      </w:r>
      <w:r w:rsidRPr="00F4757C">
        <w:rPr>
          <w:rFonts w:ascii="Arial" w:eastAsia="Times New Roman" w:hAnsi="Arial" w:cs="Arial"/>
          <w:lang w:eastAsia="pt-BR"/>
        </w:rPr>
        <w:t xml:space="preserve">Prova de regularidade fiscal perante a </w:t>
      </w:r>
      <w:r w:rsidRPr="00F4757C">
        <w:rPr>
          <w:rFonts w:ascii="Arial" w:eastAsia="Times New Roman" w:hAnsi="Arial" w:cs="Arial"/>
          <w:b/>
          <w:lang w:eastAsia="pt-BR"/>
        </w:rPr>
        <w:t>Fazenda Federal</w:t>
      </w:r>
      <w:r w:rsidRPr="00F4757C">
        <w:rPr>
          <w:rFonts w:ascii="Arial" w:eastAsia="Times New Roman" w:hAnsi="Arial" w:cs="Arial"/>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F4757C">
        <w:rPr>
          <w:rFonts w:ascii="Arial" w:eastAsia="Times New Roman" w:hAnsi="Arial" w:cs="Arial"/>
          <w:color w:val="000000"/>
          <w:lang w:eastAsia="pt-BR"/>
        </w:rPr>
        <w:t>;</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color w:val="000000"/>
          <w:lang w:eastAsia="pt-BR"/>
        </w:rPr>
        <w:t>c) Prova</w:t>
      </w:r>
      <w:r w:rsidRPr="00F4757C">
        <w:rPr>
          <w:rFonts w:ascii="Arial" w:eastAsia="Times New Roman" w:hAnsi="Arial" w:cs="Arial"/>
          <w:bCs/>
          <w:color w:val="000000"/>
          <w:lang w:eastAsia="pt-BR"/>
        </w:rPr>
        <w:t xml:space="preserve"> de inexistência de débitos inadimplidos perante a Justiça do Trabalho, mediante a apresentação da </w:t>
      </w:r>
      <w:r w:rsidRPr="00F4757C">
        <w:rPr>
          <w:rFonts w:ascii="Arial" w:eastAsia="Times New Roman" w:hAnsi="Arial" w:cs="Arial"/>
          <w:b/>
          <w:bCs/>
          <w:color w:val="000000"/>
          <w:lang w:eastAsia="pt-BR"/>
        </w:rPr>
        <w:t>Certidão Negativa de Débitos Trabalhistas (CNDT).</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4.5. </w:t>
      </w:r>
      <w:r w:rsidRPr="00F4757C">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4757C">
        <w:rPr>
          <w:rFonts w:ascii="Arial" w:eastAsia="Times New Roman" w:hAnsi="Arial" w:cs="Arial"/>
          <w:color w:val="000000"/>
          <w:lang w:eastAsia="pt-BR"/>
        </w:rPr>
        <w:t>Itambaracá</w:t>
      </w:r>
      <w:proofErr w:type="spellEnd"/>
      <w:r w:rsidRPr="00F4757C">
        <w:rPr>
          <w:rFonts w:ascii="Arial" w:eastAsia="Times New Roman" w:hAnsi="Arial" w:cs="Arial"/>
          <w:color w:val="000000"/>
          <w:lang w:eastAsia="pt-BR"/>
        </w:rPr>
        <w:t>.</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b/>
          <w:lang w:eastAsia="pt-BR"/>
        </w:rPr>
        <w:t>4.6.</w:t>
      </w:r>
      <w:r w:rsidRPr="00F4757C">
        <w:rPr>
          <w:rFonts w:ascii="Arial" w:eastAsia="Times New Roman" w:hAnsi="Arial" w:cs="Arial"/>
          <w:lang w:eastAsia="pt-BR"/>
        </w:rPr>
        <w:t xml:space="preserve"> A simples existência da relação contratual sem a contraprestação dos serviços licitados não enseja nenhum pagamento à licitante.</w:t>
      </w:r>
    </w:p>
    <w:p w:rsidR="005B3202" w:rsidRPr="00F4757C" w:rsidRDefault="005B3202" w:rsidP="005B3202">
      <w:pPr>
        <w:autoSpaceDE w:val="0"/>
        <w:autoSpaceDN w:val="0"/>
        <w:adjustRightInd w:val="0"/>
        <w:spacing w:after="0" w:line="240" w:lineRule="auto"/>
        <w:jc w:val="both"/>
        <w:rPr>
          <w:rFonts w:ascii="Arial" w:eastAsia="Times New Roman" w:hAnsi="Arial" w:cs="Arial"/>
          <w:b/>
          <w:color w:val="000000"/>
          <w:lang w:eastAsia="pt-BR"/>
        </w:rPr>
      </w:pPr>
    </w:p>
    <w:p w:rsidR="005B3202" w:rsidRPr="00F4757C" w:rsidRDefault="005B3202" w:rsidP="005B3202">
      <w:pPr>
        <w:spacing w:after="0" w:line="240" w:lineRule="auto"/>
        <w:jc w:val="both"/>
        <w:rPr>
          <w:rFonts w:ascii="Arial" w:eastAsia="Times New Roman" w:hAnsi="Arial" w:cs="Arial"/>
          <w:b/>
          <w:u w:val="single"/>
          <w:lang w:eastAsia="pt-BR"/>
        </w:rPr>
      </w:pPr>
      <w:r w:rsidRPr="00F4757C">
        <w:rPr>
          <w:rFonts w:ascii="Arial" w:eastAsia="Times New Roman" w:hAnsi="Arial" w:cs="Arial"/>
          <w:b/>
          <w:u w:val="single"/>
          <w:lang w:eastAsia="pt-BR"/>
        </w:rPr>
        <w:t>CLÁUSULA QUINTA: DOS RECURSOS ORÇAMENTÁRIOS</w:t>
      </w:r>
    </w:p>
    <w:p w:rsidR="00D83882" w:rsidRPr="00F4757C" w:rsidRDefault="005B3202" w:rsidP="00D83882">
      <w:pPr>
        <w:autoSpaceDE w:val="0"/>
        <w:autoSpaceDN w:val="0"/>
        <w:adjustRightInd w:val="0"/>
        <w:spacing w:after="0" w:line="240" w:lineRule="auto"/>
        <w:jc w:val="both"/>
        <w:rPr>
          <w:rFonts w:ascii="Arial" w:eastAsia="Times New Roman" w:hAnsi="Arial" w:cs="Arial"/>
          <w:b/>
          <w:bCs/>
          <w:color w:val="000000"/>
          <w:lang w:eastAsia="pt-BR"/>
        </w:rPr>
      </w:pPr>
      <w:r w:rsidRPr="00F4757C">
        <w:rPr>
          <w:rFonts w:ascii="Arial" w:eastAsia="Times New Roman" w:hAnsi="Arial" w:cs="Arial"/>
          <w:b/>
          <w:color w:val="000000"/>
          <w:lang w:eastAsia="pt-BR"/>
        </w:rPr>
        <w:t>5.1.</w:t>
      </w:r>
      <w:r w:rsidRPr="00F4757C">
        <w:rPr>
          <w:rFonts w:ascii="Arial" w:eastAsia="Times New Roman" w:hAnsi="Arial" w:cs="Arial"/>
          <w:color w:val="000000"/>
          <w:lang w:eastAsia="pt-BR"/>
        </w:rPr>
        <w:t xml:space="preserve"> </w:t>
      </w:r>
      <w:proofErr w:type="gramStart"/>
      <w:r w:rsidRPr="00F4757C">
        <w:rPr>
          <w:rFonts w:ascii="Arial" w:eastAsia="Times New Roman" w:hAnsi="Arial" w:cs="Arial"/>
          <w:color w:val="000000"/>
          <w:lang w:eastAsia="pt-BR"/>
        </w:rPr>
        <w:t>Os pagamentos decorrentes do objeto desta li</w:t>
      </w:r>
      <w:r w:rsidRPr="00F4757C">
        <w:rPr>
          <w:rFonts w:ascii="Arial" w:eastAsia="Times New Roman" w:hAnsi="Arial" w:cs="Arial"/>
          <w:color w:val="000000"/>
          <w:spacing w:val="1"/>
          <w:lang w:eastAsia="pt-BR"/>
        </w:rPr>
        <w:t>c</w:t>
      </w:r>
      <w:r w:rsidRPr="00F4757C">
        <w:rPr>
          <w:rFonts w:ascii="Arial" w:eastAsia="Times New Roman" w:hAnsi="Arial" w:cs="Arial"/>
          <w:color w:val="000000"/>
          <w:lang w:eastAsia="pt-BR"/>
        </w:rPr>
        <w:t>itação, para os quais se emitirá empenho,</w:t>
      </w:r>
      <w:r w:rsidRPr="00F4757C">
        <w:rPr>
          <w:rFonts w:ascii="Arial" w:eastAsia="Times New Roman" w:hAnsi="Arial" w:cs="Arial"/>
          <w:color w:val="000000"/>
          <w:spacing w:val="9"/>
          <w:lang w:eastAsia="pt-BR"/>
        </w:rPr>
        <w:t xml:space="preserve"> </w:t>
      </w:r>
      <w:r w:rsidRPr="00F4757C">
        <w:rPr>
          <w:rFonts w:ascii="Arial" w:eastAsia="Times New Roman" w:hAnsi="Arial" w:cs="Arial"/>
          <w:color w:val="000000"/>
          <w:lang w:eastAsia="pt-BR"/>
        </w:rPr>
        <w:t>correrá</w:t>
      </w:r>
      <w:proofErr w:type="gramEnd"/>
      <w:r w:rsidRPr="00F4757C">
        <w:rPr>
          <w:rFonts w:ascii="Arial" w:eastAsia="Times New Roman" w:hAnsi="Arial" w:cs="Arial"/>
          <w:color w:val="000000"/>
          <w:spacing w:val="9"/>
          <w:lang w:eastAsia="pt-BR"/>
        </w:rPr>
        <w:t xml:space="preserve"> </w:t>
      </w:r>
      <w:r w:rsidRPr="00F4757C">
        <w:rPr>
          <w:rFonts w:ascii="Arial" w:eastAsia="Times New Roman" w:hAnsi="Arial" w:cs="Arial"/>
          <w:color w:val="000000"/>
          <w:lang w:eastAsia="pt-BR"/>
        </w:rPr>
        <w:t>à</w:t>
      </w:r>
      <w:r w:rsidRPr="00F4757C">
        <w:rPr>
          <w:rFonts w:ascii="Arial" w:eastAsia="Times New Roman" w:hAnsi="Arial" w:cs="Arial"/>
          <w:color w:val="000000"/>
          <w:spacing w:val="9"/>
          <w:lang w:eastAsia="pt-BR"/>
        </w:rPr>
        <w:t xml:space="preserve"> </w:t>
      </w:r>
      <w:r w:rsidRPr="00F4757C">
        <w:rPr>
          <w:rFonts w:ascii="Arial" w:eastAsia="Times New Roman" w:hAnsi="Arial" w:cs="Arial"/>
          <w:color w:val="000000"/>
          <w:lang w:eastAsia="pt-BR"/>
        </w:rPr>
        <w:t>conta</w:t>
      </w:r>
      <w:r w:rsidRPr="00F4757C">
        <w:rPr>
          <w:rFonts w:ascii="Arial" w:eastAsia="Times New Roman" w:hAnsi="Arial" w:cs="Arial"/>
          <w:color w:val="000000"/>
          <w:spacing w:val="9"/>
          <w:lang w:eastAsia="pt-BR"/>
        </w:rPr>
        <w:t xml:space="preserve"> </w:t>
      </w:r>
      <w:r w:rsidRPr="00F4757C">
        <w:rPr>
          <w:rFonts w:ascii="Arial" w:eastAsia="Times New Roman" w:hAnsi="Arial" w:cs="Arial"/>
          <w:color w:val="000000"/>
          <w:lang w:eastAsia="pt-BR"/>
        </w:rPr>
        <w:t>dos</w:t>
      </w:r>
      <w:r w:rsidRPr="00F4757C">
        <w:rPr>
          <w:rFonts w:ascii="Arial" w:eastAsia="Times New Roman" w:hAnsi="Arial" w:cs="Arial"/>
          <w:color w:val="000000"/>
          <w:spacing w:val="9"/>
          <w:lang w:eastAsia="pt-BR"/>
        </w:rPr>
        <w:t xml:space="preserve"> </w:t>
      </w:r>
      <w:r w:rsidRPr="00F4757C">
        <w:rPr>
          <w:rFonts w:ascii="Arial" w:eastAsia="Times New Roman" w:hAnsi="Arial" w:cs="Arial"/>
          <w:color w:val="000000"/>
          <w:lang w:eastAsia="pt-BR"/>
        </w:rPr>
        <w:t>recursos</w:t>
      </w:r>
      <w:r w:rsidRPr="00F4757C">
        <w:rPr>
          <w:rFonts w:ascii="Arial" w:eastAsia="Times New Roman" w:hAnsi="Arial" w:cs="Arial"/>
          <w:color w:val="000000"/>
          <w:spacing w:val="9"/>
          <w:lang w:eastAsia="pt-BR"/>
        </w:rPr>
        <w:t xml:space="preserve"> </w:t>
      </w:r>
      <w:r w:rsidRPr="00F4757C">
        <w:rPr>
          <w:rFonts w:ascii="Arial" w:eastAsia="Times New Roman" w:hAnsi="Arial" w:cs="Arial"/>
          <w:color w:val="000000"/>
          <w:lang w:eastAsia="pt-BR"/>
        </w:rPr>
        <w:t>das</w:t>
      </w:r>
      <w:r w:rsidRPr="00F4757C">
        <w:rPr>
          <w:rFonts w:ascii="Arial" w:eastAsia="Times New Roman" w:hAnsi="Arial" w:cs="Arial"/>
          <w:color w:val="000000"/>
          <w:spacing w:val="12"/>
          <w:lang w:eastAsia="pt-BR"/>
        </w:rPr>
        <w:t xml:space="preserve"> </w:t>
      </w:r>
      <w:r w:rsidRPr="00F4757C">
        <w:rPr>
          <w:rFonts w:ascii="Arial" w:eastAsia="Times New Roman" w:hAnsi="Arial" w:cs="Arial"/>
          <w:color w:val="000000"/>
          <w:lang w:eastAsia="pt-BR"/>
        </w:rPr>
        <w:t>dotações</w:t>
      </w:r>
      <w:r w:rsidRPr="00F4757C">
        <w:rPr>
          <w:rFonts w:ascii="Arial" w:eastAsia="Times New Roman" w:hAnsi="Arial" w:cs="Arial"/>
          <w:color w:val="000000"/>
          <w:spacing w:val="9"/>
          <w:lang w:eastAsia="pt-BR"/>
        </w:rPr>
        <w:t xml:space="preserve"> </w:t>
      </w:r>
      <w:r w:rsidR="00D83882" w:rsidRPr="00F4757C">
        <w:rPr>
          <w:rFonts w:ascii="Arial" w:eastAsia="Times New Roman" w:hAnsi="Arial" w:cs="Arial"/>
          <w:color w:val="000000"/>
          <w:lang w:eastAsia="pt-BR"/>
        </w:rPr>
        <w:t>orçamentárias</w:t>
      </w:r>
      <w:r w:rsidRPr="00F4757C">
        <w:rPr>
          <w:rFonts w:ascii="Arial" w:eastAsia="Times New Roman" w:hAnsi="Arial" w:cs="Arial"/>
          <w:color w:val="000000"/>
          <w:lang w:eastAsia="pt-BR"/>
        </w:rPr>
        <w:t xml:space="preserve"> </w:t>
      </w:r>
      <w:r w:rsidR="00D83882" w:rsidRPr="00F4757C">
        <w:rPr>
          <w:rFonts w:ascii="Arial" w:eastAsia="Times New Roman" w:hAnsi="Arial" w:cs="Arial"/>
          <w:lang w:eastAsia="pt-BR"/>
        </w:rPr>
        <w:t xml:space="preserve">nº </w:t>
      </w:r>
      <w:r w:rsidR="00D83882" w:rsidRPr="00F4757C">
        <w:rPr>
          <w:rFonts w:ascii="Arial" w:eastAsia="Times New Roman" w:hAnsi="Arial" w:cs="Arial"/>
          <w:color w:val="000000"/>
          <w:lang w:eastAsia="pt-BR"/>
        </w:rPr>
        <w:t>05.004.26.782.0032.2017-33.90.39.00, fonte 01000, para a Secretaria Municipal de Serviços Públicos, Urbanismo, Obras e Viação.</w:t>
      </w:r>
    </w:p>
    <w:p w:rsidR="00D83882" w:rsidRPr="00F4757C" w:rsidRDefault="00D83882" w:rsidP="00D83882">
      <w:pPr>
        <w:autoSpaceDE w:val="0"/>
        <w:autoSpaceDN w:val="0"/>
        <w:adjustRightInd w:val="0"/>
        <w:spacing w:after="0" w:line="240" w:lineRule="auto"/>
        <w:jc w:val="both"/>
        <w:rPr>
          <w:rFonts w:ascii="Arial" w:eastAsia="Times New Roman" w:hAnsi="Arial" w:cs="Arial"/>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FF0000"/>
          <w:lang w:eastAsia="pt-BR"/>
        </w:rPr>
      </w:pPr>
    </w:p>
    <w:p w:rsidR="005B3202" w:rsidRPr="00F4757C" w:rsidRDefault="005B3202" w:rsidP="005B3202">
      <w:pPr>
        <w:spacing w:after="0" w:line="240" w:lineRule="auto"/>
        <w:ind w:right="-101"/>
        <w:jc w:val="both"/>
        <w:rPr>
          <w:rFonts w:ascii="Arial" w:eastAsia="Times New Roman" w:hAnsi="Arial" w:cs="Arial"/>
          <w:b/>
          <w:u w:val="single"/>
          <w:lang w:eastAsia="pt-BR"/>
        </w:rPr>
      </w:pPr>
      <w:r w:rsidRPr="00F4757C">
        <w:rPr>
          <w:rFonts w:ascii="Arial" w:eastAsia="Times New Roman" w:hAnsi="Arial" w:cs="Arial"/>
          <w:b/>
          <w:u w:val="single"/>
          <w:lang w:eastAsia="pt-BR"/>
        </w:rPr>
        <w:t>CLÁUSULA SEXTA – CRITÉRIO DE REAJUSTE</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6.1.</w:t>
      </w:r>
      <w:r w:rsidRPr="00F4757C">
        <w:rPr>
          <w:rFonts w:ascii="Arial" w:eastAsia="Times New Roman" w:hAnsi="Arial" w:cs="Arial"/>
          <w:lang w:eastAsia="pt-BR"/>
        </w:rPr>
        <w:t xml:space="preserve"> Os preços serão fixos e irreajustáveis.</w:t>
      </w:r>
    </w:p>
    <w:p w:rsidR="005B3202" w:rsidRPr="00F4757C" w:rsidRDefault="005B3202" w:rsidP="005B3202">
      <w:pPr>
        <w:tabs>
          <w:tab w:val="num" w:pos="0"/>
          <w:tab w:val="left" w:pos="4111"/>
        </w:tabs>
        <w:spacing w:after="0" w:line="240" w:lineRule="auto"/>
        <w:jc w:val="both"/>
        <w:rPr>
          <w:rFonts w:ascii="Arial" w:eastAsia="Times New Roman" w:hAnsi="Arial" w:cs="Arial"/>
          <w:b/>
          <w:lang w:eastAsia="pt-BR"/>
        </w:rPr>
      </w:pPr>
    </w:p>
    <w:p w:rsidR="005B3202" w:rsidRPr="00F4757C" w:rsidRDefault="005B3202" w:rsidP="005B3202">
      <w:pPr>
        <w:tabs>
          <w:tab w:val="num" w:pos="0"/>
          <w:tab w:val="left" w:pos="4111"/>
        </w:tabs>
        <w:spacing w:after="0" w:line="240" w:lineRule="auto"/>
        <w:jc w:val="both"/>
        <w:rPr>
          <w:rFonts w:ascii="Arial" w:eastAsia="Times New Roman" w:hAnsi="Arial" w:cs="Arial"/>
          <w:b/>
          <w:u w:val="single"/>
          <w:lang w:eastAsia="pt-BR"/>
        </w:rPr>
      </w:pPr>
      <w:r w:rsidRPr="00F4757C">
        <w:rPr>
          <w:rFonts w:ascii="Arial" w:eastAsia="Times New Roman" w:hAnsi="Arial" w:cs="Arial"/>
          <w:b/>
          <w:u w:val="single"/>
          <w:lang w:eastAsia="pt-BR"/>
        </w:rPr>
        <w:t>CLÁUSULA SÉTIMA: VIGÊNCIA</w:t>
      </w:r>
    </w:p>
    <w:p w:rsidR="005B3202" w:rsidRPr="00F4757C" w:rsidRDefault="005B3202" w:rsidP="005B3202">
      <w:pPr>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F4757C">
        <w:rPr>
          <w:rFonts w:ascii="Arial" w:eastAsia="Times New Roman" w:hAnsi="Arial" w:cs="Arial"/>
          <w:b/>
          <w:color w:val="000000"/>
          <w:lang w:eastAsia="pt-BR"/>
        </w:rPr>
        <w:t>7.1</w:t>
      </w:r>
      <w:r w:rsidRPr="00F4757C">
        <w:rPr>
          <w:rFonts w:ascii="Arial" w:eastAsia="Times New Roman" w:hAnsi="Arial" w:cs="Arial"/>
          <w:color w:val="000000"/>
          <w:lang w:eastAsia="pt-BR"/>
        </w:rPr>
        <w:t xml:space="preserve">. O prazo de vigência do contrato é de 12 (doze) meses, contados a partir da data de assinatura do contrato, </w:t>
      </w:r>
      <w:r w:rsidRPr="00F4757C">
        <w:rPr>
          <w:rFonts w:ascii="Arial" w:eastAsia="Times New Roman" w:hAnsi="Arial" w:cs="Arial"/>
          <w:lang w:eastAsia="pt-BR"/>
        </w:rPr>
        <w:t>podendo ser prorrogada, nos termos do Artigo 57, inciso II da Lei 8.666/93</w:t>
      </w:r>
      <w:r w:rsidRPr="00F4757C">
        <w:rPr>
          <w:rFonts w:ascii="Arial" w:eastAsia="Times New Roman" w:hAnsi="Arial" w:cs="Arial"/>
          <w:color w:val="000000"/>
          <w:lang w:eastAsia="pt-BR"/>
        </w:rPr>
        <w:t>.</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b/>
          <w:u w:val="single"/>
          <w:lang w:eastAsia="pt-BR"/>
        </w:rPr>
      </w:pP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b/>
          <w:bCs/>
          <w:lang w:eastAsia="pt-BR"/>
        </w:rPr>
      </w:pPr>
    </w:p>
    <w:p w:rsidR="005B3202" w:rsidRPr="00F4757C" w:rsidRDefault="005B3202" w:rsidP="005B3202">
      <w:pPr>
        <w:spacing w:after="0" w:line="240" w:lineRule="auto"/>
        <w:ind w:right="-54"/>
        <w:jc w:val="both"/>
        <w:rPr>
          <w:rFonts w:ascii="Arial" w:eastAsia="Times New Roman" w:hAnsi="Arial" w:cs="Arial"/>
          <w:b/>
          <w:u w:val="single"/>
          <w:lang w:eastAsia="pt-BR"/>
        </w:rPr>
      </w:pPr>
      <w:r w:rsidRPr="00F4757C">
        <w:rPr>
          <w:rFonts w:ascii="Arial" w:eastAsia="Times New Roman" w:hAnsi="Arial" w:cs="Arial"/>
          <w:b/>
          <w:u w:val="single"/>
          <w:lang w:eastAsia="pt-BR"/>
        </w:rPr>
        <w:t xml:space="preserve">CLÁUSULA NONA: </w:t>
      </w:r>
      <w:r w:rsidRPr="00F4757C">
        <w:rPr>
          <w:rFonts w:ascii="Arial" w:eastAsia="Times New Roman" w:hAnsi="Arial" w:cs="Arial"/>
          <w:b/>
          <w:bCs/>
          <w:color w:val="000000"/>
          <w:u w:val="single"/>
          <w:lang w:eastAsia="pt-BR"/>
        </w:rPr>
        <w:t>DAS RESPONSABILIADES DAS PARTES</w:t>
      </w:r>
    </w:p>
    <w:p w:rsidR="00CA5975" w:rsidRPr="00F4757C" w:rsidRDefault="00CA5975" w:rsidP="00CA5975">
      <w:pPr>
        <w:spacing w:after="0" w:line="240" w:lineRule="auto"/>
        <w:ind w:right="-54"/>
        <w:jc w:val="both"/>
        <w:rPr>
          <w:rFonts w:ascii="Arial" w:eastAsia="Times New Roman" w:hAnsi="Arial" w:cs="Arial"/>
          <w:b/>
          <w:lang w:eastAsia="pt-BR"/>
        </w:rPr>
      </w:pPr>
      <w:r w:rsidRPr="00F4757C">
        <w:rPr>
          <w:rFonts w:ascii="Arial" w:eastAsia="Times New Roman" w:hAnsi="Arial" w:cs="Arial"/>
          <w:b/>
          <w:lang w:eastAsia="pt-BR"/>
        </w:rPr>
        <w:t xml:space="preserve">8.1. </w:t>
      </w:r>
      <w:r w:rsidRPr="00F4757C">
        <w:rPr>
          <w:rFonts w:ascii="Arial" w:eastAsia="Times New Roman" w:hAnsi="Arial" w:cs="Arial"/>
          <w:color w:val="000000"/>
          <w:lang w:eastAsia="pt-BR"/>
        </w:rPr>
        <w:t xml:space="preserve">Constituem obrigações do </w:t>
      </w:r>
      <w:r w:rsidRPr="00F4757C">
        <w:rPr>
          <w:rFonts w:ascii="Arial" w:eastAsia="Times New Roman" w:hAnsi="Arial" w:cs="Arial"/>
          <w:b/>
          <w:lang w:eastAsia="pt-BR"/>
        </w:rPr>
        <w:t>DA CONTRATADA</w:t>
      </w:r>
    </w:p>
    <w:p w:rsidR="00CA5975" w:rsidRPr="00F4757C" w:rsidRDefault="00CA5975" w:rsidP="00CA5975">
      <w:pPr>
        <w:spacing w:after="0" w:line="240" w:lineRule="auto"/>
        <w:ind w:right="-54"/>
        <w:jc w:val="both"/>
        <w:rPr>
          <w:rFonts w:ascii="Arial" w:eastAsia="Times New Roman" w:hAnsi="Arial" w:cs="Arial"/>
          <w:b/>
          <w:lang w:eastAsia="pt-BR"/>
        </w:rPr>
      </w:pPr>
      <w:r w:rsidRPr="00F4757C">
        <w:rPr>
          <w:rFonts w:ascii="Arial" w:eastAsia="Times New Roman" w:hAnsi="Arial" w:cs="Arial"/>
          <w:b/>
          <w:lang w:eastAsia="pt-BR"/>
        </w:rPr>
        <w:t xml:space="preserve">  8.1.1. </w:t>
      </w:r>
      <w:r w:rsidRPr="00F4757C">
        <w:rPr>
          <w:rFonts w:ascii="Arial" w:eastAsia="Times New Roman" w:hAnsi="Arial" w:cs="Arial"/>
          <w:lang w:eastAsia="pt-BR"/>
        </w:rPr>
        <w:t xml:space="preserve">Para garantir o fiel cumprimento do presente contrato, a CONTRATADA se compromete a: </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8.1.2</w:t>
      </w:r>
      <w:r w:rsidRPr="00F4757C">
        <w:rPr>
          <w:rFonts w:ascii="Arial" w:eastAsia="Times New Roman" w:hAnsi="Arial" w:cs="Arial"/>
          <w:lang w:eastAsia="pt-BR"/>
        </w:rPr>
        <w:t xml:space="preserve"> Executar os fornecimentos dos serviços ora contratados de acordo com a solicitação do CONTRATANTE e proposta apresentada até o final do prazo contratual.</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8.1.3</w:t>
      </w:r>
      <w:r w:rsidRPr="00F4757C">
        <w:rPr>
          <w:rFonts w:ascii="Arial" w:eastAsia="Times New Roman" w:hAnsi="Arial" w:cs="Arial"/>
          <w:lang w:eastAsia="pt-BR"/>
        </w:rPr>
        <w:t xml:space="preserve">. Fornecer os serviços sem qualquer outro custo. </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8.1.4.</w:t>
      </w:r>
      <w:r w:rsidRPr="00F4757C">
        <w:rPr>
          <w:rFonts w:ascii="Arial" w:eastAsia="Times New Roman" w:hAnsi="Arial" w:cs="Arial"/>
          <w:lang w:eastAsia="pt-BR"/>
        </w:rPr>
        <w:t xml:space="preserve"> Zelar pela qualidade dos serviços prestados;</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lastRenderedPageBreak/>
        <w:t xml:space="preserve">8.1.5. </w:t>
      </w:r>
      <w:r w:rsidRPr="00F4757C">
        <w:rPr>
          <w:rFonts w:ascii="Arial" w:eastAsia="Times New Roman" w:hAnsi="Arial" w:cs="Arial"/>
          <w:lang w:eastAsia="pt-BR"/>
        </w:rPr>
        <w:t xml:space="preserve">Responsabilizar-se pelos eventuais danos e prejuízos que a qualquer título vier a causar ao CONTRATANTE, principalmente em decorrência da má qualidade dos serviços; </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8.1.6. </w:t>
      </w:r>
      <w:r w:rsidRPr="00F4757C">
        <w:rPr>
          <w:rFonts w:ascii="Arial" w:eastAsia="Times New Roman" w:hAnsi="Arial" w:cs="Arial"/>
          <w:lang w:eastAsia="pt-BR"/>
        </w:rPr>
        <w:t>Manter em dia as obrigações concernentes à seguridade social e contribuição ao FGTS, durante toda a vigência deste contrato, sendo as mesmas peças fundamentais para o recebimento das Notas Fiscais / Faturas;</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8.1.7. </w:t>
      </w:r>
      <w:r w:rsidRPr="00F4757C">
        <w:rPr>
          <w:rFonts w:ascii="Arial" w:eastAsia="Times New Roman" w:hAnsi="Arial" w:cs="Arial"/>
          <w:lang w:eastAsia="pt-BR"/>
        </w:rPr>
        <w:t xml:space="preserve">Disponibilizar o veículo para a execução dos serviços, e substituí-lo em caso de quebra ou avaria, por veículo com as mesmas características do veiculo original, classificados na licitação, devendo ser igual ou melhor que o veiculo substituído, assim como colocá-lo em perfeitas condições de utilização, no prazo máximo de 24 (vinte e quatro) horas, </w:t>
      </w:r>
      <w:proofErr w:type="gramStart"/>
      <w:r w:rsidRPr="00F4757C">
        <w:rPr>
          <w:rFonts w:ascii="Arial" w:eastAsia="Times New Roman" w:hAnsi="Arial" w:cs="Arial"/>
          <w:lang w:eastAsia="pt-BR"/>
        </w:rPr>
        <w:t>sob pena</w:t>
      </w:r>
      <w:proofErr w:type="gramEnd"/>
      <w:r w:rsidRPr="00F4757C">
        <w:rPr>
          <w:rFonts w:ascii="Arial" w:eastAsia="Times New Roman" w:hAnsi="Arial" w:cs="Arial"/>
          <w:lang w:eastAsia="pt-BR"/>
        </w:rPr>
        <w:t xml:space="preserve"> de ser rescindida a contratação;</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8.1.8. </w:t>
      </w:r>
      <w:r w:rsidRPr="00F4757C">
        <w:rPr>
          <w:rFonts w:ascii="Arial" w:eastAsia="Times New Roman" w:hAnsi="Arial" w:cs="Arial"/>
          <w:lang w:eastAsia="pt-BR"/>
        </w:rPr>
        <w:t>Realizar todas as manutenções preventivas e corretivas do veiculo;</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8.1.9.</w:t>
      </w:r>
      <w:r w:rsidRPr="00F4757C">
        <w:rPr>
          <w:rFonts w:ascii="Arial" w:eastAsia="Times New Roman" w:hAnsi="Arial" w:cs="Arial"/>
          <w:lang w:eastAsia="pt-BR"/>
        </w:rPr>
        <w:t xml:space="preserve"> Realizar o pagamento de multas relativas a infrações de trânsito, ocorridas no período em que o veiculo estiver a serviço do município de </w:t>
      </w:r>
      <w:proofErr w:type="spellStart"/>
      <w:r w:rsidRPr="00F4757C">
        <w:rPr>
          <w:rFonts w:ascii="Arial" w:eastAsia="Times New Roman" w:hAnsi="Arial" w:cs="Arial"/>
          <w:lang w:eastAsia="pt-BR"/>
        </w:rPr>
        <w:t>Itambaracá</w:t>
      </w:r>
      <w:proofErr w:type="spellEnd"/>
      <w:r w:rsidRPr="00F4757C">
        <w:rPr>
          <w:rFonts w:ascii="Arial" w:eastAsia="Times New Roman" w:hAnsi="Arial" w:cs="Arial"/>
          <w:lang w:eastAsia="pt-BR"/>
        </w:rPr>
        <w:t>;</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8.1.10. </w:t>
      </w:r>
      <w:r w:rsidRPr="00F4757C">
        <w:rPr>
          <w:rFonts w:ascii="Arial" w:eastAsia="Times New Roman" w:hAnsi="Arial" w:cs="Arial"/>
          <w:lang w:eastAsia="pt-BR"/>
        </w:rPr>
        <w:t>Em caso de acidentes, tomar todas as medidas legais cabíveis inclusive providenciando socorro imediato ao (s) acidentado (s) e desobstrução da pista de rolamento;</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8.1.11. </w:t>
      </w:r>
      <w:r w:rsidRPr="00F4757C">
        <w:rPr>
          <w:rFonts w:ascii="Arial" w:eastAsia="Times New Roman" w:hAnsi="Arial" w:cs="Arial"/>
          <w:lang w:eastAsia="pt-BR"/>
        </w:rPr>
        <w:t xml:space="preserve">Manter o </w:t>
      </w:r>
      <w:proofErr w:type="gramStart"/>
      <w:r w:rsidRPr="00F4757C">
        <w:rPr>
          <w:rFonts w:ascii="Arial" w:eastAsia="Times New Roman" w:hAnsi="Arial" w:cs="Arial"/>
          <w:lang w:eastAsia="pt-BR"/>
        </w:rPr>
        <w:t>veiculo</w:t>
      </w:r>
      <w:proofErr w:type="gramEnd"/>
      <w:r w:rsidRPr="00F4757C">
        <w:rPr>
          <w:rFonts w:ascii="Arial" w:eastAsia="Times New Roman" w:hAnsi="Arial" w:cs="Arial"/>
          <w:lang w:eastAsia="pt-BR"/>
        </w:rPr>
        <w:t xml:space="preserve"> segurado, de acordo com a exigência da licitação;</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8.1.12. </w:t>
      </w:r>
      <w:r w:rsidRPr="00F4757C">
        <w:rPr>
          <w:rFonts w:ascii="Arial" w:eastAsia="Times New Roman" w:hAnsi="Arial" w:cs="Arial"/>
          <w:lang w:eastAsia="pt-BR"/>
        </w:rPr>
        <w:t>Fica certo que na hipótese de não ser efetuado qualquer seguro ou serem insuficientes os seguros contratados, a Contratada arcará com todos os ônus decorrentes de eventuais sinistros, como se segurada fosse;</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8.1.13. </w:t>
      </w:r>
      <w:r w:rsidRPr="00F4757C">
        <w:rPr>
          <w:rFonts w:ascii="Arial" w:eastAsia="Times New Roman" w:hAnsi="Arial" w:cs="Arial"/>
          <w:lang w:eastAsia="pt-BR"/>
        </w:rPr>
        <w:t>Manter o motorista devidamente habilitado para operar o veiculo;</w:t>
      </w:r>
    </w:p>
    <w:p w:rsidR="00CA5975" w:rsidRPr="00F4757C" w:rsidRDefault="00CA5975" w:rsidP="00CA5975">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 xml:space="preserve">8.1.14. </w:t>
      </w:r>
      <w:r w:rsidRPr="00F4757C">
        <w:rPr>
          <w:rFonts w:ascii="Arial" w:eastAsia="Times New Roman" w:hAnsi="Arial" w:cs="Arial"/>
          <w:lang w:eastAsia="pt-BR"/>
        </w:rPr>
        <w:t xml:space="preserve">Arcar com as despesas referentes </w:t>
      </w:r>
      <w:proofErr w:type="gramStart"/>
      <w:r w:rsidRPr="00F4757C">
        <w:rPr>
          <w:rFonts w:ascii="Arial" w:eastAsia="Times New Roman" w:hAnsi="Arial" w:cs="Arial"/>
          <w:lang w:eastAsia="pt-BR"/>
        </w:rPr>
        <w:t>a</w:t>
      </w:r>
      <w:proofErr w:type="gramEnd"/>
      <w:r w:rsidRPr="00F4757C">
        <w:rPr>
          <w:rFonts w:ascii="Arial" w:eastAsia="Times New Roman" w:hAnsi="Arial" w:cs="Arial"/>
          <w:lang w:eastAsia="pt-BR"/>
        </w:rPr>
        <w:t xml:space="preserve"> execução dos serviços e abastecimento de combustível.</w:t>
      </w:r>
    </w:p>
    <w:p w:rsidR="00CA5975" w:rsidRPr="00F4757C" w:rsidRDefault="00CA5975" w:rsidP="00CA5975">
      <w:pPr>
        <w:autoSpaceDE w:val="0"/>
        <w:autoSpaceDN w:val="0"/>
        <w:adjustRightInd w:val="0"/>
        <w:spacing w:after="0" w:line="240" w:lineRule="auto"/>
        <w:jc w:val="both"/>
        <w:rPr>
          <w:rFonts w:ascii="Arial" w:eastAsia="Times New Roman" w:hAnsi="Arial" w:cs="Arial"/>
          <w:b/>
          <w:lang w:eastAsia="pt-BR"/>
        </w:rPr>
      </w:pPr>
    </w:p>
    <w:p w:rsidR="00CA5975" w:rsidRPr="00F4757C" w:rsidRDefault="00CA5975" w:rsidP="00CA5975">
      <w:pPr>
        <w:spacing w:after="0" w:line="240" w:lineRule="auto"/>
        <w:ind w:right="-54"/>
        <w:jc w:val="both"/>
        <w:rPr>
          <w:rFonts w:ascii="Arial" w:eastAsia="Times New Roman" w:hAnsi="Arial" w:cs="Arial"/>
          <w:color w:val="000000"/>
          <w:lang w:eastAsia="pt-BR"/>
        </w:rPr>
      </w:pPr>
      <w:r w:rsidRPr="00F4757C">
        <w:rPr>
          <w:rFonts w:ascii="Arial" w:eastAsia="Times New Roman" w:hAnsi="Arial" w:cs="Arial"/>
          <w:b/>
          <w:lang w:eastAsia="pt-BR"/>
        </w:rPr>
        <w:t xml:space="preserve">8.2. </w:t>
      </w:r>
      <w:r w:rsidRPr="00F4757C">
        <w:rPr>
          <w:rFonts w:ascii="Arial" w:eastAsia="Times New Roman" w:hAnsi="Arial" w:cs="Arial"/>
          <w:color w:val="000000"/>
          <w:lang w:eastAsia="pt-BR"/>
        </w:rPr>
        <w:t xml:space="preserve">Constituem obrigações </w:t>
      </w:r>
      <w:r w:rsidRPr="00F4757C">
        <w:rPr>
          <w:rFonts w:ascii="Arial" w:eastAsia="Times New Roman" w:hAnsi="Arial" w:cs="Arial"/>
          <w:b/>
          <w:color w:val="000000"/>
          <w:u w:val="single"/>
          <w:lang w:eastAsia="pt-BR"/>
        </w:rPr>
        <w:t>DO</w:t>
      </w:r>
      <w:r w:rsidRPr="00F4757C">
        <w:rPr>
          <w:rFonts w:ascii="Arial" w:eastAsia="Times New Roman" w:hAnsi="Arial" w:cs="Arial"/>
          <w:color w:val="000000"/>
          <w:u w:val="single"/>
          <w:lang w:eastAsia="pt-BR"/>
        </w:rPr>
        <w:t xml:space="preserve"> </w:t>
      </w:r>
      <w:r w:rsidRPr="00F4757C">
        <w:rPr>
          <w:rFonts w:ascii="Arial" w:eastAsia="Times New Roman" w:hAnsi="Arial" w:cs="Arial"/>
          <w:b/>
          <w:bCs/>
          <w:color w:val="000000"/>
          <w:u w:val="single"/>
          <w:lang w:eastAsia="pt-BR"/>
        </w:rPr>
        <w:t>CONTRATANTE</w:t>
      </w:r>
      <w:r w:rsidRPr="00F4757C">
        <w:rPr>
          <w:rFonts w:ascii="Arial" w:eastAsia="Times New Roman" w:hAnsi="Arial" w:cs="Arial"/>
          <w:color w:val="000000"/>
          <w:lang w:eastAsia="pt-BR"/>
        </w:rPr>
        <w:t>:</w:t>
      </w:r>
    </w:p>
    <w:p w:rsidR="00CA5975" w:rsidRPr="00F4757C" w:rsidRDefault="00CA5975" w:rsidP="00CA5975">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8.2.1.</w:t>
      </w:r>
      <w:r w:rsidRPr="00F4757C">
        <w:rPr>
          <w:rFonts w:ascii="Arial" w:eastAsia="Times New Roman" w:hAnsi="Arial" w:cs="Arial"/>
          <w:color w:val="000000"/>
          <w:lang w:eastAsia="pt-BR"/>
        </w:rPr>
        <w:t xml:space="preserve"> </w:t>
      </w:r>
      <w:r w:rsidRPr="00F4757C">
        <w:rPr>
          <w:rFonts w:ascii="Arial" w:eastAsia="Times New Roman" w:hAnsi="Arial" w:cs="Arial"/>
          <w:lang w:eastAsia="pt-BR"/>
        </w:rPr>
        <w:t>Efetuar o pagamento nas condições e preços pactuados</w:t>
      </w:r>
      <w:r w:rsidRPr="00F4757C">
        <w:rPr>
          <w:rFonts w:ascii="Arial" w:eastAsia="Times New Roman" w:hAnsi="Arial" w:cs="Arial"/>
          <w:color w:val="000000"/>
          <w:lang w:eastAsia="pt-BR"/>
        </w:rPr>
        <w:t>;</w:t>
      </w:r>
    </w:p>
    <w:p w:rsidR="00CA5975" w:rsidRPr="00F4757C" w:rsidRDefault="00CA5975" w:rsidP="00CA5975">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b/>
          <w:color w:val="000000"/>
          <w:lang w:eastAsia="pt-BR"/>
        </w:rPr>
        <w:t>8.2.2.</w:t>
      </w:r>
      <w:r w:rsidRPr="00F4757C">
        <w:rPr>
          <w:rFonts w:ascii="Arial" w:eastAsia="Times New Roman" w:hAnsi="Arial" w:cs="Arial"/>
          <w:color w:val="000000"/>
          <w:lang w:eastAsia="pt-BR"/>
        </w:rPr>
        <w:t xml:space="preserve"> </w:t>
      </w:r>
      <w:proofErr w:type="gramStart"/>
      <w:r w:rsidRPr="00F4757C">
        <w:rPr>
          <w:rFonts w:ascii="Arial" w:eastAsia="Times New Roman" w:hAnsi="Arial" w:cs="Arial"/>
          <w:lang w:eastAsia="pt-BR"/>
        </w:rPr>
        <w:t>esclarecer</w:t>
      </w:r>
      <w:proofErr w:type="gramEnd"/>
      <w:r w:rsidRPr="00F4757C">
        <w:rPr>
          <w:rFonts w:ascii="Arial" w:eastAsia="Times New Roman" w:hAnsi="Arial" w:cs="Arial"/>
          <w:lang w:eastAsia="pt-BR"/>
        </w:rPr>
        <w:t xml:space="preserve"> à CONTRATADA toda e qualquer dúvida, em tempo hábil, com relação a prestação de serviços</w:t>
      </w:r>
      <w:r w:rsidRPr="00F4757C">
        <w:rPr>
          <w:rFonts w:ascii="Arial" w:eastAsia="Times New Roman" w:hAnsi="Arial" w:cs="Arial"/>
          <w:color w:val="000000"/>
          <w:lang w:eastAsia="pt-BR"/>
        </w:rPr>
        <w:t>;</w:t>
      </w:r>
    </w:p>
    <w:p w:rsidR="00CA5975" w:rsidRPr="00F4757C" w:rsidRDefault="00CA5975" w:rsidP="00CA5975">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b/>
          <w:color w:val="000000"/>
          <w:lang w:eastAsia="pt-BR"/>
        </w:rPr>
        <w:t>8.2.3.</w:t>
      </w:r>
      <w:r w:rsidRPr="00F4757C">
        <w:rPr>
          <w:rFonts w:ascii="Arial" w:eastAsia="Times New Roman" w:hAnsi="Arial" w:cs="Arial"/>
          <w:color w:val="000000"/>
          <w:lang w:eastAsia="pt-BR"/>
        </w:rPr>
        <w:t xml:space="preserve"> </w:t>
      </w:r>
      <w:proofErr w:type="gramStart"/>
      <w:r w:rsidRPr="00F4757C">
        <w:rPr>
          <w:rFonts w:ascii="Arial" w:eastAsia="Times New Roman" w:hAnsi="Arial" w:cs="Arial"/>
          <w:lang w:eastAsia="pt-BR"/>
        </w:rPr>
        <w:t>manter</w:t>
      </w:r>
      <w:proofErr w:type="gramEnd"/>
      <w:r w:rsidRPr="00F4757C">
        <w:rPr>
          <w:rFonts w:ascii="Arial" w:eastAsia="Times New Roman" w:hAnsi="Arial" w:cs="Arial"/>
          <w:lang w:eastAsia="pt-BR"/>
        </w:rPr>
        <w:t>, sempre por escrito com a CONTRATADA, os entendimentos sobre o objeto contratado</w:t>
      </w:r>
      <w:r w:rsidRPr="00F4757C">
        <w:rPr>
          <w:rFonts w:ascii="Arial" w:eastAsia="Times New Roman" w:hAnsi="Arial" w:cs="Arial"/>
          <w:color w:val="000000"/>
          <w:lang w:eastAsia="pt-BR"/>
        </w:rPr>
        <w:t>.</w:t>
      </w:r>
    </w:p>
    <w:p w:rsidR="00CA5975" w:rsidRPr="00F4757C" w:rsidRDefault="00CA5975" w:rsidP="00CA5975">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8.2.4. </w:t>
      </w:r>
      <w:r w:rsidRPr="00F4757C">
        <w:rPr>
          <w:rFonts w:ascii="Arial" w:eastAsia="Times New Roman" w:hAnsi="Arial" w:cs="Arial"/>
          <w:lang w:eastAsia="pt-BR"/>
        </w:rPr>
        <w:t>Exercer a fiscalização dos serviços por servidores especialmente designados</w:t>
      </w:r>
      <w:r w:rsidRPr="00F4757C">
        <w:rPr>
          <w:rFonts w:ascii="Arial" w:eastAsia="Times New Roman" w:hAnsi="Arial" w:cs="Arial"/>
          <w:color w:val="000000"/>
          <w:lang w:eastAsia="pt-BR"/>
        </w:rPr>
        <w:t>;</w:t>
      </w:r>
    </w:p>
    <w:p w:rsidR="00CA5975" w:rsidRPr="00F4757C" w:rsidRDefault="00CA5975" w:rsidP="00CA5975">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 xml:space="preserve">8.2.5. </w:t>
      </w:r>
      <w:r w:rsidRPr="00F4757C">
        <w:rPr>
          <w:rFonts w:ascii="Arial" w:eastAsia="Times New Roman" w:hAnsi="Arial" w:cs="Arial"/>
          <w:lang w:eastAsia="pt-BR"/>
        </w:rPr>
        <w:t>Rejeitar, no todo ou em parte, as apólices em desacordo com as obrigações assumidas pelo agente de seguros ou empresa especializada no ramo de atividades de seguros</w:t>
      </w:r>
      <w:r w:rsidRPr="00F4757C">
        <w:rPr>
          <w:rFonts w:ascii="Arial" w:eastAsia="Times New Roman" w:hAnsi="Arial" w:cs="Arial"/>
          <w:color w:val="000000"/>
          <w:lang w:eastAsia="pt-BR"/>
        </w:rPr>
        <w:t>.</w:t>
      </w:r>
    </w:p>
    <w:p w:rsidR="00CA5975" w:rsidRPr="00F4757C" w:rsidRDefault="00CA5975" w:rsidP="00CA5975">
      <w:pPr>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8.2.6.</w:t>
      </w:r>
      <w:r w:rsidRPr="00F4757C">
        <w:rPr>
          <w:rFonts w:ascii="Arial" w:eastAsia="Times New Roman" w:hAnsi="Arial" w:cs="Arial"/>
          <w:lang w:eastAsia="pt-BR"/>
        </w:rPr>
        <w:t xml:space="preserve"> Efetuar o pagamento nas condições pactuadas, sendo o preço fixo e irreajustável;</w:t>
      </w:r>
    </w:p>
    <w:p w:rsidR="00CA5975" w:rsidRPr="00F4757C" w:rsidRDefault="00CA5975" w:rsidP="00CA5975">
      <w:pPr>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 xml:space="preserve">8.2.7. </w:t>
      </w:r>
      <w:r w:rsidRPr="00F4757C">
        <w:rPr>
          <w:rFonts w:ascii="Arial" w:eastAsia="Times New Roman" w:hAnsi="Arial" w:cs="Arial"/>
          <w:lang w:eastAsia="pt-BR"/>
        </w:rPr>
        <w:t>Cumprir todas as normas e condições do presente edital;</w:t>
      </w:r>
    </w:p>
    <w:p w:rsidR="00CA5975" w:rsidRPr="00F4757C" w:rsidRDefault="00CA5975" w:rsidP="00CA5975">
      <w:pPr>
        <w:spacing w:after="0" w:line="240" w:lineRule="auto"/>
        <w:ind w:right="-54"/>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 xml:space="preserve">8.2.8. </w:t>
      </w:r>
      <w:r w:rsidRPr="00F4757C">
        <w:rPr>
          <w:rFonts w:ascii="Arial" w:eastAsia="Times New Roman" w:hAnsi="Arial" w:cs="Arial"/>
          <w:lang w:eastAsia="pt-BR"/>
        </w:rPr>
        <w:t>Permitir e facilitar a vistoria do bem a ser segurado;</w:t>
      </w:r>
    </w:p>
    <w:p w:rsidR="00CA5975" w:rsidRPr="00F4757C" w:rsidRDefault="00CA5975" w:rsidP="00CA5975">
      <w:pPr>
        <w:autoSpaceDE w:val="0"/>
        <w:autoSpaceDN w:val="0"/>
        <w:adjustRightInd w:val="0"/>
        <w:spacing w:after="0" w:line="240" w:lineRule="auto"/>
        <w:jc w:val="both"/>
        <w:rPr>
          <w:rFonts w:ascii="Arial" w:eastAsia="Times New Roman" w:hAnsi="Arial" w:cs="Arial"/>
          <w:b/>
          <w:bCs/>
          <w:color w:val="000000"/>
          <w:lang w:eastAsia="pt-BR"/>
        </w:rPr>
      </w:pPr>
      <w:r w:rsidRPr="00F4757C">
        <w:rPr>
          <w:rFonts w:ascii="Arial" w:eastAsia="Times New Roman" w:hAnsi="Arial" w:cs="Arial"/>
          <w:b/>
          <w:bCs/>
          <w:color w:val="000000"/>
          <w:lang w:eastAsia="pt-BR"/>
        </w:rPr>
        <w:t xml:space="preserve">8.2.9. </w:t>
      </w:r>
      <w:r w:rsidRPr="00F4757C">
        <w:rPr>
          <w:rFonts w:ascii="Arial" w:eastAsia="Times New Roman" w:hAnsi="Arial" w:cs="Arial"/>
          <w:lang w:eastAsia="pt-BR"/>
        </w:rPr>
        <w:t>Fornecer todas as informações, esclarecimentos, documentos e as condições necessárias pela cobertura do seguro objeto desta licitação.</w:t>
      </w:r>
    </w:p>
    <w:p w:rsidR="00CA5975" w:rsidRPr="00F4757C" w:rsidRDefault="00CA5975" w:rsidP="00CA5975">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bCs/>
          <w:color w:val="000000"/>
          <w:lang w:eastAsia="pt-BR"/>
        </w:rPr>
        <w:t xml:space="preserve">8.2.10. </w:t>
      </w:r>
      <w:r w:rsidRPr="00F4757C">
        <w:rPr>
          <w:rFonts w:ascii="Arial" w:eastAsia="Times New Roman" w:hAnsi="Arial" w:cs="Arial"/>
          <w:lang w:eastAsia="pt-BR"/>
        </w:rPr>
        <w:t>Aplicar as penalidades previstas no edital e no contrato, na hipótese da contratada não cumprir as cláusulas estabelecidas;</w:t>
      </w:r>
    </w:p>
    <w:p w:rsidR="00CA5975" w:rsidRPr="00F4757C" w:rsidRDefault="00CA5975" w:rsidP="00CA5975">
      <w:pPr>
        <w:autoSpaceDE w:val="0"/>
        <w:autoSpaceDN w:val="0"/>
        <w:adjustRightInd w:val="0"/>
        <w:spacing w:after="0" w:line="240" w:lineRule="auto"/>
        <w:jc w:val="both"/>
        <w:rPr>
          <w:rFonts w:ascii="Arial" w:eastAsia="Times New Roman" w:hAnsi="Arial" w:cs="Arial"/>
          <w:b/>
          <w:lang w:eastAsia="pt-BR"/>
        </w:rPr>
      </w:pPr>
      <w:r w:rsidRPr="00F4757C">
        <w:rPr>
          <w:rFonts w:ascii="Arial" w:eastAsia="Times New Roman" w:hAnsi="Arial" w:cs="Arial"/>
          <w:b/>
          <w:bCs/>
          <w:color w:val="000000"/>
          <w:lang w:eastAsia="pt-BR"/>
        </w:rPr>
        <w:t>8.2.11.</w:t>
      </w:r>
      <w:r w:rsidRPr="00F4757C">
        <w:rPr>
          <w:rFonts w:ascii="Arial" w:eastAsia="Times New Roman" w:hAnsi="Arial" w:cs="Arial"/>
          <w:lang w:eastAsia="pt-BR"/>
        </w:rPr>
        <w:t xml:space="preserve"> Cientificar a CONTRATADA, por escrito, de qual quer anormalidade constatada com o serviço ora contratado para as providências cabíveis.</w:t>
      </w:r>
    </w:p>
    <w:p w:rsidR="00CA5975" w:rsidRPr="00F4757C" w:rsidRDefault="00CA5975" w:rsidP="00CA5975">
      <w:pPr>
        <w:spacing w:after="0" w:line="240" w:lineRule="auto"/>
        <w:ind w:right="-54"/>
        <w:jc w:val="both"/>
        <w:rPr>
          <w:rFonts w:ascii="Arial" w:eastAsia="Times New Roman" w:hAnsi="Arial" w:cs="Arial"/>
          <w:b/>
          <w:lang w:eastAsia="pt-BR"/>
        </w:rPr>
      </w:pPr>
    </w:p>
    <w:p w:rsidR="005B3202" w:rsidRPr="00F4757C" w:rsidRDefault="005B3202" w:rsidP="005B3202">
      <w:pPr>
        <w:spacing w:after="0" w:line="240" w:lineRule="auto"/>
        <w:ind w:right="-54"/>
        <w:jc w:val="both"/>
        <w:rPr>
          <w:rFonts w:ascii="Arial" w:eastAsia="Times New Roman" w:hAnsi="Arial" w:cs="Arial"/>
          <w:b/>
          <w:color w:val="000000"/>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u w:val="single"/>
          <w:lang w:eastAsia="pt-BR"/>
        </w:rPr>
        <w:t>CLÁUSULA DÉCIMA - DAS PENALIDADES PARA O CASO DE INADIMPLEMENTO CONTRATUAL</w:t>
      </w:r>
      <w:r w:rsidRPr="00F4757C">
        <w:rPr>
          <w:rFonts w:ascii="Arial" w:eastAsia="Times New Roman" w:hAnsi="Arial" w:cs="Arial"/>
          <w:b/>
          <w:bCs/>
          <w:color w:val="000000"/>
          <w:lang w:eastAsia="pt-BR"/>
        </w:rPr>
        <w:t xml:space="preserve"> </w:t>
      </w:r>
    </w:p>
    <w:p w:rsidR="005B3202" w:rsidRPr="00F4757C" w:rsidRDefault="00CA5975"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 xml:space="preserve">.1. </w:t>
      </w:r>
      <w:r w:rsidR="005B3202" w:rsidRPr="00F4757C">
        <w:rPr>
          <w:rFonts w:ascii="Arial" w:eastAsia="Times New Roman" w:hAnsi="Arial" w:cs="Arial"/>
          <w:lang w:eastAsia="pt-BR"/>
        </w:rPr>
        <w:t>A aplicação de penalidades à licitante vencedora reger-se-á conforme o estabelecido na Seção II do Capítulo IV – Das Sanções Administrativas da Lei Federal nº 8.666/93 e demais legislação pertinente.</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lang w:eastAsia="pt-BR"/>
        </w:rPr>
        <w:t>10.2. Caso a empresa vencedora se recuse a fornecer o objeto contratado, sem motivo justificado, ficará caracterizado o descumprimento total da obrigação assumida, sendo-lhe aplicado, isolada ou cumulativamente ás</w:t>
      </w:r>
      <w:r w:rsidRPr="00F4757C">
        <w:rPr>
          <w:rFonts w:ascii="Arial" w:eastAsia="Times New Roman" w:hAnsi="Arial" w:cs="Arial"/>
          <w:color w:val="000000"/>
          <w:lang w:eastAsia="pt-BR"/>
        </w:rPr>
        <w:t xml:space="preserve"> seguintes sanções: </w:t>
      </w:r>
    </w:p>
    <w:p w:rsidR="005B3202" w:rsidRPr="00F4757C" w:rsidRDefault="00CA5975" w:rsidP="005B3202">
      <w:pPr>
        <w:autoSpaceDE w:val="0"/>
        <w:autoSpaceDN w:val="0"/>
        <w:adjustRightInd w:val="0"/>
        <w:spacing w:after="0" w:line="240" w:lineRule="auto"/>
        <w:rPr>
          <w:rFonts w:ascii="Arial" w:eastAsia="Times New Roman" w:hAnsi="Arial" w:cs="Arial"/>
          <w:color w:val="000000"/>
          <w:lang w:eastAsia="pt-BR"/>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.2.1.</w:t>
      </w:r>
      <w:r w:rsidR="005B3202" w:rsidRPr="00F4757C">
        <w:rPr>
          <w:rFonts w:ascii="Arial" w:eastAsia="Times New Roman" w:hAnsi="Arial" w:cs="Arial"/>
          <w:color w:val="000000"/>
          <w:lang w:eastAsia="pt-BR"/>
        </w:rPr>
        <w:t xml:space="preserve"> </w:t>
      </w:r>
      <w:proofErr w:type="gramStart"/>
      <w:r w:rsidR="005B3202" w:rsidRPr="00F4757C">
        <w:rPr>
          <w:rFonts w:ascii="Arial" w:eastAsia="Times New Roman" w:hAnsi="Arial" w:cs="Arial"/>
          <w:b/>
          <w:color w:val="000000"/>
          <w:u w:val="single"/>
          <w:lang w:eastAsia="pt-BR"/>
        </w:rPr>
        <w:t>advertência</w:t>
      </w:r>
      <w:proofErr w:type="gramEnd"/>
      <w:r w:rsidR="005B3202" w:rsidRPr="00F4757C">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w:t>
      </w:r>
      <w:r w:rsidR="005B3202" w:rsidRPr="00F4757C">
        <w:rPr>
          <w:rFonts w:ascii="Arial" w:eastAsia="Times New Roman" w:hAnsi="Arial" w:cs="Arial"/>
          <w:color w:val="000000"/>
          <w:lang w:eastAsia="pt-BR"/>
        </w:rPr>
        <w:lastRenderedPageBreak/>
        <w:t xml:space="preserve">estabelecidas, inclusive das recomendações ou determinações da fiscalização do Município de </w:t>
      </w:r>
      <w:proofErr w:type="spellStart"/>
      <w:r w:rsidR="005B3202" w:rsidRPr="00F4757C">
        <w:rPr>
          <w:rFonts w:ascii="Arial" w:eastAsia="Times New Roman" w:hAnsi="Arial" w:cs="Arial"/>
          <w:color w:val="000000"/>
          <w:lang w:eastAsia="pt-BR"/>
        </w:rPr>
        <w:t>Itambaracá</w:t>
      </w:r>
      <w:proofErr w:type="spellEnd"/>
      <w:r w:rsidR="005B3202" w:rsidRPr="00F4757C">
        <w:rPr>
          <w:rFonts w:ascii="Arial" w:eastAsia="Times New Roman" w:hAnsi="Arial" w:cs="Arial"/>
          <w:color w:val="000000"/>
          <w:lang w:eastAsia="pt-BR"/>
        </w:rPr>
        <w:t xml:space="preserve">. </w:t>
      </w:r>
    </w:p>
    <w:p w:rsidR="005B3202" w:rsidRPr="00F4757C" w:rsidRDefault="00CA5975"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.2.2.</w:t>
      </w:r>
      <w:r w:rsidR="005B3202" w:rsidRPr="00F4757C">
        <w:rPr>
          <w:rFonts w:ascii="Arial" w:eastAsia="Times New Roman" w:hAnsi="Arial" w:cs="Arial"/>
          <w:color w:val="000000"/>
          <w:lang w:eastAsia="pt-BR"/>
        </w:rPr>
        <w:t xml:space="preserve"> </w:t>
      </w:r>
      <w:proofErr w:type="gramStart"/>
      <w:r w:rsidR="005B3202" w:rsidRPr="00F4757C">
        <w:rPr>
          <w:rFonts w:ascii="Arial" w:eastAsia="Times New Roman" w:hAnsi="Arial" w:cs="Arial"/>
          <w:b/>
          <w:color w:val="000000"/>
          <w:u w:val="single"/>
          <w:lang w:eastAsia="pt-BR"/>
        </w:rPr>
        <w:t>multa</w:t>
      </w:r>
      <w:proofErr w:type="gramEnd"/>
      <w:r w:rsidR="005B3202" w:rsidRPr="00F4757C">
        <w:rPr>
          <w:rFonts w:ascii="Arial" w:eastAsia="Times New Roman" w:hAnsi="Arial" w:cs="Arial"/>
          <w:color w:val="000000"/>
          <w:lang w:eastAsia="pt-BR"/>
        </w:rPr>
        <w:t>, sanção pecuniária que será imposta à Contratada, pelo ordenador de despesas, pelo atraso injustificado na execução do contrato, aplicadas das seguintes formas:</w:t>
      </w:r>
    </w:p>
    <w:p w:rsidR="005B3202" w:rsidRPr="00F4757C" w:rsidRDefault="005B3202" w:rsidP="005B3202">
      <w:pPr>
        <w:numPr>
          <w:ilvl w:val="0"/>
          <w:numId w:val="32"/>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lang w:eastAsia="pt-BR"/>
        </w:rPr>
        <w:t>5 % (cinco por cento) sobre o valor global do contrato em caso de inexecução parcial da obrigação;</w:t>
      </w:r>
    </w:p>
    <w:p w:rsidR="005B3202" w:rsidRPr="00F4757C" w:rsidRDefault="005B3202" w:rsidP="005B3202">
      <w:pPr>
        <w:numPr>
          <w:ilvl w:val="0"/>
          <w:numId w:val="32"/>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20% (vinte por cento) do valor total Contratado, no caso de não haver execução do objeto, caracterizando </w:t>
      </w:r>
      <w:proofErr w:type="gramStart"/>
      <w:r w:rsidRPr="00F4757C">
        <w:rPr>
          <w:rFonts w:ascii="Arial" w:eastAsia="Times New Roman" w:hAnsi="Arial" w:cs="Arial"/>
          <w:color w:val="000000"/>
          <w:lang w:eastAsia="pt-BR"/>
        </w:rPr>
        <w:t>total inadimplemento cumulada com a pena de suspensão do direito de licitar e o impedimento de contratar com a Administração Pública por prazo não superior a 05 (cinco)</w:t>
      </w:r>
      <w:proofErr w:type="gramEnd"/>
      <w:r w:rsidRPr="00F4757C">
        <w:rPr>
          <w:rFonts w:ascii="Arial" w:eastAsia="Times New Roman" w:hAnsi="Arial" w:cs="Arial"/>
          <w:color w:val="000000"/>
          <w:lang w:eastAsia="pt-BR"/>
        </w:rPr>
        <w:t xml:space="preserve"> anos;</w:t>
      </w:r>
    </w:p>
    <w:p w:rsidR="005B3202" w:rsidRPr="00F4757C" w:rsidRDefault="005B3202" w:rsidP="005B3202">
      <w:pPr>
        <w:numPr>
          <w:ilvl w:val="0"/>
          <w:numId w:val="32"/>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Multa indenizatória de 20% (vinte por cento) sobre o valor total da homologação da licitação em caso de recusa do infrator em assinar o contrato no prazo previsto;</w:t>
      </w:r>
    </w:p>
    <w:p w:rsidR="005B3202" w:rsidRPr="00F4757C" w:rsidRDefault="005B3202" w:rsidP="005B3202">
      <w:pPr>
        <w:numPr>
          <w:ilvl w:val="0"/>
          <w:numId w:val="32"/>
        </w:num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Multa de 3% (três por cento) sobre o valor de referência para a licitação, na hipótese de o infrator retardar o procedimento de contratação ou descumprir preceito normativo ou as obrigações assumidas, tais como:</w:t>
      </w:r>
    </w:p>
    <w:p w:rsidR="005B3202" w:rsidRPr="00F4757C" w:rsidRDefault="005B3202" w:rsidP="005B3202">
      <w:pPr>
        <w:autoSpaceDE w:val="0"/>
        <w:autoSpaceDN w:val="0"/>
        <w:adjustRightInd w:val="0"/>
        <w:spacing w:after="0" w:line="240" w:lineRule="auto"/>
        <w:ind w:left="2160"/>
        <w:jc w:val="both"/>
        <w:rPr>
          <w:rFonts w:ascii="Arial" w:eastAsia="Times New Roman" w:hAnsi="Arial" w:cs="Arial"/>
          <w:lang w:eastAsia="pt-BR"/>
        </w:rPr>
      </w:pPr>
      <w:proofErr w:type="gramStart"/>
      <w:r w:rsidRPr="00F4757C">
        <w:rPr>
          <w:rFonts w:ascii="Arial" w:eastAsia="Times New Roman" w:hAnsi="Arial" w:cs="Arial"/>
          <w:b/>
          <w:bCs/>
          <w:lang w:eastAsia="pt-BR"/>
        </w:rPr>
        <w:t>d.</w:t>
      </w:r>
      <w:proofErr w:type="gramEnd"/>
      <w:r w:rsidRPr="00F4757C">
        <w:rPr>
          <w:rFonts w:ascii="Arial" w:eastAsia="Times New Roman" w:hAnsi="Arial" w:cs="Arial"/>
          <w:b/>
          <w:bCs/>
          <w:lang w:eastAsia="pt-BR"/>
        </w:rPr>
        <w:t xml:space="preserve">1) </w:t>
      </w:r>
      <w:r w:rsidRPr="00F4757C">
        <w:rPr>
          <w:rFonts w:ascii="Arial" w:eastAsia="Times New Roman" w:hAnsi="Arial" w:cs="Arial"/>
          <w:lang w:eastAsia="pt-BR"/>
        </w:rPr>
        <w:t xml:space="preserve">desistir da proposta, salvo por motivo justo decorrente de fato superveniente e aceito pelo Município de </w:t>
      </w:r>
      <w:proofErr w:type="spellStart"/>
      <w:r w:rsidRPr="00F4757C">
        <w:rPr>
          <w:rFonts w:ascii="Arial" w:eastAsia="Times New Roman" w:hAnsi="Arial" w:cs="Arial"/>
          <w:lang w:eastAsia="pt-BR"/>
        </w:rPr>
        <w:t>Itambaracá</w:t>
      </w:r>
      <w:proofErr w:type="spellEnd"/>
      <w:r w:rsidRPr="00F4757C">
        <w:rPr>
          <w:rFonts w:ascii="Arial" w:eastAsia="Times New Roman" w:hAnsi="Arial" w:cs="Arial"/>
          <w:lang w:eastAsia="pt-BR"/>
        </w:rPr>
        <w:t>;</w:t>
      </w:r>
    </w:p>
    <w:p w:rsidR="005B3202" w:rsidRPr="00F4757C" w:rsidRDefault="005B3202" w:rsidP="005B3202">
      <w:pPr>
        <w:autoSpaceDE w:val="0"/>
        <w:autoSpaceDN w:val="0"/>
        <w:adjustRightInd w:val="0"/>
        <w:spacing w:after="0" w:line="240" w:lineRule="auto"/>
        <w:ind w:left="2160"/>
        <w:jc w:val="both"/>
        <w:rPr>
          <w:rFonts w:ascii="Arial" w:eastAsia="Times New Roman" w:hAnsi="Arial" w:cs="Arial"/>
          <w:lang w:eastAsia="pt-BR"/>
        </w:rPr>
      </w:pPr>
      <w:proofErr w:type="gramStart"/>
      <w:r w:rsidRPr="00F4757C">
        <w:rPr>
          <w:rFonts w:ascii="Arial" w:eastAsia="Times New Roman" w:hAnsi="Arial" w:cs="Arial"/>
          <w:b/>
          <w:bCs/>
          <w:lang w:eastAsia="pt-BR"/>
        </w:rPr>
        <w:t>d.</w:t>
      </w:r>
      <w:proofErr w:type="gramEnd"/>
      <w:r w:rsidRPr="00F4757C">
        <w:rPr>
          <w:rFonts w:ascii="Arial" w:eastAsia="Times New Roman" w:hAnsi="Arial" w:cs="Arial"/>
          <w:b/>
          <w:bCs/>
          <w:lang w:eastAsia="pt-BR"/>
        </w:rPr>
        <w:t xml:space="preserve">2) </w:t>
      </w:r>
      <w:r w:rsidRPr="00F4757C">
        <w:rPr>
          <w:rFonts w:ascii="Arial" w:eastAsia="Times New Roman" w:hAnsi="Arial" w:cs="Arial"/>
          <w:lang w:eastAsia="pt-BR"/>
        </w:rPr>
        <w:t>tumultuar a sessão pública da licitação;</w:t>
      </w:r>
    </w:p>
    <w:p w:rsidR="005B3202" w:rsidRPr="00F4757C" w:rsidRDefault="005B3202" w:rsidP="005B3202">
      <w:pPr>
        <w:autoSpaceDE w:val="0"/>
        <w:autoSpaceDN w:val="0"/>
        <w:adjustRightInd w:val="0"/>
        <w:spacing w:after="0" w:line="240" w:lineRule="auto"/>
        <w:ind w:left="2160"/>
        <w:jc w:val="both"/>
        <w:rPr>
          <w:rFonts w:ascii="Arial" w:eastAsia="Times New Roman" w:hAnsi="Arial" w:cs="Arial"/>
          <w:lang w:eastAsia="pt-BR"/>
        </w:rPr>
      </w:pPr>
      <w:proofErr w:type="gramStart"/>
      <w:r w:rsidRPr="00F4757C">
        <w:rPr>
          <w:rFonts w:ascii="Arial" w:eastAsia="Times New Roman" w:hAnsi="Arial" w:cs="Arial"/>
          <w:b/>
          <w:bCs/>
          <w:lang w:eastAsia="pt-BR"/>
        </w:rPr>
        <w:t>d.</w:t>
      </w:r>
      <w:proofErr w:type="gramEnd"/>
      <w:r w:rsidRPr="00F4757C">
        <w:rPr>
          <w:rFonts w:ascii="Arial" w:eastAsia="Times New Roman" w:hAnsi="Arial" w:cs="Arial"/>
          <w:b/>
          <w:bCs/>
          <w:lang w:eastAsia="pt-BR"/>
        </w:rPr>
        <w:t xml:space="preserve">3) </w:t>
      </w:r>
      <w:r w:rsidRPr="00F4757C">
        <w:rPr>
          <w:rFonts w:ascii="Arial" w:eastAsia="Times New Roman" w:hAnsi="Arial" w:cs="Arial"/>
          <w:lang w:eastAsia="pt-BR"/>
        </w:rPr>
        <w:t>propor recursos manifestamente protelatórios;</w:t>
      </w:r>
    </w:p>
    <w:p w:rsidR="005B3202" w:rsidRPr="00F4757C" w:rsidRDefault="005B3202" w:rsidP="005B3202">
      <w:pPr>
        <w:numPr>
          <w:ilvl w:val="0"/>
          <w:numId w:val="32"/>
        </w:num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 xml:space="preserve">Multa de 5% (cinco por cento) sobre o valor total da homologação da licitação na hipótese de o infrator executar o objeto contratual em desacordo com as especificações, condições e </w:t>
      </w:r>
      <w:proofErr w:type="gramStart"/>
      <w:r w:rsidRPr="00F4757C">
        <w:rPr>
          <w:rFonts w:ascii="Arial" w:eastAsia="Times New Roman" w:hAnsi="Arial" w:cs="Arial"/>
          <w:lang w:eastAsia="pt-BR"/>
        </w:rPr>
        <w:t>qualidade contratadas e/ou com vício, irregularidade ou defeito oculto que o tornem</w:t>
      </w:r>
      <w:proofErr w:type="gramEnd"/>
      <w:r w:rsidRPr="00F4757C">
        <w:rPr>
          <w:rFonts w:ascii="Arial" w:eastAsia="Times New Roman" w:hAnsi="Arial" w:cs="Arial"/>
          <w:lang w:eastAsia="pt-BR"/>
        </w:rPr>
        <w:t xml:space="preserve"> impróprio para o fim a que se destina;</w:t>
      </w:r>
    </w:p>
    <w:p w:rsidR="005B3202" w:rsidRPr="00F4757C" w:rsidRDefault="005B3202" w:rsidP="005B3202">
      <w:pPr>
        <w:numPr>
          <w:ilvl w:val="0"/>
          <w:numId w:val="32"/>
        </w:num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lang w:eastAsia="pt-BR"/>
        </w:rPr>
        <w:t>Multa indenizatória de 10% (dez por cento) sobre o valor total do Contrato quando o infrator der causa à rescisão do contrato;</w:t>
      </w:r>
    </w:p>
    <w:p w:rsidR="005B3202" w:rsidRPr="00F4757C" w:rsidRDefault="005B3202" w:rsidP="005B3202">
      <w:pPr>
        <w:numPr>
          <w:ilvl w:val="0"/>
          <w:numId w:val="32"/>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lang w:eastAsia="pt-BR"/>
        </w:rPr>
        <w:t xml:space="preserve">Multa indenizatória, a título de perdas e danos, na hipótese de o infrator ensejar a rescisão do contrato e sua conduta </w:t>
      </w:r>
      <w:proofErr w:type="gramStart"/>
      <w:r w:rsidRPr="00F4757C">
        <w:rPr>
          <w:rFonts w:ascii="Arial" w:eastAsia="Times New Roman" w:hAnsi="Arial" w:cs="Arial"/>
          <w:lang w:eastAsia="pt-BR"/>
        </w:rPr>
        <w:t>implicar</w:t>
      </w:r>
      <w:proofErr w:type="gramEnd"/>
      <w:r w:rsidRPr="00F4757C">
        <w:rPr>
          <w:rFonts w:ascii="Arial" w:eastAsia="Times New Roman" w:hAnsi="Arial" w:cs="Arial"/>
          <w:lang w:eastAsia="pt-BR"/>
        </w:rPr>
        <w:t xml:space="preserve"> em gastos à Administração Pública superiores aos contratados.</w:t>
      </w:r>
    </w:p>
    <w:p w:rsidR="005B3202" w:rsidRPr="00F4757C" w:rsidRDefault="00CA5975"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 xml:space="preserve">.2.3. </w:t>
      </w:r>
      <w:proofErr w:type="gramStart"/>
      <w:r w:rsidR="005B3202" w:rsidRPr="00F4757C">
        <w:rPr>
          <w:rFonts w:ascii="Arial" w:eastAsia="Times New Roman" w:hAnsi="Arial" w:cs="Arial"/>
          <w:b/>
          <w:color w:val="000000"/>
          <w:u w:val="single"/>
          <w:lang w:eastAsia="pt-BR"/>
        </w:rPr>
        <w:t>suspensão</w:t>
      </w:r>
      <w:proofErr w:type="gramEnd"/>
      <w:r w:rsidR="005B3202" w:rsidRPr="00F4757C">
        <w:rPr>
          <w:rFonts w:ascii="Arial" w:eastAsia="Times New Roman" w:hAnsi="Arial" w:cs="Arial"/>
          <w:b/>
          <w:color w:val="000000"/>
          <w:u w:val="single"/>
          <w:lang w:eastAsia="pt-BR"/>
        </w:rPr>
        <w:t xml:space="preserve"> temporária</w:t>
      </w:r>
      <w:r w:rsidR="005B3202" w:rsidRPr="00F4757C">
        <w:rPr>
          <w:rFonts w:ascii="Arial" w:eastAsia="Times New Roman" w:hAnsi="Arial" w:cs="Arial"/>
          <w:color w:val="000000"/>
          <w:u w:val="single"/>
          <w:lang w:eastAsia="pt-BR"/>
        </w:rPr>
        <w:t xml:space="preserve"> </w:t>
      </w:r>
      <w:r w:rsidR="005B3202" w:rsidRPr="00F4757C">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5B3202" w:rsidRPr="00F4757C" w:rsidRDefault="005B3202" w:rsidP="005B3202">
      <w:pPr>
        <w:numPr>
          <w:ilvl w:val="0"/>
          <w:numId w:val="33"/>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Por até 30 (trinta) dias, quando, vencido o prazo de advertência, a licitante/contratada permanecer inadimplente;</w:t>
      </w:r>
    </w:p>
    <w:p w:rsidR="005B3202" w:rsidRPr="00F4757C" w:rsidRDefault="005B3202" w:rsidP="005B3202">
      <w:pPr>
        <w:numPr>
          <w:ilvl w:val="0"/>
          <w:numId w:val="33"/>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5B3202" w:rsidRPr="00F4757C" w:rsidRDefault="005B3202" w:rsidP="005B3202">
      <w:pPr>
        <w:numPr>
          <w:ilvl w:val="0"/>
          <w:numId w:val="33"/>
        </w:num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color w:val="000000"/>
          <w:lang w:eastAsia="pt-BR"/>
        </w:rPr>
        <w:t>E por até 24 (vinte e quatro) meses quando a licitante:</w:t>
      </w:r>
    </w:p>
    <w:p w:rsidR="005B3202" w:rsidRPr="00F4757C" w:rsidRDefault="005B3202" w:rsidP="005B3202">
      <w:pPr>
        <w:autoSpaceDE w:val="0"/>
        <w:autoSpaceDN w:val="0"/>
        <w:adjustRightInd w:val="0"/>
        <w:spacing w:after="0" w:line="240" w:lineRule="auto"/>
        <w:ind w:left="709"/>
        <w:jc w:val="both"/>
        <w:rPr>
          <w:rFonts w:ascii="Arial" w:eastAsia="Times New Roman" w:hAnsi="Arial" w:cs="Arial"/>
          <w:color w:val="000000"/>
          <w:lang w:eastAsia="pt-BR"/>
        </w:rPr>
      </w:pPr>
      <w:r w:rsidRPr="00F4757C">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rsidR="005B3202" w:rsidRPr="00F4757C" w:rsidRDefault="005B3202" w:rsidP="005B3202">
      <w:pPr>
        <w:autoSpaceDE w:val="0"/>
        <w:autoSpaceDN w:val="0"/>
        <w:adjustRightInd w:val="0"/>
        <w:spacing w:after="0" w:line="240" w:lineRule="auto"/>
        <w:ind w:left="709"/>
        <w:jc w:val="both"/>
        <w:rPr>
          <w:rFonts w:ascii="Arial" w:eastAsia="Times New Roman" w:hAnsi="Arial" w:cs="Arial"/>
          <w:color w:val="000000"/>
          <w:lang w:eastAsia="pt-BR"/>
        </w:rPr>
      </w:pPr>
      <w:r w:rsidRPr="00F4757C">
        <w:rPr>
          <w:rFonts w:ascii="Arial" w:eastAsia="Times New Roman" w:hAnsi="Arial" w:cs="Arial"/>
          <w:color w:val="000000"/>
          <w:lang w:eastAsia="pt-BR"/>
        </w:rPr>
        <w:t xml:space="preserve">II - Tenha praticado atos ilícitos visando frustrar os objetivos da licitação; </w:t>
      </w:r>
      <w:proofErr w:type="gramStart"/>
      <w:r w:rsidRPr="00F4757C">
        <w:rPr>
          <w:rFonts w:ascii="Arial" w:eastAsia="Times New Roman" w:hAnsi="Arial" w:cs="Arial"/>
          <w:color w:val="000000"/>
          <w:lang w:eastAsia="pt-BR"/>
        </w:rPr>
        <w:t>e</w:t>
      </w:r>
      <w:proofErr w:type="gramEnd"/>
    </w:p>
    <w:p w:rsidR="005B3202" w:rsidRPr="00F4757C" w:rsidRDefault="005B3202" w:rsidP="005B3202">
      <w:pPr>
        <w:autoSpaceDE w:val="0"/>
        <w:autoSpaceDN w:val="0"/>
        <w:adjustRightInd w:val="0"/>
        <w:spacing w:after="0" w:line="240" w:lineRule="auto"/>
        <w:ind w:left="709"/>
        <w:jc w:val="both"/>
        <w:rPr>
          <w:rFonts w:ascii="Arial" w:eastAsia="Times New Roman" w:hAnsi="Arial" w:cs="Arial"/>
          <w:color w:val="000000"/>
          <w:lang w:eastAsia="pt-BR"/>
        </w:rPr>
      </w:pPr>
      <w:r w:rsidRPr="00F4757C">
        <w:rPr>
          <w:rFonts w:ascii="Arial" w:eastAsia="Times New Roman" w:hAnsi="Arial" w:cs="Arial"/>
          <w:color w:val="000000"/>
          <w:lang w:eastAsia="pt-BR"/>
        </w:rPr>
        <w:t>III - Receber qualquer das multas previstas nos subitens anteriores e não efetuar o pagamento.</w:t>
      </w:r>
    </w:p>
    <w:p w:rsidR="005B3202" w:rsidRPr="00F4757C" w:rsidRDefault="00CA5975" w:rsidP="005B3202">
      <w:pPr>
        <w:widowControl w:val="0"/>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.2.4.</w:t>
      </w:r>
      <w:r w:rsidR="005B3202" w:rsidRPr="00F4757C">
        <w:rPr>
          <w:rFonts w:ascii="Arial" w:eastAsia="Times New Roman" w:hAnsi="Arial" w:cs="Arial"/>
          <w:color w:val="000000"/>
          <w:lang w:eastAsia="pt-BR"/>
        </w:rPr>
        <w:t xml:space="preserve"> </w:t>
      </w:r>
      <w:proofErr w:type="gramStart"/>
      <w:r w:rsidR="005B3202" w:rsidRPr="00F4757C">
        <w:rPr>
          <w:rFonts w:ascii="Arial" w:eastAsia="Times New Roman" w:hAnsi="Arial" w:cs="Arial"/>
          <w:b/>
          <w:color w:val="000000"/>
          <w:u w:val="single"/>
          <w:lang w:eastAsia="pt-BR"/>
        </w:rPr>
        <w:t>declaração</w:t>
      </w:r>
      <w:proofErr w:type="gramEnd"/>
      <w:r w:rsidR="005B3202" w:rsidRPr="00F4757C">
        <w:rPr>
          <w:rFonts w:ascii="Arial" w:eastAsia="Times New Roman" w:hAnsi="Arial" w:cs="Arial"/>
          <w:b/>
          <w:color w:val="000000"/>
          <w:u w:val="single"/>
          <w:lang w:eastAsia="pt-BR"/>
        </w:rPr>
        <w:t xml:space="preserve"> de inidoneidade</w:t>
      </w:r>
      <w:r w:rsidR="005B3202" w:rsidRPr="00F4757C">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B3202" w:rsidRPr="00F4757C" w:rsidRDefault="00CA5975" w:rsidP="005B3202">
      <w:pPr>
        <w:suppressAutoHyphens/>
        <w:spacing w:after="0" w:line="240" w:lineRule="auto"/>
        <w:ind w:left="29"/>
        <w:jc w:val="both"/>
        <w:rPr>
          <w:rFonts w:ascii="Arial" w:eastAsia="Times New Roman" w:hAnsi="Arial" w:cs="Arial"/>
          <w:color w:val="000000"/>
          <w:kern w:val="2"/>
          <w:shd w:val="clear" w:color="auto" w:fill="FFFFFF"/>
          <w:lang w:eastAsia="ar-SA"/>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.2.4.</w:t>
      </w:r>
      <w:r w:rsidR="005B3202" w:rsidRPr="00F4757C">
        <w:rPr>
          <w:rFonts w:ascii="Arial" w:eastAsia="Times New Roman" w:hAnsi="Arial" w:cs="Arial"/>
          <w:b/>
          <w:color w:val="000000"/>
          <w:lang w:eastAsia="pt-BR"/>
        </w:rPr>
        <w:t>1</w:t>
      </w:r>
      <w:r w:rsidR="005B3202" w:rsidRPr="00F4757C">
        <w:rPr>
          <w:rFonts w:ascii="Arial" w:eastAsia="Times New Roman" w:hAnsi="Arial" w:cs="Arial"/>
          <w:color w:val="000000"/>
          <w:lang w:eastAsia="pt-BR"/>
        </w:rPr>
        <w:t xml:space="preserve">. </w:t>
      </w:r>
      <w:r w:rsidR="005B3202" w:rsidRPr="00F4757C">
        <w:rPr>
          <w:rFonts w:ascii="Arial" w:eastAsia="Times New Roman" w:hAnsi="Arial" w:cs="Arial"/>
          <w:color w:val="000000"/>
          <w:kern w:val="2"/>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w:t>
      </w:r>
      <w:r w:rsidR="005B3202" w:rsidRPr="00F4757C">
        <w:rPr>
          <w:rFonts w:ascii="Arial" w:eastAsia="Times New Roman" w:hAnsi="Arial" w:cs="Arial"/>
          <w:color w:val="000000"/>
          <w:kern w:val="2"/>
          <w:shd w:val="clear" w:color="auto" w:fill="FFFFFF"/>
          <w:lang w:eastAsia="ar-SA"/>
        </w:rPr>
        <w:lastRenderedPageBreak/>
        <w:t xml:space="preserve">e durante o prazo não superior a 05 (cinco) anos, ficará impedido de licitar e contratar com a Administração e será descredenciado do cadastro de fornecedores da Prefeitura do Município de </w:t>
      </w:r>
      <w:proofErr w:type="spellStart"/>
      <w:proofErr w:type="gramStart"/>
      <w:r w:rsidR="005B3202" w:rsidRPr="00F4757C">
        <w:rPr>
          <w:rFonts w:ascii="Arial" w:eastAsia="Times New Roman" w:hAnsi="Arial" w:cs="Arial"/>
          <w:color w:val="000000"/>
          <w:kern w:val="2"/>
          <w:shd w:val="clear" w:color="auto" w:fill="FFFFFF"/>
          <w:lang w:eastAsia="ar-SA"/>
        </w:rPr>
        <w:t>Itambaracá</w:t>
      </w:r>
      <w:proofErr w:type="spellEnd"/>
      <w:r w:rsidR="005B3202" w:rsidRPr="00F4757C">
        <w:rPr>
          <w:rFonts w:ascii="Arial" w:eastAsia="Times New Roman" w:hAnsi="Arial" w:cs="Arial"/>
          <w:color w:val="000000"/>
          <w:kern w:val="2"/>
          <w:shd w:val="clear" w:color="auto" w:fill="FFFFFF"/>
          <w:lang w:eastAsia="ar-SA"/>
        </w:rPr>
        <w:t>-PR</w:t>
      </w:r>
      <w:proofErr w:type="gramEnd"/>
      <w:r w:rsidR="005B3202" w:rsidRPr="00F4757C">
        <w:rPr>
          <w:rFonts w:ascii="Arial" w:eastAsia="Times New Roman" w:hAnsi="Arial" w:cs="Arial"/>
          <w:color w:val="000000"/>
          <w:kern w:val="2"/>
          <w:shd w:val="clear" w:color="auto" w:fill="FFFFFF"/>
          <w:lang w:eastAsia="ar-SA"/>
        </w:rPr>
        <w:t>, sem prejuízo das multas previstas neste edital e no Contrato e das demais cominações legais, aplicadas e dosadas segundo a natureza e a gravidade da falta cometida.</w:t>
      </w:r>
    </w:p>
    <w:p w:rsidR="005B3202" w:rsidRPr="00F4757C" w:rsidRDefault="00CA5975" w:rsidP="005B3202">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.3.</w:t>
      </w:r>
      <w:r w:rsidR="005B3202" w:rsidRPr="00F4757C">
        <w:rPr>
          <w:rFonts w:ascii="Arial" w:eastAsia="Times New Roman" w:hAnsi="Arial" w:cs="Arial"/>
          <w:color w:val="000000"/>
          <w:lang w:eastAsia="pt-BR"/>
        </w:rPr>
        <w:t xml:space="preserve"> </w:t>
      </w:r>
      <w:r w:rsidR="005B3202" w:rsidRPr="00F4757C">
        <w:rPr>
          <w:rFonts w:ascii="Arial" w:eastAsia="Times New Roman" w:hAnsi="Arial" w:cs="Arial"/>
          <w:lang w:eastAsia="pt-BR"/>
        </w:rPr>
        <w:t xml:space="preserve">O atraso injustificado superior a </w:t>
      </w:r>
      <w:proofErr w:type="gramStart"/>
      <w:r w:rsidR="005B3202" w:rsidRPr="00F4757C">
        <w:rPr>
          <w:rFonts w:ascii="Arial" w:eastAsia="Times New Roman" w:hAnsi="Arial" w:cs="Arial"/>
          <w:lang w:eastAsia="pt-BR"/>
        </w:rPr>
        <w:t>6</w:t>
      </w:r>
      <w:proofErr w:type="gramEnd"/>
      <w:r w:rsidR="005B3202" w:rsidRPr="00F4757C">
        <w:rPr>
          <w:rFonts w:ascii="Arial" w:eastAsia="Times New Roman" w:hAnsi="Arial" w:cs="Arial"/>
          <w:lang w:eastAsia="pt-BR"/>
        </w:rPr>
        <w:t xml:space="preserve"> (seis) dias corridos (decorrido o prazo estipulado no item 17.1) caracterizará inexecução total do contrato e ocasionará sua rescisão, salvo razões de interesse público devidamente explicitadas no ato da autoridade competente pela contratação.</w:t>
      </w:r>
    </w:p>
    <w:p w:rsidR="005B3202" w:rsidRPr="00F4757C" w:rsidRDefault="00CA5975"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.4</w:t>
      </w:r>
      <w:r w:rsidR="005B3202" w:rsidRPr="00F4757C">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B3202" w:rsidRPr="00F4757C" w:rsidRDefault="00CA5975" w:rsidP="005B3202">
      <w:pPr>
        <w:autoSpaceDE w:val="0"/>
        <w:autoSpaceDN w:val="0"/>
        <w:adjustRightInd w:val="0"/>
        <w:spacing w:after="0" w:line="240" w:lineRule="auto"/>
        <w:jc w:val="both"/>
        <w:rPr>
          <w:rFonts w:ascii="Arial" w:eastAsia="Times New Roman" w:hAnsi="Arial" w:cs="Arial"/>
          <w:bCs/>
          <w:color w:val="000000"/>
          <w:lang w:eastAsia="pt-BR"/>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 xml:space="preserve">.5. </w:t>
      </w:r>
      <w:r w:rsidR="005B3202" w:rsidRPr="00F4757C">
        <w:rPr>
          <w:rFonts w:ascii="Arial" w:eastAsia="Times New Roman" w:hAnsi="Arial" w:cs="Arial"/>
          <w:bCs/>
          <w:color w:val="000000"/>
          <w:lang w:eastAsia="pt-BR"/>
        </w:rPr>
        <w:t xml:space="preserve">As multas serão formalizadas por simples </w:t>
      </w:r>
      <w:proofErr w:type="spellStart"/>
      <w:r w:rsidR="005B3202" w:rsidRPr="00F4757C">
        <w:rPr>
          <w:rFonts w:ascii="Arial" w:eastAsia="Times New Roman" w:hAnsi="Arial" w:cs="Arial"/>
          <w:bCs/>
          <w:color w:val="000000"/>
          <w:lang w:eastAsia="pt-BR"/>
        </w:rPr>
        <w:t>apostilamento</w:t>
      </w:r>
      <w:proofErr w:type="spellEnd"/>
      <w:r w:rsidR="005B3202" w:rsidRPr="00F4757C">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B3202" w:rsidRPr="00F4757C" w:rsidRDefault="005B3202" w:rsidP="005B3202">
      <w:pPr>
        <w:autoSpaceDE w:val="0"/>
        <w:autoSpaceDN w:val="0"/>
        <w:adjustRightInd w:val="0"/>
        <w:spacing w:after="0" w:line="240" w:lineRule="auto"/>
        <w:jc w:val="both"/>
        <w:rPr>
          <w:rFonts w:ascii="Arial" w:eastAsia="Times New Roman" w:hAnsi="Arial" w:cs="Arial"/>
          <w:bCs/>
          <w:color w:val="000000"/>
          <w:lang w:eastAsia="pt-BR"/>
        </w:rPr>
      </w:pPr>
      <w:r w:rsidRPr="00F4757C">
        <w:rPr>
          <w:rFonts w:ascii="Arial" w:eastAsia="Times New Roman" w:hAnsi="Arial" w:cs="Arial"/>
          <w:bCs/>
          <w:color w:val="000000"/>
          <w:lang w:eastAsia="pt-BR"/>
        </w:rPr>
        <w:t xml:space="preserve">I – Mediante desconto no valor das parcelas devidas à contratada; </w:t>
      </w:r>
      <w:proofErr w:type="gramStart"/>
      <w:r w:rsidRPr="00F4757C">
        <w:rPr>
          <w:rFonts w:ascii="Arial" w:eastAsia="Times New Roman" w:hAnsi="Arial" w:cs="Arial"/>
          <w:bCs/>
          <w:color w:val="000000"/>
          <w:lang w:eastAsia="pt-BR"/>
        </w:rPr>
        <w:t>ou</w:t>
      </w:r>
      <w:proofErr w:type="gramEnd"/>
    </w:p>
    <w:p w:rsidR="005B3202" w:rsidRPr="00F4757C" w:rsidRDefault="005B3202" w:rsidP="005B3202">
      <w:pPr>
        <w:autoSpaceDE w:val="0"/>
        <w:autoSpaceDN w:val="0"/>
        <w:adjustRightInd w:val="0"/>
        <w:spacing w:after="0" w:line="240" w:lineRule="auto"/>
        <w:jc w:val="both"/>
        <w:rPr>
          <w:rFonts w:ascii="Arial" w:eastAsia="Times New Roman" w:hAnsi="Arial" w:cs="Arial"/>
          <w:bCs/>
          <w:color w:val="000000"/>
          <w:lang w:eastAsia="pt-BR"/>
        </w:rPr>
      </w:pPr>
      <w:r w:rsidRPr="00F4757C">
        <w:rPr>
          <w:rFonts w:ascii="Arial" w:eastAsia="Times New Roman" w:hAnsi="Arial" w:cs="Arial"/>
          <w:bCs/>
          <w:color w:val="000000"/>
          <w:lang w:eastAsia="pt-BR"/>
        </w:rPr>
        <w:t xml:space="preserve">II – Mediante procedimento administrativo, recolhidas diretamente ao Município de </w:t>
      </w:r>
      <w:proofErr w:type="spellStart"/>
      <w:r w:rsidRPr="00F4757C">
        <w:rPr>
          <w:rFonts w:ascii="Arial" w:eastAsia="Times New Roman" w:hAnsi="Arial" w:cs="Arial"/>
          <w:bCs/>
          <w:color w:val="000000"/>
          <w:lang w:eastAsia="pt-BR"/>
        </w:rPr>
        <w:t>Itambaracá</w:t>
      </w:r>
      <w:proofErr w:type="spellEnd"/>
      <w:r w:rsidRPr="00F4757C">
        <w:rPr>
          <w:rFonts w:ascii="Arial" w:eastAsia="Times New Roman" w:hAnsi="Arial" w:cs="Arial"/>
          <w:bCs/>
          <w:color w:val="000000"/>
          <w:lang w:eastAsia="pt-BR"/>
        </w:rPr>
        <w:t xml:space="preserve">, no prazo de 15 (quinze) dias contados da data de sua comunicação, ou ainda, quando for o caso, cobrados judicialmente. </w:t>
      </w:r>
    </w:p>
    <w:p w:rsidR="005B3202" w:rsidRPr="00F4757C" w:rsidRDefault="00CA5975"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lang w:eastAsia="pt-BR"/>
        </w:rPr>
        <w:t>9</w:t>
      </w:r>
      <w:r w:rsidR="005B3202" w:rsidRPr="00F4757C">
        <w:rPr>
          <w:rFonts w:ascii="Arial" w:eastAsia="Times New Roman" w:hAnsi="Arial" w:cs="Arial"/>
          <w:b/>
          <w:lang w:eastAsia="pt-BR"/>
        </w:rPr>
        <w:t>.6.</w:t>
      </w:r>
      <w:r w:rsidR="005B3202" w:rsidRPr="00F4757C">
        <w:rPr>
          <w:rFonts w:ascii="Arial" w:eastAsia="Times New Roman" w:hAnsi="Arial" w:cs="Arial"/>
          <w:lang w:eastAsia="pt-BR"/>
        </w:rPr>
        <w:t xml:space="preserve"> Poderá, ainda, ser objeto de apuração e aplicação </w:t>
      </w:r>
      <w:proofErr w:type="gramStart"/>
      <w:r w:rsidR="005B3202" w:rsidRPr="00F4757C">
        <w:rPr>
          <w:rFonts w:ascii="Arial" w:eastAsia="Times New Roman" w:hAnsi="Arial" w:cs="Arial"/>
          <w:lang w:eastAsia="pt-BR"/>
        </w:rPr>
        <w:t>de penalidade, precedida do devido processo administrativo</w:t>
      </w:r>
      <w:proofErr w:type="gramEnd"/>
      <w:r w:rsidR="005B3202" w:rsidRPr="00F4757C">
        <w:rPr>
          <w:rFonts w:ascii="Arial" w:eastAsia="Times New Roman" w:hAnsi="Arial" w:cs="Arial"/>
          <w:lang w:eastAsia="pt-BR"/>
        </w:rPr>
        <w:t>, a prática de atos tendentes a frustrar os objetivos da licitação, inclusive a oferta de preço manifestamente inexequível ou maior que o de mercado.</w:t>
      </w:r>
    </w:p>
    <w:p w:rsidR="005B3202" w:rsidRPr="00F4757C" w:rsidRDefault="00CA5975" w:rsidP="005B3202">
      <w:pPr>
        <w:autoSpaceDE w:val="0"/>
        <w:autoSpaceDN w:val="0"/>
        <w:adjustRightInd w:val="0"/>
        <w:spacing w:after="0" w:line="240" w:lineRule="auto"/>
        <w:jc w:val="both"/>
        <w:rPr>
          <w:rFonts w:ascii="Arial" w:eastAsia="Times New Roman" w:hAnsi="Arial" w:cs="Arial"/>
          <w:bCs/>
          <w:color w:val="000000"/>
          <w:lang w:eastAsia="pt-BR"/>
        </w:rPr>
      </w:pPr>
      <w:r w:rsidRPr="00F4757C">
        <w:rPr>
          <w:rFonts w:ascii="Arial" w:eastAsia="Times New Roman" w:hAnsi="Arial" w:cs="Arial"/>
          <w:b/>
          <w:bCs/>
          <w:color w:val="000000"/>
          <w:lang w:eastAsia="pt-BR"/>
        </w:rPr>
        <w:t>9</w:t>
      </w:r>
      <w:r w:rsidR="005B3202" w:rsidRPr="00F4757C">
        <w:rPr>
          <w:rFonts w:ascii="Arial" w:eastAsia="Times New Roman" w:hAnsi="Arial" w:cs="Arial"/>
          <w:b/>
          <w:bCs/>
          <w:color w:val="000000"/>
          <w:lang w:eastAsia="pt-BR"/>
        </w:rPr>
        <w:t>.7.</w:t>
      </w:r>
      <w:r w:rsidR="005B3202" w:rsidRPr="00F4757C">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p>
    <w:p w:rsidR="005B3202" w:rsidRPr="00F4757C" w:rsidRDefault="005B3202" w:rsidP="005B3202">
      <w:pPr>
        <w:spacing w:after="0" w:line="240" w:lineRule="auto"/>
        <w:ind w:right="-101"/>
        <w:jc w:val="both"/>
        <w:rPr>
          <w:rFonts w:ascii="Arial" w:eastAsia="Times New Roman" w:hAnsi="Arial" w:cs="Arial"/>
          <w:b/>
          <w:u w:val="single"/>
          <w:lang w:eastAsia="pt-BR"/>
        </w:rPr>
      </w:pPr>
      <w:r w:rsidRPr="00F4757C">
        <w:rPr>
          <w:rFonts w:ascii="Arial" w:eastAsia="Times New Roman" w:hAnsi="Arial" w:cs="Arial"/>
          <w:b/>
          <w:u w:val="single"/>
          <w:lang w:eastAsia="pt-BR"/>
        </w:rPr>
        <w:t>CLÁUSULA DÉCIMA PRIMEIRA – DA RESCISÃO</w:t>
      </w:r>
    </w:p>
    <w:p w:rsidR="005B3202" w:rsidRPr="00F4757C" w:rsidRDefault="00CA5975" w:rsidP="005B3202">
      <w:pPr>
        <w:autoSpaceDE w:val="0"/>
        <w:autoSpaceDN w:val="0"/>
        <w:adjustRightInd w:val="0"/>
        <w:spacing w:after="0" w:line="240" w:lineRule="auto"/>
        <w:jc w:val="both"/>
        <w:rPr>
          <w:rFonts w:ascii="Arial" w:eastAsia="Times New Roman" w:hAnsi="Arial" w:cs="Arial"/>
          <w:color w:val="000000"/>
          <w:lang w:eastAsia="pt-BR"/>
        </w:rPr>
      </w:pPr>
      <w:r w:rsidRPr="00F4757C">
        <w:rPr>
          <w:rFonts w:ascii="Arial" w:eastAsia="Times New Roman" w:hAnsi="Arial" w:cs="Arial"/>
          <w:b/>
          <w:bCs/>
          <w:color w:val="000000"/>
          <w:lang w:eastAsia="pt-BR"/>
        </w:rPr>
        <w:t>10</w:t>
      </w:r>
      <w:r w:rsidR="005B3202" w:rsidRPr="00F4757C">
        <w:rPr>
          <w:rFonts w:ascii="Arial" w:eastAsia="Times New Roman" w:hAnsi="Arial" w:cs="Arial"/>
          <w:b/>
          <w:bCs/>
          <w:color w:val="000000"/>
          <w:lang w:eastAsia="pt-BR"/>
        </w:rPr>
        <w:t xml:space="preserve">.1. </w:t>
      </w:r>
      <w:r w:rsidR="005B3202" w:rsidRPr="00F4757C">
        <w:rPr>
          <w:rFonts w:ascii="Arial" w:eastAsia="Times New Roman" w:hAnsi="Arial" w:cs="Arial"/>
          <w:color w:val="000000"/>
          <w:lang w:eastAsia="pt-BR"/>
        </w:rPr>
        <w:t xml:space="preserve">O Contrato poderá ser rescindido nos seguintes casos: </w:t>
      </w:r>
    </w:p>
    <w:p w:rsidR="005B3202" w:rsidRPr="00F4757C" w:rsidRDefault="005B3202"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1</w:t>
      </w:r>
      <w:r w:rsidR="00CA5975" w:rsidRPr="00F4757C">
        <w:rPr>
          <w:rFonts w:ascii="Arial" w:eastAsia="Times New Roman" w:hAnsi="Arial" w:cs="Arial"/>
          <w:b/>
          <w:color w:val="000000"/>
          <w:lang w:eastAsia="pt-BR"/>
        </w:rPr>
        <w:t>0</w:t>
      </w:r>
      <w:r w:rsidRPr="00F4757C">
        <w:rPr>
          <w:rFonts w:ascii="Arial" w:eastAsia="Times New Roman" w:hAnsi="Arial" w:cs="Arial"/>
          <w:b/>
          <w:color w:val="000000"/>
          <w:lang w:eastAsia="pt-BR"/>
        </w:rPr>
        <w:t>.1.2.</w:t>
      </w:r>
      <w:r w:rsidRPr="00F4757C">
        <w:rPr>
          <w:rFonts w:ascii="Arial" w:eastAsia="Times New Roman" w:hAnsi="Arial" w:cs="Arial"/>
          <w:color w:val="000000"/>
          <w:lang w:eastAsia="pt-BR"/>
        </w:rPr>
        <w:t xml:space="preserve"> Persistência de infrações após a aplicação das multas previstas nas Clausulas 10.2.2.</w:t>
      </w:r>
    </w:p>
    <w:p w:rsidR="005B3202" w:rsidRPr="00F4757C" w:rsidRDefault="00CA5975"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10</w:t>
      </w:r>
      <w:r w:rsidR="005B3202" w:rsidRPr="00F4757C">
        <w:rPr>
          <w:rFonts w:ascii="Arial" w:eastAsia="Times New Roman" w:hAnsi="Arial" w:cs="Arial"/>
          <w:b/>
          <w:color w:val="000000"/>
          <w:lang w:eastAsia="pt-BR"/>
        </w:rPr>
        <w:t>.1.3.</w:t>
      </w:r>
      <w:r w:rsidR="005B3202" w:rsidRPr="00F4757C">
        <w:rPr>
          <w:rFonts w:ascii="Arial" w:eastAsia="Times New Roman" w:hAnsi="Arial" w:cs="Arial"/>
          <w:color w:val="000000"/>
          <w:lang w:eastAsia="pt-BR"/>
        </w:rPr>
        <w:t xml:space="preserve"> Manifesta impossibilidade por parte da Contratada de cumprir as obrigações assumidas pela ocorrência de caso fortuito ou força </w:t>
      </w:r>
      <w:proofErr w:type="gramStart"/>
      <w:r w:rsidR="005B3202" w:rsidRPr="00F4757C">
        <w:rPr>
          <w:rFonts w:ascii="Arial" w:eastAsia="Times New Roman" w:hAnsi="Arial" w:cs="Arial"/>
          <w:color w:val="000000"/>
          <w:lang w:eastAsia="pt-BR"/>
        </w:rPr>
        <w:t>maior, devidamente comprovados</w:t>
      </w:r>
      <w:proofErr w:type="gramEnd"/>
      <w:r w:rsidR="005B3202" w:rsidRPr="00F4757C">
        <w:rPr>
          <w:rFonts w:ascii="Arial" w:eastAsia="Times New Roman" w:hAnsi="Arial" w:cs="Arial"/>
          <w:color w:val="000000"/>
          <w:lang w:eastAsia="pt-BR"/>
        </w:rPr>
        <w:t>.</w:t>
      </w:r>
    </w:p>
    <w:p w:rsidR="005B3202" w:rsidRPr="00F4757C" w:rsidRDefault="00CA5975"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10</w:t>
      </w:r>
      <w:r w:rsidR="005B3202" w:rsidRPr="00F4757C">
        <w:rPr>
          <w:rFonts w:ascii="Arial" w:eastAsia="Times New Roman" w:hAnsi="Arial" w:cs="Arial"/>
          <w:b/>
          <w:color w:val="000000"/>
          <w:lang w:eastAsia="pt-BR"/>
        </w:rPr>
        <w:t>.1.4.</w:t>
      </w:r>
      <w:r w:rsidR="005B3202" w:rsidRPr="00F4757C">
        <w:rPr>
          <w:rFonts w:ascii="Arial" w:eastAsia="Times New Roman" w:hAnsi="Arial" w:cs="Arial"/>
          <w:color w:val="000000"/>
          <w:lang w:eastAsia="pt-BR"/>
        </w:rPr>
        <w:t xml:space="preserve"> Interesse público, devidamente motivado e justificado pela Administração.</w:t>
      </w:r>
    </w:p>
    <w:p w:rsidR="005B3202" w:rsidRPr="00F4757C" w:rsidRDefault="00CA5975"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10</w:t>
      </w:r>
      <w:r w:rsidR="005B3202" w:rsidRPr="00F4757C">
        <w:rPr>
          <w:rFonts w:ascii="Arial" w:eastAsia="Times New Roman" w:hAnsi="Arial" w:cs="Arial"/>
          <w:b/>
          <w:color w:val="000000"/>
          <w:lang w:eastAsia="pt-BR"/>
        </w:rPr>
        <w:t>.1.5.</w:t>
      </w:r>
      <w:r w:rsidR="005B3202" w:rsidRPr="00F4757C">
        <w:rPr>
          <w:rFonts w:ascii="Arial" w:eastAsia="Times New Roman" w:hAnsi="Arial" w:cs="Arial"/>
          <w:color w:val="000000"/>
          <w:lang w:eastAsia="pt-BR"/>
        </w:rPr>
        <w:t xml:space="preserve"> </w:t>
      </w:r>
      <w:r w:rsidR="005B3202" w:rsidRPr="00F4757C">
        <w:rPr>
          <w:rFonts w:ascii="Arial" w:eastAsia="Times New Roman" w:hAnsi="Arial" w:cs="Arial"/>
          <w:lang w:eastAsia="pt-BR"/>
        </w:rPr>
        <w:t>Por</w:t>
      </w:r>
      <w:r w:rsidR="005B3202" w:rsidRPr="00F4757C">
        <w:rPr>
          <w:rFonts w:ascii="Arial" w:eastAsia="Times New Roman" w:hAnsi="Arial" w:cs="Arial"/>
          <w:spacing w:val="6"/>
          <w:lang w:eastAsia="pt-BR"/>
        </w:rPr>
        <w:t xml:space="preserve"> </w:t>
      </w:r>
      <w:r w:rsidR="005B3202" w:rsidRPr="00F4757C">
        <w:rPr>
          <w:rFonts w:ascii="Arial" w:eastAsia="Times New Roman" w:hAnsi="Arial" w:cs="Arial"/>
          <w:lang w:eastAsia="pt-BR"/>
        </w:rPr>
        <w:t>ato</w:t>
      </w:r>
      <w:r w:rsidR="005B3202" w:rsidRPr="00F4757C">
        <w:rPr>
          <w:rFonts w:ascii="Arial" w:eastAsia="Times New Roman" w:hAnsi="Arial" w:cs="Arial"/>
          <w:spacing w:val="6"/>
          <w:lang w:eastAsia="pt-BR"/>
        </w:rPr>
        <w:t xml:space="preserve"> </w:t>
      </w:r>
      <w:r w:rsidR="005B3202" w:rsidRPr="00F4757C">
        <w:rPr>
          <w:rFonts w:ascii="Arial" w:eastAsia="Times New Roman" w:hAnsi="Arial" w:cs="Arial"/>
          <w:lang w:eastAsia="pt-BR"/>
        </w:rPr>
        <w:t>unilateral</w:t>
      </w:r>
      <w:r w:rsidR="005B3202" w:rsidRPr="00F4757C">
        <w:rPr>
          <w:rFonts w:ascii="Arial" w:eastAsia="Times New Roman" w:hAnsi="Arial" w:cs="Arial"/>
          <w:spacing w:val="6"/>
          <w:lang w:eastAsia="pt-BR"/>
        </w:rPr>
        <w:t xml:space="preserve"> </w:t>
      </w:r>
      <w:r w:rsidR="005B3202" w:rsidRPr="00F4757C">
        <w:rPr>
          <w:rFonts w:ascii="Arial" w:eastAsia="Times New Roman" w:hAnsi="Arial" w:cs="Arial"/>
          <w:lang w:eastAsia="pt-BR"/>
        </w:rPr>
        <w:t>escrito</w:t>
      </w:r>
      <w:r w:rsidR="005B3202" w:rsidRPr="00F4757C">
        <w:rPr>
          <w:rFonts w:ascii="Arial" w:eastAsia="Times New Roman" w:hAnsi="Arial" w:cs="Arial"/>
          <w:spacing w:val="6"/>
          <w:lang w:eastAsia="pt-BR"/>
        </w:rPr>
        <w:t xml:space="preserve"> </w:t>
      </w:r>
      <w:r w:rsidR="005B3202" w:rsidRPr="00F4757C">
        <w:rPr>
          <w:rFonts w:ascii="Arial" w:eastAsia="Times New Roman" w:hAnsi="Arial" w:cs="Arial"/>
          <w:lang w:eastAsia="pt-BR"/>
        </w:rPr>
        <w:t>da</w:t>
      </w:r>
      <w:r w:rsidR="005B3202" w:rsidRPr="00F4757C">
        <w:rPr>
          <w:rFonts w:ascii="Arial" w:eastAsia="Times New Roman" w:hAnsi="Arial" w:cs="Arial"/>
          <w:spacing w:val="6"/>
          <w:lang w:eastAsia="pt-BR"/>
        </w:rPr>
        <w:t xml:space="preserve"> </w:t>
      </w:r>
      <w:r w:rsidR="005B3202" w:rsidRPr="00F4757C">
        <w:rPr>
          <w:rFonts w:ascii="Arial" w:eastAsia="Times New Roman" w:hAnsi="Arial" w:cs="Arial"/>
          <w:lang w:eastAsia="pt-BR"/>
        </w:rPr>
        <w:t>Administr</w:t>
      </w:r>
      <w:r w:rsidR="005B3202" w:rsidRPr="00F4757C">
        <w:rPr>
          <w:rFonts w:ascii="Arial" w:eastAsia="Times New Roman" w:hAnsi="Arial" w:cs="Arial"/>
          <w:spacing w:val="1"/>
          <w:lang w:eastAsia="pt-BR"/>
        </w:rPr>
        <w:t>a</w:t>
      </w:r>
      <w:r w:rsidR="005B3202" w:rsidRPr="00F4757C">
        <w:rPr>
          <w:rFonts w:ascii="Arial" w:eastAsia="Times New Roman" w:hAnsi="Arial" w:cs="Arial"/>
          <w:lang w:eastAsia="pt-BR"/>
        </w:rPr>
        <w:t>ção</w:t>
      </w:r>
      <w:r w:rsidR="005B3202" w:rsidRPr="00F4757C">
        <w:rPr>
          <w:rFonts w:ascii="Arial" w:eastAsia="Times New Roman" w:hAnsi="Arial" w:cs="Arial"/>
          <w:color w:val="000000"/>
          <w:lang w:eastAsia="pt-BR"/>
        </w:rPr>
        <w:t xml:space="preserve"> e demais hipóteses previstas no art. 78 da Lei Federal nº 8.666/93, bem como deste Edital.</w:t>
      </w:r>
    </w:p>
    <w:p w:rsidR="005B3202" w:rsidRPr="00F4757C" w:rsidRDefault="00CA5975" w:rsidP="005B3202">
      <w:pPr>
        <w:tabs>
          <w:tab w:val="left" w:pos="1320"/>
        </w:tabs>
        <w:suppressAutoHyphens/>
        <w:spacing w:after="0" w:line="240" w:lineRule="auto"/>
        <w:jc w:val="both"/>
        <w:rPr>
          <w:rFonts w:ascii="Arial" w:eastAsia="Times New Roman" w:hAnsi="Arial" w:cs="Arial"/>
          <w:color w:val="000000"/>
          <w:lang w:eastAsia="pt-BR"/>
        </w:rPr>
      </w:pPr>
      <w:r w:rsidRPr="00F4757C">
        <w:rPr>
          <w:rFonts w:ascii="Arial" w:eastAsia="Times New Roman" w:hAnsi="Arial" w:cs="Arial"/>
          <w:b/>
          <w:color w:val="000000"/>
          <w:lang w:eastAsia="pt-BR"/>
        </w:rPr>
        <w:t xml:space="preserve"> 10</w:t>
      </w:r>
      <w:r w:rsidR="005B3202" w:rsidRPr="00F4757C">
        <w:rPr>
          <w:rFonts w:ascii="Arial" w:eastAsia="Times New Roman" w:hAnsi="Arial" w:cs="Arial"/>
          <w:b/>
          <w:color w:val="000000"/>
          <w:lang w:eastAsia="pt-BR"/>
        </w:rPr>
        <w:t>.1.6.</w:t>
      </w:r>
      <w:r w:rsidR="005B3202" w:rsidRPr="00F4757C">
        <w:rPr>
          <w:rFonts w:ascii="Arial" w:eastAsia="Times New Roman" w:hAnsi="Arial" w:cs="Arial"/>
          <w:color w:val="000000"/>
          <w:lang w:eastAsia="pt-BR"/>
        </w:rPr>
        <w:t xml:space="preserve"> Liquidação judicial ou extrajudicial ou falência da Contratada.</w:t>
      </w:r>
    </w:p>
    <w:p w:rsidR="005B3202" w:rsidRPr="00F4757C" w:rsidRDefault="00CA5975" w:rsidP="005B3202">
      <w:pPr>
        <w:widowControl w:val="0"/>
        <w:autoSpaceDE w:val="0"/>
        <w:autoSpaceDN w:val="0"/>
        <w:adjustRightInd w:val="0"/>
        <w:spacing w:after="0" w:line="240" w:lineRule="auto"/>
        <w:ind w:right="-101"/>
        <w:jc w:val="both"/>
        <w:rPr>
          <w:rFonts w:ascii="Arial" w:eastAsia="Times New Roman" w:hAnsi="Arial" w:cs="Arial"/>
          <w:color w:val="000000"/>
          <w:lang w:eastAsia="pt-BR"/>
        </w:rPr>
      </w:pPr>
      <w:r w:rsidRPr="00F4757C">
        <w:rPr>
          <w:rFonts w:ascii="Arial" w:eastAsia="Times New Roman" w:hAnsi="Arial" w:cs="Arial"/>
          <w:b/>
          <w:color w:val="000000"/>
          <w:lang w:eastAsia="pt-BR"/>
        </w:rPr>
        <w:t>10</w:t>
      </w:r>
      <w:r w:rsidR="005B3202" w:rsidRPr="00F4757C">
        <w:rPr>
          <w:rFonts w:ascii="Arial" w:eastAsia="Times New Roman" w:hAnsi="Arial" w:cs="Arial"/>
          <w:b/>
          <w:color w:val="000000"/>
          <w:lang w:eastAsia="pt-BR"/>
        </w:rPr>
        <w:t>.2.</w:t>
      </w:r>
      <w:r w:rsidR="005B3202" w:rsidRPr="00F4757C">
        <w:rPr>
          <w:rFonts w:ascii="Arial" w:eastAsia="Times New Roman" w:hAnsi="Arial" w:cs="Arial"/>
          <w:color w:val="000000"/>
          <w:lang w:eastAsia="pt-BR"/>
        </w:rPr>
        <w:t xml:space="preserve"> Fica estabelecido o reconhecimento dos direitos da Administração, em caso de rescisão administrativa.</w:t>
      </w:r>
    </w:p>
    <w:p w:rsidR="005B3202" w:rsidRPr="00F4757C" w:rsidRDefault="005B3202" w:rsidP="005B3202">
      <w:pPr>
        <w:widowControl w:val="0"/>
        <w:autoSpaceDE w:val="0"/>
        <w:autoSpaceDN w:val="0"/>
        <w:adjustRightInd w:val="0"/>
        <w:spacing w:after="0" w:line="240" w:lineRule="auto"/>
        <w:ind w:right="-101"/>
        <w:jc w:val="both"/>
        <w:rPr>
          <w:rFonts w:ascii="Arial" w:eastAsia="Times New Roman" w:hAnsi="Arial" w:cs="Arial"/>
          <w:color w:val="000000"/>
          <w:lang w:eastAsia="pt-BR"/>
        </w:rPr>
      </w:pPr>
    </w:p>
    <w:p w:rsidR="005B3202" w:rsidRPr="00F4757C" w:rsidRDefault="005B3202" w:rsidP="005B3202">
      <w:pPr>
        <w:spacing w:after="0" w:line="240" w:lineRule="auto"/>
        <w:ind w:right="-101"/>
        <w:jc w:val="both"/>
        <w:rPr>
          <w:rFonts w:ascii="Arial" w:eastAsia="Times New Roman" w:hAnsi="Arial" w:cs="Arial"/>
          <w:u w:val="single"/>
          <w:lang w:eastAsia="pt-BR"/>
        </w:rPr>
      </w:pPr>
      <w:r w:rsidRPr="00F4757C">
        <w:rPr>
          <w:rFonts w:ascii="Arial" w:eastAsia="Times New Roman" w:hAnsi="Arial" w:cs="Arial"/>
          <w:b/>
          <w:u w:val="single"/>
          <w:lang w:eastAsia="pt-BR"/>
        </w:rPr>
        <w:t>CLÁUSULA DÉCIMA SEGUNDA – DA</w:t>
      </w:r>
      <w:r w:rsidRPr="00F4757C">
        <w:rPr>
          <w:rFonts w:ascii="Arial" w:eastAsia="Times New Roman" w:hAnsi="Arial" w:cs="Arial"/>
          <w:b/>
          <w:bCs/>
          <w:u w:val="single"/>
          <w:lang w:eastAsia="pt-BR"/>
        </w:rPr>
        <w:t xml:space="preserve"> FISCALIZAÇÃO E GESTÃO DO CONTRATO </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w:t>
      </w:r>
      <w:r w:rsidR="00CA5975" w:rsidRPr="00F4757C">
        <w:rPr>
          <w:rFonts w:ascii="Arial" w:eastAsia="Times New Roman" w:hAnsi="Arial" w:cs="Arial"/>
          <w:b/>
          <w:lang w:eastAsia="pt-BR"/>
        </w:rPr>
        <w:t>1</w:t>
      </w:r>
      <w:r w:rsidRPr="00F4757C">
        <w:rPr>
          <w:rFonts w:ascii="Arial" w:eastAsia="Times New Roman" w:hAnsi="Arial" w:cs="Arial"/>
          <w:b/>
          <w:lang w:eastAsia="pt-BR"/>
        </w:rPr>
        <w:t>.1.</w:t>
      </w:r>
      <w:r w:rsidRPr="00F4757C">
        <w:rPr>
          <w:rFonts w:ascii="Arial" w:eastAsia="Times New Roman" w:hAnsi="Arial" w:cs="Arial"/>
          <w:lang w:eastAsia="pt-BR"/>
        </w:rPr>
        <w:t xml:space="preserve"> A fiscalização será de competência da Secretaria Municipal de Serviços Públicos, Urbanismo, Obras e Viação, por servidor especialmente designado na forma do artigo 67, da Lei nº 8.666, de 21.06.93 e suas alterações.</w:t>
      </w:r>
    </w:p>
    <w:p w:rsidR="005B3202" w:rsidRPr="00F4757C" w:rsidRDefault="00CA5975"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11</w:t>
      </w:r>
      <w:r w:rsidR="005B3202" w:rsidRPr="00F4757C">
        <w:rPr>
          <w:rFonts w:ascii="Arial" w:eastAsia="Times New Roman" w:hAnsi="Arial" w:cs="Arial"/>
          <w:b/>
          <w:lang w:eastAsia="pt-BR"/>
        </w:rPr>
        <w:t>.2.</w:t>
      </w:r>
      <w:r w:rsidR="005B3202" w:rsidRPr="00F4757C">
        <w:rPr>
          <w:rFonts w:ascii="Arial" w:eastAsia="Times New Roman" w:hAnsi="Arial" w:cs="Arial"/>
          <w:lang w:eastAsia="pt-BR"/>
        </w:rPr>
        <w:t xml:space="preserve"> O Município fiscalizará a execução do objeto contratado e verificará o cumprimento das especificações solicitadas, no todo ou em parte, no sentido de corresponderem ao desejado ou especificado.</w:t>
      </w:r>
    </w:p>
    <w:p w:rsidR="005B3202" w:rsidRPr="00F4757C" w:rsidRDefault="00CA5975"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11</w:t>
      </w:r>
      <w:r w:rsidR="005B3202" w:rsidRPr="00F4757C">
        <w:rPr>
          <w:rFonts w:ascii="Arial" w:eastAsia="Times New Roman" w:hAnsi="Arial" w:cs="Arial"/>
          <w:b/>
          <w:lang w:eastAsia="pt-BR"/>
        </w:rPr>
        <w:t>.3.</w:t>
      </w:r>
      <w:r w:rsidR="005B3202" w:rsidRPr="00F4757C">
        <w:rPr>
          <w:rFonts w:ascii="Arial" w:eastAsia="Times New Roman" w:hAnsi="Arial" w:cs="Arial"/>
          <w:lang w:eastAsia="pt-BR"/>
        </w:rPr>
        <w:t xml:space="preserve"> A fiscalização pelo Município não desobriga a proponente de sua responsabilidade quanto à perfeita execução do objeto deste instrumento.</w:t>
      </w:r>
    </w:p>
    <w:p w:rsidR="005B3202" w:rsidRPr="00F4757C" w:rsidRDefault="00CA5975" w:rsidP="005B3202">
      <w:pPr>
        <w:autoSpaceDE w:val="0"/>
        <w:autoSpaceDN w:val="0"/>
        <w:adjustRightInd w:val="0"/>
        <w:spacing w:after="0" w:line="240" w:lineRule="auto"/>
        <w:jc w:val="both"/>
        <w:rPr>
          <w:rFonts w:ascii="Arial" w:eastAsia="Times New Roman" w:hAnsi="Arial" w:cs="Arial"/>
          <w:b/>
          <w:u w:val="single"/>
          <w:lang w:eastAsia="pt-BR"/>
        </w:rPr>
      </w:pPr>
      <w:r w:rsidRPr="00F4757C">
        <w:rPr>
          <w:rFonts w:ascii="Arial" w:eastAsia="Times New Roman" w:hAnsi="Arial" w:cs="Arial"/>
          <w:b/>
          <w:lang w:eastAsia="pt-BR"/>
        </w:rPr>
        <w:t>11</w:t>
      </w:r>
      <w:r w:rsidR="005B3202" w:rsidRPr="00F4757C">
        <w:rPr>
          <w:rFonts w:ascii="Arial" w:eastAsia="Times New Roman" w:hAnsi="Arial" w:cs="Arial"/>
          <w:b/>
          <w:lang w:eastAsia="pt-BR"/>
        </w:rPr>
        <w:t>.4.</w:t>
      </w:r>
      <w:r w:rsidR="005B3202" w:rsidRPr="00F4757C">
        <w:rPr>
          <w:rFonts w:ascii="Arial" w:eastAsia="Times New Roman" w:hAnsi="Arial" w:cs="Arial"/>
          <w:lang w:eastAsia="pt-BR"/>
        </w:rPr>
        <w:t xml:space="preserve"> A ausência de comunicação por parte do Município, referente às irregularidades ou falhas, não exime a proponente das responsabilidades determinadas neste edital.</w:t>
      </w:r>
    </w:p>
    <w:p w:rsidR="005B3202" w:rsidRPr="00F4757C" w:rsidRDefault="005B3202" w:rsidP="005B3202">
      <w:pPr>
        <w:autoSpaceDE w:val="0"/>
        <w:autoSpaceDN w:val="0"/>
        <w:adjustRightInd w:val="0"/>
        <w:spacing w:after="0" w:line="240" w:lineRule="auto"/>
        <w:jc w:val="both"/>
        <w:rPr>
          <w:rFonts w:ascii="Arial" w:eastAsia="Times New Roman" w:hAnsi="Arial" w:cs="Arial"/>
          <w:color w:val="000000"/>
          <w:lang w:eastAsia="pt-BR"/>
        </w:rPr>
      </w:pPr>
    </w:p>
    <w:p w:rsidR="005B3202" w:rsidRPr="00F4757C" w:rsidRDefault="005B3202" w:rsidP="005B3202">
      <w:pPr>
        <w:spacing w:after="0" w:line="240" w:lineRule="auto"/>
        <w:ind w:right="-101"/>
        <w:jc w:val="both"/>
        <w:rPr>
          <w:rFonts w:ascii="Arial" w:eastAsia="Times New Roman" w:hAnsi="Arial" w:cs="Arial"/>
          <w:b/>
          <w:u w:val="single"/>
          <w:lang w:eastAsia="pt-BR"/>
        </w:rPr>
      </w:pPr>
      <w:r w:rsidRPr="00F4757C">
        <w:rPr>
          <w:rFonts w:ascii="Arial" w:eastAsia="Times New Roman" w:hAnsi="Arial" w:cs="Arial"/>
          <w:b/>
          <w:u w:val="single"/>
          <w:lang w:eastAsia="pt-BR"/>
        </w:rPr>
        <w:t>CLÁUSULA DÉCIMA TERCEIRA – LEGISLAÇÃO APLICÁVEL</w:t>
      </w:r>
    </w:p>
    <w:p w:rsidR="005B3202" w:rsidRPr="00F4757C" w:rsidRDefault="00CA5975" w:rsidP="005B3202">
      <w:pPr>
        <w:spacing w:after="0" w:line="240" w:lineRule="auto"/>
        <w:ind w:right="-101"/>
        <w:jc w:val="both"/>
        <w:rPr>
          <w:rFonts w:ascii="Arial" w:eastAsia="Times New Roman" w:hAnsi="Arial" w:cs="Arial"/>
          <w:lang w:eastAsia="pt-BR"/>
        </w:rPr>
      </w:pPr>
      <w:r w:rsidRPr="00F4757C">
        <w:rPr>
          <w:rFonts w:ascii="Arial" w:eastAsia="Times New Roman" w:hAnsi="Arial" w:cs="Arial"/>
          <w:b/>
          <w:lang w:eastAsia="pt-BR"/>
        </w:rPr>
        <w:t>12</w:t>
      </w:r>
      <w:r w:rsidR="005B3202" w:rsidRPr="00F4757C">
        <w:rPr>
          <w:rFonts w:ascii="Arial" w:eastAsia="Times New Roman" w:hAnsi="Arial" w:cs="Arial"/>
          <w:lang w:eastAsia="pt-BR"/>
        </w:rPr>
        <w:t>.</w:t>
      </w:r>
      <w:r w:rsidR="005B3202" w:rsidRPr="00F4757C">
        <w:rPr>
          <w:rFonts w:ascii="Arial" w:eastAsia="Times New Roman" w:hAnsi="Arial" w:cs="Arial"/>
          <w:b/>
          <w:lang w:eastAsia="pt-BR"/>
        </w:rPr>
        <w:t>1</w:t>
      </w:r>
      <w:r w:rsidR="005B3202" w:rsidRPr="00F4757C">
        <w:rPr>
          <w:rFonts w:ascii="Arial" w:eastAsia="Times New Roman" w:hAnsi="Arial" w:cs="Arial"/>
          <w:lang w:eastAsia="pt-BR"/>
        </w:rPr>
        <w:t xml:space="preserve">. O presente instrumento Contratual rege-se pelas disposições expressas na Lei nº 8.666/93, suas alterações e legislação correlata e pelos preceitos de direito público, </w:t>
      </w:r>
      <w:proofErr w:type="spellStart"/>
      <w:r w:rsidR="005B3202" w:rsidRPr="00F4757C">
        <w:rPr>
          <w:rFonts w:ascii="Arial" w:eastAsia="Times New Roman" w:hAnsi="Arial" w:cs="Arial"/>
          <w:lang w:eastAsia="pt-BR"/>
        </w:rPr>
        <w:t>aplicando-se-lhe</w:t>
      </w:r>
      <w:proofErr w:type="spellEnd"/>
      <w:r w:rsidR="005B3202" w:rsidRPr="00F4757C">
        <w:rPr>
          <w:rFonts w:ascii="Arial" w:eastAsia="Times New Roman" w:hAnsi="Arial" w:cs="Arial"/>
          <w:lang w:eastAsia="pt-BR"/>
        </w:rPr>
        <w:t xml:space="preserve"> supletivamente os princípios da teoria geral dos contratos e as disposições de direito privado.</w:t>
      </w:r>
    </w:p>
    <w:p w:rsidR="005B3202" w:rsidRPr="00F4757C" w:rsidRDefault="005B3202" w:rsidP="005B3202">
      <w:pPr>
        <w:spacing w:after="0" w:line="240" w:lineRule="auto"/>
        <w:ind w:right="-101"/>
        <w:jc w:val="both"/>
        <w:rPr>
          <w:rFonts w:ascii="Arial" w:eastAsia="Times New Roman" w:hAnsi="Arial" w:cs="Arial"/>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b/>
          <w:bCs/>
          <w:color w:val="000000"/>
          <w:lang w:eastAsia="pt-BR"/>
        </w:rPr>
      </w:pPr>
      <w:r w:rsidRPr="00F4757C">
        <w:rPr>
          <w:rFonts w:ascii="Arial" w:eastAsia="Times New Roman" w:hAnsi="Arial" w:cs="Arial"/>
          <w:b/>
          <w:u w:val="single"/>
          <w:lang w:eastAsia="pt-BR"/>
        </w:rPr>
        <w:t xml:space="preserve">CLÁUSULA DÉCIMA QUARTA </w:t>
      </w:r>
      <w:r w:rsidRPr="00F4757C">
        <w:rPr>
          <w:rFonts w:ascii="Arial" w:eastAsia="Times New Roman" w:hAnsi="Arial" w:cs="Arial"/>
          <w:b/>
          <w:bCs/>
          <w:color w:val="000000"/>
          <w:lang w:eastAsia="pt-BR"/>
        </w:rPr>
        <w:t xml:space="preserve">– </w:t>
      </w:r>
      <w:r w:rsidRPr="00F4757C">
        <w:rPr>
          <w:rFonts w:ascii="Arial" w:eastAsia="Times New Roman" w:hAnsi="Arial" w:cs="Arial"/>
          <w:b/>
          <w:bCs/>
          <w:color w:val="000000"/>
          <w:u w:val="single"/>
          <w:lang w:eastAsia="pt-BR"/>
        </w:rPr>
        <w:t>DAS ALTERAÇÕES CONTRATUAIS</w:t>
      </w:r>
    </w:p>
    <w:p w:rsidR="005B3202" w:rsidRPr="00F4757C" w:rsidRDefault="00CA5975" w:rsidP="005B3202">
      <w:pPr>
        <w:autoSpaceDE w:val="0"/>
        <w:autoSpaceDN w:val="0"/>
        <w:adjustRightInd w:val="0"/>
        <w:spacing w:after="0" w:line="240" w:lineRule="auto"/>
        <w:jc w:val="both"/>
        <w:rPr>
          <w:rFonts w:ascii="Arial" w:eastAsia="Times New Roman" w:hAnsi="Arial" w:cs="Arial"/>
          <w:bCs/>
          <w:color w:val="000000"/>
          <w:lang w:eastAsia="pt-BR"/>
        </w:rPr>
      </w:pPr>
      <w:r w:rsidRPr="00F4757C">
        <w:rPr>
          <w:rFonts w:ascii="Arial" w:eastAsia="Times New Roman" w:hAnsi="Arial" w:cs="Arial"/>
          <w:b/>
          <w:bCs/>
          <w:color w:val="000000"/>
          <w:lang w:eastAsia="pt-BR"/>
        </w:rPr>
        <w:t>13</w:t>
      </w:r>
      <w:r w:rsidR="005B3202" w:rsidRPr="00F4757C">
        <w:rPr>
          <w:rFonts w:ascii="Arial" w:eastAsia="Times New Roman" w:hAnsi="Arial" w:cs="Arial"/>
          <w:b/>
          <w:bCs/>
          <w:color w:val="000000"/>
          <w:lang w:eastAsia="pt-BR"/>
        </w:rPr>
        <w:t>.1.</w:t>
      </w:r>
      <w:r w:rsidR="005B3202" w:rsidRPr="00F4757C">
        <w:rPr>
          <w:rFonts w:ascii="Arial" w:eastAsia="Times New Roman" w:hAnsi="Arial" w:cs="Arial"/>
          <w:bCs/>
          <w:color w:val="000000"/>
          <w:lang w:eastAsia="pt-BR"/>
        </w:rPr>
        <w:t xml:space="preserve"> O presente contrato poderá ser alterado mediante termo aditivo por iniciativa do contratante ou por acordo entre as partes, de acordo com o Artigo 57 da lei nº 8.666/93.</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b/>
          <w:lang w:eastAsia="pt-BR"/>
        </w:rPr>
      </w:pP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lang w:eastAsia="pt-BR"/>
        </w:rPr>
      </w:pPr>
      <w:r w:rsidRPr="00F4757C">
        <w:rPr>
          <w:rFonts w:ascii="Arial" w:eastAsia="Times New Roman" w:hAnsi="Arial" w:cs="Arial"/>
          <w:b/>
          <w:u w:val="single"/>
          <w:lang w:eastAsia="pt-BR"/>
        </w:rPr>
        <w:t>CLÁUSULA DÉCIMA QUINTA</w:t>
      </w:r>
      <w:r w:rsidRPr="00F4757C">
        <w:rPr>
          <w:rFonts w:ascii="Arial" w:eastAsia="Times New Roman" w:hAnsi="Arial" w:cs="Arial"/>
          <w:b/>
          <w:lang w:eastAsia="pt-BR"/>
        </w:rPr>
        <w:t xml:space="preserve">: </w:t>
      </w:r>
      <w:r w:rsidRPr="00F4757C">
        <w:rPr>
          <w:rFonts w:ascii="Arial" w:eastAsia="Times New Roman" w:hAnsi="Arial" w:cs="Arial"/>
          <w:b/>
          <w:bCs/>
          <w:u w:val="single"/>
          <w:lang w:eastAsia="pt-BR"/>
        </w:rPr>
        <w:t>DA</w:t>
      </w:r>
      <w:r w:rsidRPr="00F4757C">
        <w:rPr>
          <w:rFonts w:ascii="Arial" w:eastAsia="Times New Roman" w:hAnsi="Arial" w:cs="Arial"/>
          <w:b/>
          <w:bCs/>
          <w:spacing w:val="1"/>
          <w:u w:val="single"/>
          <w:lang w:eastAsia="pt-BR"/>
        </w:rPr>
        <w:t xml:space="preserve"> </w:t>
      </w:r>
      <w:r w:rsidRPr="00F4757C">
        <w:rPr>
          <w:rFonts w:ascii="Arial" w:eastAsia="Times New Roman" w:hAnsi="Arial" w:cs="Arial"/>
          <w:b/>
          <w:bCs/>
          <w:u w:val="single"/>
          <w:lang w:eastAsia="pt-BR"/>
        </w:rPr>
        <w:t>PUBLICIDADE</w:t>
      </w:r>
    </w:p>
    <w:p w:rsidR="005B3202" w:rsidRPr="00F4757C" w:rsidRDefault="00CA5975" w:rsidP="005B3202">
      <w:pPr>
        <w:widowControl w:val="0"/>
        <w:autoSpaceDE w:val="0"/>
        <w:autoSpaceDN w:val="0"/>
        <w:adjustRightInd w:val="0"/>
        <w:spacing w:after="0" w:line="240" w:lineRule="auto"/>
        <w:ind w:right="-54"/>
        <w:jc w:val="both"/>
        <w:rPr>
          <w:rFonts w:ascii="Arial" w:eastAsia="Times New Roman" w:hAnsi="Arial" w:cs="Arial"/>
          <w:lang w:eastAsia="pt-BR"/>
        </w:rPr>
      </w:pPr>
      <w:r w:rsidRPr="00F4757C">
        <w:rPr>
          <w:rFonts w:ascii="Arial" w:eastAsia="Times New Roman" w:hAnsi="Arial" w:cs="Arial"/>
          <w:b/>
          <w:lang w:eastAsia="pt-BR"/>
        </w:rPr>
        <w:t>14</w:t>
      </w:r>
      <w:r w:rsidR="005B3202" w:rsidRPr="00F4757C">
        <w:rPr>
          <w:rFonts w:ascii="Arial" w:eastAsia="Times New Roman" w:hAnsi="Arial" w:cs="Arial"/>
          <w:b/>
          <w:lang w:eastAsia="pt-BR"/>
        </w:rPr>
        <w:t>.1.</w:t>
      </w:r>
      <w:r w:rsidR="005B3202" w:rsidRPr="00F4757C">
        <w:rPr>
          <w:rFonts w:ascii="Arial" w:eastAsia="Times New Roman" w:hAnsi="Arial" w:cs="Arial"/>
          <w:lang w:eastAsia="pt-BR"/>
        </w:rPr>
        <w:t xml:space="preserve"> Em </w:t>
      </w:r>
      <w:r w:rsidR="005B3202" w:rsidRPr="00F4757C">
        <w:rPr>
          <w:rFonts w:ascii="Arial" w:eastAsia="Times New Roman" w:hAnsi="Arial" w:cs="Arial"/>
          <w:spacing w:val="1"/>
          <w:lang w:eastAsia="pt-BR"/>
        </w:rPr>
        <w:t>c</w:t>
      </w:r>
      <w:r w:rsidR="005B3202" w:rsidRPr="00F4757C">
        <w:rPr>
          <w:rFonts w:ascii="Arial" w:eastAsia="Times New Roman" w:hAnsi="Arial" w:cs="Arial"/>
          <w:lang w:eastAsia="pt-BR"/>
        </w:rPr>
        <w:t>onformidade com o disposto no parágrafo úni</w:t>
      </w:r>
      <w:r w:rsidR="005B3202" w:rsidRPr="00F4757C">
        <w:rPr>
          <w:rFonts w:ascii="Arial" w:eastAsia="Times New Roman" w:hAnsi="Arial" w:cs="Arial"/>
          <w:spacing w:val="1"/>
          <w:lang w:eastAsia="pt-BR"/>
        </w:rPr>
        <w:t>c</w:t>
      </w:r>
      <w:r w:rsidR="005B3202" w:rsidRPr="00F4757C">
        <w:rPr>
          <w:rFonts w:ascii="Arial" w:eastAsia="Times New Roman" w:hAnsi="Arial" w:cs="Arial"/>
          <w:lang w:eastAsia="pt-BR"/>
        </w:rPr>
        <w:t>o do art. 61 da Lei nº 8.666/93,</w:t>
      </w:r>
      <w:r w:rsidR="005B3202" w:rsidRPr="00F4757C">
        <w:rPr>
          <w:rFonts w:ascii="Arial" w:eastAsia="Times New Roman" w:hAnsi="Arial" w:cs="Arial"/>
          <w:spacing w:val="30"/>
          <w:lang w:eastAsia="pt-BR"/>
        </w:rPr>
        <w:t xml:space="preserve"> </w:t>
      </w:r>
      <w:r w:rsidR="005B3202" w:rsidRPr="00F4757C">
        <w:rPr>
          <w:rFonts w:ascii="Arial" w:eastAsia="Times New Roman" w:hAnsi="Arial" w:cs="Arial"/>
          <w:lang w:eastAsia="pt-BR"/>
        </w:rPr>
        <w:t>será</w:t>
      </w:r>
      <w:r w:rsidR="005B3202" w:rsidRPr="00F4757C">
        <w:rPr>
          <w:rFonts w:ascii="Arial" w:eastAsia="Times New Roman" w:hAnsi="Arial" w:cs="Arial"/>
          <w:spacing w:val="30"/>
          <w:lang w:eastAsia="pt-BR"/>
        </w:rPr>
        <w:t xml:space="preserve"> </w:t>
      </w:r>
      <w:r w:rsidR="005B3202" w:rsidRPr="00F4757C">
        <w:rPr>
          <w:rFonts w:ascii="Arial" w:eastAsia="Times New Roman" w:hAnsi="Arial" w:cs="Arial"/>
          <w:lang w:eastAsia="pt-BR"/>
        </w:rPr>
        <w:t>publicado</w:t>
      </w:r>
      <w:r w:rsidR="005B3202" w:rsidRPr="00F4757C">
        <w:rPr>
          <w:rFonts w:ascii="Arial" w:eastAsia="Times New Roman" w:hAnsi="Arial" w:cs="Arial"/>
          <w:spacing w:val="30"/>
          <w:lang w:eastAsia="pt-BR"/>
        </w:rPr>
        <w:t xml:space="preserve"> </w:t>
      </w:r>
      <w:r w:rsidR="005B3202" w:rsidRPr="00F4757C">
        <w:rPr>
          <w:rFonts w:ascii="Arial" w:eastAsia="Times New Roman" w:hAnsi="Arial" w:cs="Arial"/>
          <w:lang w:eastAsia="pt-BR"/>
        </w:rPr>
        <w:t>o extrato</w:t>
      </w:r>
      <w:r w:rsidR="005B3202" w:rsidRPr="00F4757C">
        <w:rPr>
          <w:rFonts w:ascii="Arial" w:eastAsia="Times New Roman" w:hAnsi="Arial" w:cs="Arial"/>
          <w:spacing w:val="30"/>
          <w:lang w:eastAsia="pt-BR"/>
        </w:rPr>
        <w:t xml:space="preserve"> </w:t>
      </w:r>
      <w:r w:rsidR="005B3202" w:rsidRPr="00F4757C">
        <w:rPr>
          <w:rFonts w:ascii="Arial" w:eastAsia="Times New Roman" w:hAnsi="Arial" w:cs="Arial"/>
          <w:lang w:eastAsia="pt-BR"/>
        </w:rPr>
        <w:t>do</w:t>
      </w:r>
      <w:r w:rsidR="005B3202" w:rsidRPr="00F4757C">
        <w:rPr>
          <w:rFonts w:ascii="Arial" w:eastAsia="Times New Roman" w:hAnsi="Arial" w:cs="Arial"/>
          <w:spacing w:val="30"/>
          <w:lang w:eastAsia="pt-BR"/>
        </w:rPr>
        <w:t xml:space="preserve"> </w:t>
      </w:r>
      <w:r w:rsidR="005B3202" w:rsidRPr="00F4757C">
        <w:rPr>
          <w:rFonts w:ascii="Arial" w:eastAsia="Times New Roman" w:hAnsi="Arial" w:cs="Arial"/>
          <w:lang w:eastAsia="pt-BR"/>
        </w:rPr>
        <w:t>instrumento</w:t>
      </w:r>
      <w:r w:rsidR="005B3202" w:rsidRPr="00F4757C">
        <w:rPr>
          <w:rFonts w:ascii="Arial" w:eastAsia="Times New Roman" w:hAnsi="Arial" w:cs="Arial"/>
          <w:spacing w:val="30"/>
          <w:lang w:eastAsia="pt-BR"/>
        </w:rPr>
        <w:t xml:space="preserve"> </w:t>
      </w:r>
      <w:r w:rsidR="005B3202" w:rsidRPr="00F4757C">
        <w:rPr>
          <w:rFonts w:ascii="Arial" w:eastAsia="Times New Roman" w:hAnsi="Arial" w:cs="Arial"/>
          <w:spacing w:val="1"/>
          <w:lang w:eastAsia="pt-BR"/>
        </w:rPr>
        <w:t>d</w:t>
      </w:r>
      <w:r w:rsidR="005B3202" w:rsidRPr="00F4757C">
        <w:rPr>
          <w:rFonts w:ascii="Arial" w:eastAsia="Times New Roman" w:hAnsi="Arial" w:cs="Arial"/>
          <w:lang w:eastAsia="pt-BR"/>
        </w:rPr>
        <w:t>e contrato</w:t>
      </w:r>
      <w:r w:rsidR="005B3202" w:rsidRPr="00F4757C">
        <w:rPr>
          <w:rFonts w:ascii="Arial" w:eastAsia="Times New Roman" w:hAnsi="Arial" w:cs="Arial"/>
          <w:spacing w:val="1"/>
          <w:lang w:eastAsia="pt-BR"/>
        </w:rPr>
        <w:t xml:space="preserve"> </w:t>
      </w:r>
      <w:r w:rsidR="005B3202" w:rsidRPr="00F4757C">
        <w:rPr>
          <w:rFonts w:ascii="Arial" w:eastAsia="Times New Roman" w:hAnsi="Arial" w:cs="Arial"/>
          <w:lang w:eastAsia="pt-BR"/>
        </w:rPr>
        <w:t>no</w:t>
      </w:r>
      <w:r w:rsidR="005B3202" w:rsidRPr="00F4757C">
        <w:rPr>
          <w:rFonts w:ascii="Arial" w:eastAsia="Times New Roman" w:hAnsi="Arial" w:cs="Arial"/>
          <w:spacing w:val="1"/>
          <w:lang w:eastAsia="pt-BR"/>
        </w:rPr>
        <w:t xml:space="preserve"> </w:t>
      </w:r>
      <w:r w:rsidR="005B3202" w:rsidRPr="00F4757C">
        <w:rPr>
          <w:rFonts w:ascii="Arial" w:eastAsia="Times New Roman" w:hAnsi="Arial" w:cs="Arial"/>
          <w:lang w:eastAsia="pt-BR"/>
        </w:rPr>
        <w:t>Jornal Pérola do Norte.</w:t>
      </w:r>
    </w:p>
    <w:p w:rsidR="005B3202" w:rsidRPr="00F4757C" w:rsidRDefault="005B3202" w:rsidP="005B3202">
      <w:pPr>
        <w:widowControl w:val="0"/>
        <w:autoSpaceDE w:val="0"/>
        <w:autoSpaceDN w:val="0"/>
        <w:adjustRightInd w:val="0"/>
        <w:spacing w:after="0" w:line="240" w:lineRule="auto"/>
        <w:ind w:right="-54"/>
        <w:jc w:val="both"/>
        <w:rPr>
          <w:rFonts w:ascii="Arial" w:eastAsia="Times New Roman" w:hAnsi="Arial" w:cs="Arial"/>
          <w:b/>
          <w:lang w:eastAsia="pt-BR"/>
        </w:rPr>
      </w:pPr>
    </w:p>
    <w:p w:rsidR="005B3202" w:rsidRPr="00F4757C" w:rsidRDefault="005B3202" w:rsidP="005B320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F4757C">
        <w:rPr>
          <w:rFonts w:ascii="Arial" w:eastAsia="Times New Roman" w:hAnsi="Arial" w:cs="Arial"/>
          <w:b/>
          <w:snapToGrid w:val="0"/>
          <w:color w:val="000000"/>
          <w:u w:val="single"/>
          <w:lang w:eastAsia="pt-BR"/>
        </w:rPr>
        <w:t>CLÁUSULA DÉCIMA SEXTA: DOS CASOS OMISSOS</w:t>
      </w:r>
    </w:p>
    <w:p w:rsidR="005B3202" w:rsidRPr="00F4757C" w:rsidRDefault="00CA5975" w:rsidP="005B3202">
      <w:pPr>
        <w:autoSpaceDE w:val="0"/>
        <w:autoSpaceDN w:val="0"/>
        <w:adjustRightInd w:val="0"/>
        <w:spacing w:after="0" w:line="240" w:lineRule="auto"/>
        <w:jc w:val="both"/>
        <w:rPr>
          <w:rFonts w:ascii="Arial" w:eastAsia="Times New Roman" w:hAnsi="Arial" w:cs="Arial"/>
          <w:lang w:eastAsia="pt-BR"/>
        </w:rPr>
      </w:pPr>
      <w:r w:rsidRPr="00F4757C">
        <w:rPr>
          <w:rFonts w:ascii="Arial" w:eastAsia="Times New Roman" w:hAnsi="Arial" w:cs="Arial"/>
          <w:b/>
          <w:lang w:eastAsia="pt-BR"/>
        </w:rPr>
        <w:t>15</w:t>
      </w:r>
      <w:r w:rsidR="005B3202" w:rsidRPr="00F4757C">
        <w:rPr>
          <w:rFonts w:ascii="Arial" w:eastAsia="Times New Roman" w:hAnsi="Arial" w:cs="Arial"/>
          <w:b/>
          <w:lang w:eastAsia="pt-BR"/>
        </w:rPr>
        <w:t>.1.</w:t>
      </w:r>
      <w:r w:rsidR="005B3202" w:rsidRPr="00F4757C">
        <w:rPr>
          <w:rFonts w:ascii="Arial" w:eastAsia="Times New Roman" w:hAnsi="Arial" w:cs="Arial"/>
          <w:lang w:eastAsia="pt-BR"/>
        </w:rPr>
        <w:t xml:space="preserve"> Os casos omissos serão solucionados diretamente pelo pregoeiro ou autoridade competente, observados os preceitos de direito público e as disposições da Lei n° 8.666/93.</w:t>
      </w:r>
    </w:p>
    <w:p w:rsidR="005B3202" w:rsidRPr="00F4757C" w:rsidRDefault="005B3202" w:rsidP="005B3202">
      <w:pPr>
        <w:autoSpaceDE w:val="0"/>
        <w:autoSpaceDN w:val="0"/>
        <w:adjustRightInd w:val="0"/>
        <w:spacing w:after="0" w:line="240" w:lineRule="auto"/>
        <w:jc w:val="both"/>
        <w:rPr>
          <w:rFonts w:ascii="Arial" w:eastAsia="Times New Roman" w:hAnsi="Arial" w:cs="Arial"/>
          <w:lang w:eastAsia="pt-BR"/>
        </w:rPr>
      </w:pPr>
    </w:p>
    <w:p w:rsidR="005B3202" w:rsidRPr="00F4757C" w:rsidRDefault="005B3202" w:rsidP="005B3202">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F4757C">
        <w:rPr>
          <w:rFonts w:ascii="Arial" w:eastAsia="Times New Roman" w:hAnsi="Arial" w:cs="Arial"/>
          <w:b/>
          <w:bCs/>
          <w:u w:val="single"/>
          <w:lang w:eastAsia="pt-BR"/>
        </w:rPr>
        <w:t xml:space="preserve">CLÁUSULA DÉCIMA SÉTIMA: </w:t>
      </w:r>
      <w:r w:rsidRPr="00F4757C">
        <w:rPr>
          <w:rFonts w:ascii="Arial" w:eastAsia="Times New Roman" w:hAnsi="Arial" w:cs="Arial"/>
          <w:b/>
          <w:snapToGrid w:val="0"/>
          <w:color w:val="000000"/>
          <w:u w:val="single"/>
          <w:lang w:eastAsia="pt-BR"/>
        </w:rPr>
        <w:t>DO FORO</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b/>
          <w:lang w:eastAsia="pt-BR"/>
        </w:rPr>
        <w:t>1</w:t>
      </w:r>
      <w:r w:rsidR="00CA5975" w:rsidRPr="00F4757C">
        <w:rPr>
          <w:rFonts w:ascii="Arial" w:eastAsia="Times New Roman" w:hAnsi="Arial" w:cs="Arial"/>
          <w:b/>
          <w:lang w:eastAsia="pt-BR"/>
        </w:rPr>
        <w:t>6</w:t>
      </w:r>
      <w:r w:rsidRPr="00F4757C">
        <w:rPr>
          <w:rFonts w:ascii="Arial" w:eastAsia="Times New Roman" w:hAnsi="Arial" w:cs="Arial"/>
          <w:b/>
          <w:lang w:eastAsia="pt-BR"/>
        </w:rPr>
        <w:t>.1.</w:t>
      </w:r>
      <w:r w:rsidRPr="00F4757C">
        <w:rPr>
          <w:rFonts w:ascii="Arial" w:eastAsia="Times New Roman" w:hAnsi="Arial" w:cs="Arial"/>
          <w:lang w:eastAsia="pt-BR"/>
        </w:rPr>
        <w:t xml:space="preserve"> Fica eleito o Foro da Comarca de Andirá - </w:t>
      </w:r>
      <w:proofErr w:type="spellStart"/>
      <w:proofErr w:type="gramStart"/>
      <w:r w:rsidRPr="00F4757C">
        <w:rPr>
          <w:rFonts w:ascii="Arial" w:eastAsia="Times New Roman" w:hAnsi="Arial" w:cs="Arial"/>
          <w:lang w:eastAsia="pt-BR"/>
        </w:rPr>
        <w:t>Pr</w:t>
      </w:r>
      <w:proofErr w:type="spellEnd"/>
      <w:proofErr w:type="gramEnd"/>
      <w:r w:rsidRPr="00F4757C">
        <w:rPr>
          <w:rFonts w:ascii="Arial" w:eastAsia="Times New Roman" w:hAnsi="Arial" w:cs="Arial"/>
          <w:lang w:eastAsia="pt-BR"/>
        </w:rPr>
        <w:t xml:space="preserve">, para dirimir dúvidas ou questões oriundas do presente Contrato. </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rsidR="005B3202" w:rsidRPr="00F4757C" w:rsidRDefault="005B3202" w:rsidP="005B3202">
      <w:pPr>
        <w:spacing w:after="0" w:line="240" w:lineRule="auto"/>
        <w:jc w:val="center"/>
        <w:rPr>
          <w:rFonts w:ascii="Arial" w:eastAsia="Times New Roman" w:hAnsi="Arial" w:cs="Arial"/>
          <w:lang w:eastAsia="pt-BR"/>
        </w:rPr>
      </w:pPr>
    </w:p>
    <w:p w:rsidR="005B3202" w:rsidRPr="00F4757C" w:rsidRDefault="005B3202" w:rsidP="005B3202">
      <w:pPr>
        <w:spacing w:after="0" w:line="240" w:lineRule="auto"/>
        <w:jc w:val="center"/>
        <w:rPr>
          <w:rFonts w:ascii="Arial" w:eastAsia="Times New Roman" w:hAnsi="Arial" w:cs="Arial"/>
          <w:lang w:eastAsia="pt-BR"/>
        </w:rPr>
      </w:pPr>
      <w:proofErr w:type="spellStart"/>
      <w:r w:rsidRPr="00F4757C">
        <w:rPr>
          <w:rFonts w:ascii="Arial" w:eastAsia="Times New Roman" w:hAnsi="Arial" w:cs="Arial"/>
          <w:lang w:eastAsia="pt-BR"/>
        </w:rPr>
        <w:t>Itambaracá</w:t>
      </w:r>
      <w:proofErr w:type="spellEnd"/>
      <w:r w:rsidRPr="00F4757C">
        <w:rPr>
          <w:rFonts w:ascii="Arial" w:eastAsia="Times New Roman" w:hAnsi="Arial" w:cs="Arial"/>
          <w:lang w:eastAsia="pt-BR"/>
        </w:rPr>
        <w:t xml:space="preserve">, __ de __ </w:t>
      </w:r>
      <w:proofErr w:type="spellStart"/>
      <w:r w:rsidRPr="00F4757C">
        <w:rPr>
          <w:rFonts w:ascii="Arial" w:eastAsia="Times New Roman" w:hAnsi="Arial" w:cs="Arial"/>
          <w:lang w:eastAsia="pt-BR"/>
        </w:rPr>
        <w:t>de</w:t>
      </w:r>
      <w:proofErr w:type="spellEnd"/>
      <w:r w:rsidRPr="00F4757C">
        <w:rPr>
          <w:rFonts w:ascii="Arial" w:eastAsia="Times New Roman" w:hAnsi="Arial" w:cs="Arial"/>
          <w:lang w:eastAsia="pt-BR"/>
        </w:rPr>
        <w:t xml:space="preserve"> </w:t>
      </w:r>
      <w:proofErr w:type="gramStart"/>
      <w:r w:rsidRPr="00F4757C">
        <w:rPr>
          <w:rFonts w:ascii="Arial" w:eastAsia="Times New Roman" w:hAnsi="Arial" w:cs="Arial"/>
          <w:lang w:eastAsia="pt-BR"/>
        </w:rPr>
        <w:t>2016</w:t>
      </w:r>
      <w:proofErr w:type="gramEnd"/>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lang w:eastAsia="pt-BR"/>
        </w:rPr>
        <w:t xml:space="preserve">___________________________                                                  _________________________                  </w:t>
      </w:r>
    </w:p>
    <w:p w:rsidR="005B3202" w:rsidRPr="00F4757C" w:rsidRDefault="005B3202" w:rsidP="005B3202">
      <w:pPr>
        <w:tabs>
          <w:tab w:val="left" w:pos="0"/>
        </w:tabs>
        <w:spacing w:after="0" w:line="240" w:lineRule="auto"/>
        <w:jc w:val="both"/>
        <w:rPr>
          <w:rFonts w:ascii="Arial" w:eastAsia="Times New Roman" w:hAnsi="Arial" w:cs="Arial"/>
          <w:lang w:eastAsia="pt-BR"/>
        </w:rPr>
      </w:pPr>
      <w:r w:rsidRPr="00F4757C">
        <w:rPr>
          <w:rFonts w:ascii="Arial" w:eastAsia="Times New Roman" w:hAnsi="Arial" w:cs="Arial"/>
          <w:b/>
          <w:bCs/>
          <w:lang w:eastAsia="pt-BR"/>
        </w:rPr>
        <w:t xml:space="preserve">   </w:t>
      </w:r>
      <w:r w:rsidRPr="00F4757C">
        <w:rPr>
          <w:rFonts w:ascii="Arial" w:eastAsia="Times New Roman" w:hAnsi="Arial" w:cs="Arial"/>
          <w:lang w:eastAsia="pt-BR"/>
        </w:rPr>
        <w:t xml:space="preserve">Assinatura do CONTRATANTE                                                  Assinatura da CONTRATADA                  </w:t>
      </w:r>
    </w:p>
    <w:p w:rsidR="005B3202" w:rsidRPr="00F4757C" w:rsidRDefault="005B3202" w:rsidP="005B3202">
      <w:pPr>
        <w:keepNext/>
        <w:spacing w:after="0" w:line="240" w:lineRule="auto"/>
        <w:ind w:right="-54"/>
        <w:jc w:val="both"/>
        <w:outlineLvl w:val="0"/>
        <w:rPr>
          <w:rFonts w:ascii="Arial" w:eastAsia="Times New Roman" w:hAnsi="Arial" w:cs="Arial"/>
          <w:b/>
          <w:lang w:eastAsia="pt-BR"/>
        </w:rPr>
      </w:pPr>
    </w:p>
    <w:p w:rsidR="005B3202" w:rsidRPr="00F4757C" w:rsidRDefault="005B3202" w:rsidP="005B3202">
      <w:pPr>
        <w:keepNext/>
        <w:spacing w:after="0" w:line="240" w:lineRule="auto"/>
        <w:ind w:right="-54"/>
        <w:jc w:val="both"/>
        <w:outlineLvl w:val="0"/>
        <w:rPr>
          <w:rFonts w:ascii="Arial" w:eastAsia="Times New Roman" w:hAnsi="Arial" w:cs="Arial"/>
          <w:b/>
          <w:lang w:eastAsia="pt-BR"/>
        </w:rPr>
      </w:pPr>
      <w:r w:rsidRPr="00F4757C">
        <w:rPr>
          <w:rFonts w:ascii="Arial" w:eastAsia="Times New Roman" w:hAnsi="Arial" w:cs="Arial"/>
          <w:b/>
          <w:lang w:eastAsia="pt-BR"/>
        </w:rPr>
        <w:t xml:space="preserve"> _________________________</w:t>
      </w:r>
    </w:p>
    <w:p w:rsidR="005B3202" w:rsidRPr="00F4757C" w:rsidRDefault="005B3202" w:rsidP="005B3202">
      <w:pPr>
        <w:tabs>
          <w:tab w:val="left" w:pos="0"/>
        </w:tabs>
        <w:spacing w:after="0" w:line="240" w:lineRule="auto"/>
        <w:jc w:val="both"/>
        <w:rPr>
          <w:rFonts w:ascii="Arial" w:eastAsia="Times New Roman" w:hAnsi="Arial" w:cs="Arial"/>
          <w:b/>
          <w:lang w:eastAsia="pt-BR"/>
        </w:rPr>
      </w:pPr>
      <w:r w:rsidRPr="00F4757C">
        <w:rPr>
          <w:rFonts w:ascii="Arial" w:eastAsia="Times New Roman" w:hAnsi="Arial" w:cs="Arial"/>
          <w:lang w:eastAsia="pt-BR"/>
        </w:rPr>
        <w:t xml:space="preserve">        Assessoria Jurídica                      </w:t>
      </w:r>
    </w:p>
    <w:p w:rsidR="005B3202" w:rsidRPr="00F4757C" w:rsidRDefault="005B3202" w:rsidP="005B3202">
      <w:pPr>
        <w:tabs>
          <w:tab w:val="left" w:pos="0"/>
        </w:tabs>
        <w:spacing w:after="0" w:line="240" w:lineRule="auto"/>
        <w:jc w:val="both"/>
        <w:rPr>
          <w:rFonts w:ascii="Arial" w:eastAsia="Times New Roman" w:hAnsi="Arial" w:cs="Arial"/>
          <w:b/>
          <w:lang w:eastAsia="pt-BR"/>
        </w:rPr>
      </w:pPr>
      <w:r w:rsidRPr="00F4757C">
        <w:rPr>
          <w:rFonts w:ascii="Arial" w:eastAsia="Times New Roman" w:hAnsi="Arial" w:cs="Arial"/>
          <w:lang w:eastAsia="pt-BR"/>
        </w:rPr>
        <w:t xml:space="preserve">         </w:t>
      </w:r>
      <w:proofErr w:type="spellStart"/>
      <w:r w:rsidRPr="00F4757C">
        <w:rPr>
          <w:rFonts w:ascii="Arial" w:eastAsia="Times New Roman" w:hAnsi="Arial" w:cs="Arial"/>
          <w:lang w:eastAsia="pt-BR"/>
        </w:rPr>
        <w:t>Adv.º</w:t>
      </w:r>
      <w:proofErr w:type="spellEnd"/>
      <w:r w:rsidRPr="00F4757C">
        <w:rPr>
          <w:rFonts w:ascii="Arial" w:eastAsia="Times New Roman" w:hAnsi="Arial" w:cs="Arial"/>
          <w:lang w:eastAsia="pt-BR"/>
        </w:rPr>
        <w:t>/</w:t>
      </w:r>
      <w:proofErr w:type="gramStart"/>
      <w:r w:rsidRPr="00F4757C">
        <w:rPr>
          <w:rFonts w:ascii="Arial" w:eastAsia="Times New Roman" w:hAnsi="Arial" w:cs="Arial"/>
          <w:lang w:eastAsia="pt-BR"/>
        </w:rPr>
        <w:t>OAB:-</w:t>
      </w:r>
      <w:proofErr w:type="gramEnd"/>
      <w:r w:rsidRPr="00F4757C">
        <w:rPr>
          <w:rFonts w:ascii="Arial" w:eastAsia="Times New Roman" w:hAnsi="Arial" w:cs="Arial"/>
          <w:lang w:eastAsia="pt-BR"/>
        </w:rPr>
        <w:t>PR____</w:t>
      </w:r>
    </w:p>
    <w:p w:rsidR="005B3202" w:rsidRPr="00F4757C" w:rsidRDefault="005B3202" w:rsidP="005B3202">
      <w:pPr>
        <w:spacing w:after="0" w:line="240" w:lineRule="auto"/>
        <w:ind w:right="-54"/>
        <w:jc w:val="both"/>
        <w:rPr>
          <w:rFonts w:ascii="Arial" w:eastAsia="Times New Roman" w:hAnsi="Arial" w:cs="Arial"/>
          <w:bCs/>
          <w:lang w:eastAsia="pt-BR"/>
        </w:rPr>
      </w:pPr>
      <w:r w:rsidRPr="00F4757C">
        <w:rPr>
          <w:rFonts w:ascii="Arial" w:eastAsia="Times New Roman" w:hAnsi="Arial" w:cs="Arial"/>
          <w:bCs/>
          <w:lang w:eastAsia="pt-BR"/>
        </w:rPr>
        <w:t xml:space="preserve"> </w:t>
      </w:r>
    </w:p>
    <w:p w:rsidR="005B3202" w:rsidRPr="00F4757C" w:rsidRDefault="005B3202" w:rsidP="005B3202">
      <w:pPr>
        <w:spacing w:after="0" w:line="240" w:lineRule="auto"/>
        <w:ind w:right="-54"/>
        <w:jc w:val="both"/>
        <w:rPr>
          <w:rFonts w:ascii="Arial" w:eastAsia="Times New Roman" w:hAnsi="Arial" w:cs="Arial"/>
          <w:lang w:eastAsia="pt-BR"/>
        </w:rPr>
      </w:pPr>
      <w:r w:rsidRPr="00F4757C">
        <w:rPr>
          <w:rFonts w:ascii="Arial" w:eastAsia="Times New Roman" w:hAnsi="Arial" w:cs="Arial"/>
          <w:b/>
          <w:bCs/>
          <w:lang w:eastAsia="pt-BR"/>
        </w:rPr>
        <w:t>TESTEMUNHAS:</w:t>
      </w:r>
      <w:r w:rsidRPr="00F4757C">
        <w:rPr>
          <w:rFonts w:ascii="Arial" w:eastAsia="Times New Roman" w:hAnsi="Arial" w:cs="Arial"/>
          <w:lang w:eastAsia="pt-BR"/>
        </w:rPr>
        <w:t>____________________                   ____________________________</w:t>
      </w:r>
    </w:p>
    <w:p w:rsidR="005B3202" w:rsidRPr="00F4757C" w:rsidRDefault="005B3202" w:rsidP="005B3202">
      <w:pPr>
        <w:spacing w:after="0" w:line="240" w:lineRule="auto"/>
        <w:ind w:right="-54"/>
        <w:rPr>
          <w:rFonts w:ascii="Arial" w:eastAsia="Times New Roman" w:hAnsi="Arial" w:cs="Arial"/>
          <w:lang w:eastAsia="pt-BR"/>
        </w:rPr>
      </w:pPr>
      <w:r w:rsidRPr="00F4757C">
        <w:rPr>
          <w:rFonts w:ascii="Arial" w:eastAsia="Times New Roman" w:hAnsi="Arial" w:cs="Arial"/>
          <w:lang w:eastAsia="pt-BR"/>
        </w:rPr>
        <w:t xml:space="preserve">                                Nome:                                                   Nome:</w:t>
      </w:r>
    </w:p>
    <w:p w:rsidR="005B3202" w:rsidRPr="00F4757C" w:rsidRDefault="005B3202" w:rsidP="005B3202">
      <w:pPr>
        <w:spacing w:after="0" w:line="240" w:lineRule="auto"/>
        <w:ind w:right="306"/>
        <w:jc w:val="both"/>
        <w:rPr>
          <w:rFonts w:ascii="Arial" w:eastAsia="Times New Roman" w:hAnsi="Arial" w:cs="Arial"/>
          <w:lang w:eastAsia="pt-BR"/>
        </w:rPr>
      </w:pPr>
      <w:r w:rsidRPr="00F4757C">
        <w:rPr>
          <w:rFonts w:ascii="Arial" w:eastAsia="Times New Roman" w:hAnsi="Arial" w:cs="Arial"/>
          <w:lang w:eastAsia="pt-BR"/>
        </w:rPr>
        <w:t xml:space="preserve">                               CPF:                                                     CPF:</w:t>
      </w:r>
    </w:p>
    <w:p w:rsidR="005B3202" w:rsidRPr="00F4757C" w:rsidRDefault="005B3202" w:rsidP="005B3202">
      <w:pPr>
        <w:widowControl w:val="0"/>
        <w:autoSpaceDE w:val="0"/>
        <w:autoSpaceDN w:val="0"/>
        <w:adjustRightInd w:val="0"/>
        <w:spacing w:after="0" w:line="240" w:lineRule="auto"/>
        <w:jc w:val="center"/>
        <w:rPr>
          <w:rFonts w:ascii="Arial" w:eastAsia="Times New Roman" w:hAnsi="Arial" w:cs="Arial"/>
          <w:b/>
          <w:lang w:eastAsia="pt-BR"/>
        </w:rPr>
      </w:pPr>
    </w:p>
    <w:p w:rsidR="005B3202" w:rsidRPr="00F4757C" w:rsidRDefault="005B3202" w:rsidP="005B3202">
      <w:pPr>
        <w:widowControl w:val="0"/>
        <w:autoSpaceDE w:val="0"/>
        <w:autoSpaceDN w:val="0"/>
        <w:adjustRightInd w:val="0"/>
        <w:spacing w:after="0" w:line="240" w:lineRule="auto"/>
        <w:jc w:val="center"/>
        <w:rPr>
          <w:rFonts w:ascii="Arial" w:eastAsia="Times New Roman" w:hAnsi="Arial" w:cs="Arial"/>
          <w:b/>
          <w:lang w:eastAsia="pt-BR"/>
        </w:rPr>
      </w:pPr>
    </w:p>
    <w:p w:rsidR="005B3202" w:rsidRPr="00F4757C" w:rsidRDefault="005B3202" w:rsidP="005B3202">
      <w:pPr>
        <w:widowControl w:val="0"/>
        <w:autoSpaceDE w:val="0"/>
        <w:autoSpaceDN w:val="0"/>
        <w:adjustRightInd w:val="0"/>
        <w:spacing w:after="0" w:line="240" w:lineRule="auto"/>
        <w:jc w:val="center"/>
        <w:rPr>
          <w:rFonts w:ascii="Arial" w:eastAsia="Times New Roman" w:hAnsi="Arial" w:cs="Arial"/>
          <w:b/>
          <w:lang w:eastAsia="pt-BR"/>
        </w:rPr>
      </w:pPr>
    </w:p>
    <w:p w:rsidR="005B3202" w:rsidRDefault="005B3202"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0E790B" w:rsidRPr="00F4757C" w:rsidRDefault="000E790B" w:rsidP="005B3202">
      <w:pPr>
        <w:widowControl w:val="0"/>
        <w:autoSpaceDE w:val="0"/>
        <w:autoSpaceDN w:val="0"/>
        <w:adjustRightInd w:val="0"/>
        <w:spacing w:after="0" w:line="240" w:lineRule="auto"/>
        <w:jc w:val="center"/>
        <w:rPr>
          <w:rFonts w:ascii="Arial" w:eastAsia="Times New Roman" w:hAnsi="Arial" w:cs="Arial"/>
          <w:b/>
          <w:lang w:eastAsia="pt-BR"/>
        </w:rPr>
      </w:pPr>
    </w:p>
    <w:p w:rsidR="005B3202" w:rsidRPr="00F4757C" w:rsidRDefault="005B3202" w:rsidP="005B3202">
      <w:pPr>
        <w:widowControl w:val="0"/>
        <w:autoSpaceDE w:val="0"/>
        <w:autoSpaceDN w:val="0"/>
        <w:adjustRightInd w:val="0"/>
        <w:spacing w:after="0" w:line="240" w:lineRule="auto"/>
        <w:jc w:val="center"/>
        <w:rPr>
          <w:rFonts w:ascii="Arial" w:eastAsia="Times New Roman" w:hAnsi="Arial" w:cs="Arial"/>
          <w:b/>
          <w:lang w:eastAsia="pt-BR"/>
        </w:rPr>
      </w:pPr>
    </w:p>
    <w:p w:rsidR="005B3202" w:rsidRPr="00F4757C" w:rsidRDefault="008D40A6" w:rsidP="005B3202">
      <w:pPr>
        <w:widowControl w:val="0"/>
        <w:autoSpaceDE w:val="0"/>
        <w:autoSpaceDN w:val="0"/>
        <w:adjustRightInd w:val="0"/>
        <w:spacing w:after="0" w:line="240" w:lineRule="auto"/>
        <w:jc w:val="center"/>
        <w:rPr>
          <w:rFonts w:ascii="Arial" w:eastAsia="Times New Roman" w:hAnsi="Arial" w:cs="Arial"/>
          <w:b/>
          <w:lang w:eastAsia="pt-BR"/>
        </w:rPr>
      </w:pPr>
      <w:r>
        <w:rPr>
          <w:rFonts w:ascii="Arial" w:eastAsia="Times New Roman" w:hAnsi="Arial" w:cs="Arial"/>
          <w:noProof/>
          <w:lang w:eastAsia="pt-BR"/>
        </w:rPr>
        <w:lastRenderedPageBreak/>
        <w:pict>
          <v:shape id="_x0000_s1029" type="#_x0000_t172" style="position:absolute;left:0;text-align:left;margin-left:319.7pt;margin-top:4.05pt;width:171.75pt;height:114.75pt;z-index:251662336;mso-wrap-edited:f" fillcolor="navy" strokecolor="#339">
            <v:shadow color="#868686"/>
            <v:textpath style="font-family:&quot;Arial Black&quot;;v-text-kern:t" trim="t" fitpath="t" string="MODELO"/>
          </v:shape>
        </w:pict>
      </w:r>
      <w:r w:rsidR="005B3202" w:rsidRPr="00F4757C">
        <w:rPr>
          <w:rFonts w:ascii="Arial" w:eastAsia="Times New Roman" w:hAnsi="Arial" w:cs="Arial"/>
          <w:b/>
          <w:lang w:eastAsia="pt-BR"/>
        </w:rPr>
        <w:t>(PAPEL TIMBRADO DA EMPRESA)</w:t>
      </w:r>
    </w:p>
    <w:p w:rsidR="005B3202" w:rsidRPr="00F4757C" w:rsidRDefault="005B3202" w:rsidP="005B3202">
      <w:pPr>
        <w:widowControl w:val="0"/>
        <w:autoSpaceDE w:val="0"/>
        <w:autoSpaceDN w:val="0"/>
        <w:adjustRightInd w:val="0"/>
        <w:spacing w:after="0" w:line="240" w:lineRule="auto"/>
        <w:jc w:val="center"/>
        <w:rPr>
          <w:rFonts w:ascii="Arial" w:eastAsia="Times New Roman" w:hAnsi="Arial" w:cs="Arial"/>
          <w:b/>
          <w:lang w:eastAsia="pt-BR"/>
        </w:rPr>
      </w:pPr>
    </w:p>
    <w:p w:rsidR="005B3202" w:rsidRPr="00F4757C" w:rsidRDefault="005B3202" w:rsidP="005B3202">
      <w:pPr>
        <w:spacing w:after="0" w:line="240" w:lineRule="auto"/>
        <w:ind w:right="-54"/>
        <w:jc w:val="center"/>
        <w:rPr>
          <w:rFonts w:ascii="Arial" w:eastAsia="Times New Roman" w:hAnsi="Arial" w:cs="Arial"/>
          <w:b/>
          <w:bCs/>
          <w:lang w:eastAsia="pt-BR"/>
        </w:rPr>
      </w:pPr>
    </w:p>
    <w:p w:rsidR="005B3202" w:rsidRPr="00F4757C" w:rsidRDefault="005B3202" w:rsidP="005B3202">
      <w:pPr>
        <w:spacing w:after="0" w:line="240" w:lineRule="auto"/>
        <w:ind w:right="-54"/>
        <w:jc w:val="center"/>
        <w:rPr>
          <w:rFonts w:ascii="Arial" w:eastAsia="Times New Roman" w:hAnsi="Arial" w:cs="Arial"/>
          <w:b/>
          <w:bCs/>
          <w:lang w:eastAsia="pt-BR"/>
        </w:rPr>
      </w:pPr>
      <w:r w:rsidRPr="00F4757C">
        <w:rPr>
          <w:rFonts w:ascii="Arial" w:eastAsia="Times New Roman" w:hAnsi="Arial" w:cs="Arial"/>
          <w:b/>
          <w:bCs/>
          <w:lang w:eastAsia="pt-BR"/>
        </w:rPr>
        <w:t>ANEXO IX</w:t>
      </w:r>
    </w:p>
    <w:p w:rsidR="005B3202" w:rsidRPr="00F4757C" w:rsidRDefault="005B3202" w:rsidP="005B3202">
      <w:pPr>
        <w:spacing w:after="0" w:line="240" w:lineRule="auto"/>
        <w:ind w:right="-54"/>
        <w:jc w:val="center"/>
        <w:rPr>
          <w:rFonts w:ascii="Arial" w:eastAsia="Times New Roman" w:hAnsi="Arial" w:cs="Arial"/>
          <w:b/>
          <w:bCs/>
          <w:lang w:eastAsia="pt-BR"/>
        </w:rPr>
      </w:pPr>
    </w:p>
    <w:p w:rsidR="005B3202" w:rsidRPr="00F4757C" w:rsidRDefault="005B3202" w:rsidP="005B3202">
      <w:pPr>
        <w:spacing w:after="0" w:line="240" w:lineRule="auto"/>
        <w:ind w:right="48"/>
        <w:jc w:val="both"/>
        <w:rPr>
          <w:rFonts w:ascii="Arial" w:eastAsia="Times New Roman" w:hAnsi="Arial" w:cs="Arial"/>
          <w:bCs/>
          <w:lang w:eastAsia="pt-BR"/>
        </w:rPr>
      </w:pPr>
    </w:p>
    <w:p w:rsidR="005B3202" w:rsidRPr="00F4757C" w:rsidRDefault="005B3202" w:rsidP="005B3202">
      <w:pPr>
        <w:spacing w:after="0" w:line="240" w:lineRule="auto"/>
        <w:ind w:right="48"/>
        <w:jc w:val="both"/>
        <w:rPr>
          <w:rFonts w:ascii="Arial" w:eastAsia="Times New Roman" w:hAnsi="Arial" w:cs="Arial"/>
          <w:b/>
          <w:bCs/>
          <w:lang w:eastAsia="pt-BR"/>
        </w:rPr>
      </w:pPr>
      <w:r w:rsidRPr="00F4757C">
        <w:rPr>
          <w:rFonts w:ascii="Arial" w:eastAsia="Times New Roman" w:hAnsi="Arial" w:cs="Arial"/>
          <w:bCs/>
          <w:lang w:eastAsia="pt-BR"/>
        </w:rPr>
        <w:t>Proponente</w:t>
      </w:r>
      <w:r w:rsidRPr="00F4757C">
        <w:rPr>
          <w:rFonts w:ascii="Arial" w:eastAsia="Times New Roman" w:hAnsi="Arial" w:cs="Arial"/>
          <w:b/>
          <w:bCs/>
          <w:lang w:eastAsia="pt-BR"/>
        </w:rPr>
        <w:t>: (</w:t>
      </w:r>
      <w:r w:rsidRPr="00F4757C">
        <w:rPr>
          <w:rFonts w:ascii="Arial" w:eastAsia="Times New Roman" w:hAnsi="Arial" w:cs="Arial"/>
          <w:b/>
          <w:bCs/>
          <w:u w:val="single"/>
          <w:lang w:eastAsia="pt-BR"/>
        </w:rPr>
        <w:t>inserir a razão Social da Empresa</w:t>
      </w:r>
      <w:r w:rsidRPr="00F4757C">
        <w:rPr>
          <w:rFonts w:ascii="Arial" w:eastAsia="Times New Roman" w:hAnsi="Arial" w:cs="Arial"/>
          <w:b/>
          <w:bCs/>
          <w:lang w:eastAsia="pt-BR"/>
        </w:rPr>
        <w:t>)</w:t>
      </w:r>
    </w:p>
    <w:p w:rsidR="005B3202" w:rsidRPr="00F4757C" w:rsidRDefault="005B3202" w:rsidP="005B3202">
      <w:pPr>
        <w:spacing w:after="0" w:line="240" w:lineRule="auto"/>
        <w:ind w:right="-54"/>
        <w:jc w:val="both"/>
        <w:rPr>
          <w:rFonts w:ascii="Arial" w:eastAsia="Times New Roman" w:hAnsi="Arial" w:cs="Arial"/>
          <w:bCs/>
          <w:lang w:eastAsia="pt-BR"/>
        </w:rPr>
      </w:pPr>
      <w:r w:rsidRPr="00F4757C">
        <w:rPr>
          <w:rFonts w:ascii="Arial" w:eastAsia="Times New Roman" w:hAnsi="Arial" w:cs="Arial"/>
          <w:bCs/>
          <w:color w:val="000000"/>
          <w:lang w:eastAsia="pt-BR"/>
        </w:rPr>
        <w:t>Ao Pregoeiro do Pregão Presencial nº 0</w:t>
      </w:r>
      <w:r w:rsidRPr="00F4757C">
        <w:rPr>
          <w:rFonts w:ascii="Arial" w:eastAsia="Times New Roman" w:hAnsi="Arial" w:cs="Arial"/>
          <w:bCs/>
          <w:color w:val="000000"/>
          <w:highlight w:val="yellow"/>
          <w:lang w:eastAsia="pt-BR"/>
        </w:rPr>
        <w:t>__</w:t>
      </w:r>
      <w:r w:rsidRPr="00F4757C">
        <w:rPr>
          <w:rFonts w:ascii="Arial" w:eastAsia="Times New Roman" w:hAnsi="Arial" w:cs="Arial"/>
          <w:bCs/>
          <w:color w:val="000000"/>
          <w:lang w:eastAsia="pt-BR"/>
        </w:rPr>
        <w:t xml:space="preserve">/2016, do Município de </w:t>
      </w:r>
      <w:proofErr w:type="spellStart"/>
      <w:r w:rsidRPr="00F4757C">
        <w:rPr>
          <w:rFonts w:ascii="Arial" w:eastAsia="Times New Roman" w:hAnsi="Arial" w:cs="Arial"/>
          <w:bCs/>
          <w:color w:val="000000"/>
          <w:lang w:eastAsia="pt-BR"/>
        </w:rPr>
        <w:t>Itambaracá</w:t>
      </w:r>
      <w:proofErr w:type="spellEnd"/>
      <w:r w:rsidRPr="00F4757C">
        <w:rPr>
          <w:rFonts w:ascii="Arial" w:eastAsia="Times New Roman" w:hAnsi="Arial" w:cs="Arial"/>
          <w:bCs/>
          <w:color w:val="000000"/>
          <w:lang w:eastAsia="pt-BR"/>
        </w:rPr>
        <w:t xml:space="preserve"> do Estado do Paraná.</w:t>
      </w:r>
      <w:r w:rsidRPr="00F4757C">
        <w:rPr>
          <w:rFonts w:ascii="Arial" w:eastAsia="Times New Roman" w:hAnsi="Arial" w:cs="Arial"/>
          <w:bCs/>
          <w:lang w:eastAsia="pt-BR"/>
        </w:rPr>
        <w:t xml:space="preserve"> </w:t>
      </w:r>
    </w:p>
    <w:p w:rsidR="005B3202" w:rsidRPr="00F4757C" w:rsidRDefault="005B3202" w:rsidP="005B3202">
      <w:pPr>
        <w:tabs>
          <w:tab w:val="left" w:pos="0"/>
        </w:tabs>
        <w:spacing w:after="0" w:line="240" w:lineRule="auto"/>
        <w:jc w:val="both"/>
        <w:rPr>
          <w:rFonts w:ascii="Arial" w:eastAsia="Times New Roman" w:hAnsi="Arial" w:cs="Arial"/>
          <w:b/>
          <w:color w:val="000000"/>
          <w:u w:val="single"/>
          <w:lang w:eastAsia="pt-BR"/>
        </w:rPr>
      </w:pPr>
      <w:r w:rsidRPr="00F4757C">
        <w:rPr>
          <w:rFonts w:ascii="Arial" w:eastAsia="Times New Roman" w:hAnsi="Arial" w:cs="Arial"/>
          <w:b/>
          <w:color w:val="000000"/>
          <w:lang w:eastAsia="pt-BR"/>
        </w:rPr>
        <w:t>Ref</w:t>
      </w:r>
      <w:r w:rsidRPr="00F4757C">
        <w:rPr>
          <w:rFonts w:ascii="Arial" w:eastAsia="Times New Roman" w:hAnsi="Arial" w:cs="Arial"/>
          <w:color w:val="000000"/>
          <w:lang w:eastAsia="pt-BR"/>
        </w:rPr>
        <w:t xml:space="preserve">.: Edital de Pregão Presencial nº </w:t>
      </w:r>
      <w:r w:rsidRPr="00F4757C">
        <w:rPr>
          <w:rFonts w:ascii="Arial" w:eastAsia="Times New Roman" w:hAnsi="Arial" w:cs="Arial"/>
          <w:b/>
          <w:color w:val="000000"/>
          <w:u w:val="single"/>
          <w:lang w:eastAsia="pt-BR"/>
        </w:rPr>
        <w:t>(inserir o número)</w:t>
      </w:r>
      <w:r w:rsidRPr="00F4757C">
        <w:rPr>
          <w:rFonts w:ascii="Arial" w:eastAsia="Times New Roman" w:hAnsi="Arial" w:cs="Arial"/>
          <w:color w:val="000000"/>
          <w:lang w:eastAsia="pt-BR"/>
        </w:rPr>
        <w:t xml:space="preserve"> /</w:t>
      </w:r>
      <w:r w:rsidRPr="00F4757C">
        <w:rPr>
          <w:rFonts w:ascii="Arial" w:eastAsia="Times New Roman" w:hAnsi="Arial" w:cs="Arial"/>
          <w:b/>
          <w:color w:val="000000"/>
          <w:u w:val="single"/>
          <w:lang w:eastAsia="pt-BR"/>
        </w:rPr>
        <w:t xml:space="preserve"> (o ano)</w:t>
      </w:r>
      <w:r w:rsidRPr="00F4757C">
        <w:rPr>
          <w:rFonts w:ascii="Arial" w:eastAsia="Times New Roman" w:hAnsi="Arial" w:cs="Arial"/>
          <w:color w:val="000000"/>
          <w:lang w:eastAsia="pt-BR"/>
        </w:rPr>
        <w:t xml:space="preserve"> - </w:t>
      </w:r>
      <w:r w:rsidRPr="00F4757C">
        <w:rPr>
          <w:rFonts w:ascii="Arial" w:eastAsia="Times New Roman" w:hAnsi="Arial" w:cs="Arial"/>
          <w:b/>
          <w:color w:val="000000"/>
          <w:u w:val="single"/>
          <w:lang w:eastAsia="pt-BR"/>
        </w:rPr>
        <w:t>(sigla do licitador).</w:t>
      </w:r>
    </w:p>
    <w:p w:rsidR="00CA5975" w:rsidRPr="00F4757C" w:rsidRDefault="005B3202" w:rsidP="00CA5975">
      <w:pPr>
        <w:spacing w:after="0" w:line="240" w:lineRule="auto"/>
        <w:ind w:right="-54"/>
        <w:jc w:val="both"/>
        <w:rPr>
          <w:rFonts w:ascii="Arial" w:eastAsia="Times New Roman" w:hAnsi="Arial" w:cs="Arial"/>
          <w:bCs/>
          <w:lang w:eastAsia="pt-BR"/>
        </w:rPr>
      </w:pPr>
      <w:r w:rsidRPr="00F4757C">
        <w:rPr>
          <w:rFonts w:ascii="Arial" w:eastAsia="Times New Roman" w:hAnsi="Arial" w:cs="Arial"/>
          <w:b/>
          <w:bCs/>
          <w:lang w:eastAsia="pt-BR"/>
        </w:rPr>
        <w:t xml:space="preserve">Objeto: </w:t>
      </w:r>
      <w:r w:rsidR="005B573B" w:rsidRPr="00F4757C">
        <w:rPr>
          <w:rFonts w:ascii="Arial" w:eastAsia="Times New Roman" w:hAnsi="Arial" w:cs="Arial"/>
          <w:b/>
          <w:bCs/>
          <w:lang w:eastAsia="pt-BR"/>
        </w:rPr>
        <w:t>C</w:t>
      </w:r>
      <w:r w:rsidR="00CA5975" w:rsidRPr="00F4757C">
        <w:rPr>
          <w:rFonts w:ascii="Arial" w:eastAsia="Times New Roman" w:hAnsi="Arial" w:cs="Arial"/>
          <w:bCs/>
          <w:lang w:eastAsia="pt-BR"/>
        </w:rPr>
        <w:t xml:space="preserve">ontratação de empresa especializada para realizar transporte rodoviário intermunicipal de passageiros, por meio de um veículo ônibus para atender aos trabalhadores residentes neste município que atuam na Empresa </w:t>
      </w:r>
      <w:proofErr w:type="spellStart"/>
      <w:r w:rsidR="00CA5975" w:rsidRPr="00F4757C">
        <w:rPr>
          <w:rFonts w:ascii="Arial" w:eastAsia="Times New Roman" w:hAnsi="Arial" w:cs="Arial"/>
          <w:bCs/>
          <w:lang w:eastAsia="pt-BR"/>
        </w:rPr>
        <w:t>Yasaki</w:t>
      </w:r>
      <w:proofErr w:type="spellEnd"/>
      <w:r w:rsidR="00CA5975" w:rsidRPr="00F4757C">
        <w:rPr>
          <w:rFonts w:ascii="Arial" w:eastAsia="Times New Roman" w:hAnsi="Arial" w:cs="Arial"/>
          <w:bCs/>
          <w:lang w:eastAsia="pt-BR"/>
        </w:rPr>
        <w:t xml:space="preserve"> de Santo Antônio da Platina.</w:t>
      </w:r>
    </w:p>
    <w:p w:rsidR="00CA5975" w:rsidRPr="00F4757C" w:rsidRDefault="00CA5975" w:rsidP="00CA5975">
      <w:pPr>
        <w:spacing w:after="0" w:line="240" w:lineRule="auto"/>
        <w:ind w:right="-54"/>
        <w:jc w:val="both"/>
        <w:rPr>
          <w:rFonts w:ascii="Arial" w:eastAsia="Times New Roman" w:hAnsi="Arial" w:cs="Arial"/>
          <w:bCs/>
          <w:lang w:eastAsia="pt-BR"/>
        </w:rPr>
      </w:pPr>
    </w:p>
    <w:p w:rsidR="005B3202" w:rsidRPr="00F4757C" w:rsidRDefault="005B3202" w:rsidP="00CA5975">
      <w:pPr>
        <w:spacing w:after="0" w:line="240" w:lineRule="auto"/>
        <w:ind w:right="-54"/>
        <w:jc w:val="both"/>
        <w:rPr>
          <w:rFonts w:ascii="Arial" w:eastAsia="Times New Roman" w:hAnsi="Arial" w:cs="Arial"/>
          <w:b/>
          <w:lang w:eastAsia="pt-BR"/>
        </w:rPr>
      </w:pPr>
      <w:r w:rsidRPr="00F4757C">
        <w:rPr>
          <w:rFonts w:ascii="Arial" w:eastAsia="Times New Roman" w:hAnsi="Arial" w:cs="Arial"/>
          <w:b/>
          <w:lang w:eastAsia="pt-BR"/>
        </w:rPr>
        <w:t>FOLHA DE DADOS PARA ELABORAÇÃO DO CONTRATO</w:t>
      </w:r>
    </w:p>
    <w:p w:rsidR="005B3202" w:rsidRPr="00F4757C" w:rsidRDefault="005B3202" w:rsidP="005B3202">
      <w:pPr>
        <w:autoSpaceDE w:val="0"/>
        <w:autoSpaceDN w:val="0"/>
        <w:adjustRightInd w:val="0"/>
        <w:spacing w:after="0" w:line="240" w:lineRule="auto"/>
        <w:jc w:val="center"/>
        <w:rPr>
          <w:rFonts w:ascii="Arial" w:eastAsia="Times New Roman" w:hAnsi="Arial" w:cs="Arial"/>
          <w:b/>
          <w:color w:val="000000"/>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tabs>
          <w:tab w:val="left" w:pos="8265"/>
        </w:tabs>
        <w:spacing w:after="0" w:line="240" w:lineRule="auto"/>
        <w:ind w:right="-101"/>
        <w:jc w:val="both"/>
        <w:rPr>
          <w:rFonts w:ascii="Arial" w:eastAsia="MS Mincho" w:hAnsi="Arial" w:cs="Arial"/>
          <w:b/>
          <w:bCs/>
          <w:lang w:eastAsia="pt-BR"/>
        </w:rPr>
      </w:pPr>
      <w:r w:rsidRPr="00F4757C">
        <w:rPr>
          <w:rFonts w:ascii="Arial" w:eastAsia="MS Mincho" w:hAnsi="Arial" w:cs="Arial"/>
          <w:b/>
          <w:bCs/>
          <w:lang w:eastAsia="pt-BR"/>
        </w:rPr>
        <w:t>Empresa: ____________________________</w:t>
      </w:r>
      <w:r w:rsidRPr="00F4757C">
        <w:rPr>
          <w:rFonts w:ascii="Arial" w:eastAsia="MS Mincho" w:hAnsi="Arial" w:cs="Arial"/>
          <w:b/>
          <w:bCs/>
          <w:lang w:eastAsia="pt-BR"/>
        </w:rPr>
        <w:tab/>
      </w: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r w:rsidRPr="00F4757C">
        <w:rPr>
          <w:rFonts w:ascii="Arial" w:eastAsia="MS Mincho" w:hAnsi="Arial" w:cs="Arial"/>
          <w:b/>
          <w:bCs/>
          <w:lang w:eastAsia="pt-BR"/>
        </w:rPr>
        <w:t>CNPJ: __________________________                      IE: _____________________________</w:t>
      </w: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r w:rsidRPr="00F4757C">
        <w:rPr>
          <w:rFonts w:ascii="Arial" w:eastAsia="MS Mincho" w:hAnsi="Arial" w:cs="Arial"/>
          <w:b/>
          <w:bCs/>
          <w:lang w:eastAsia="pt-BR"/>
        </w:rPr>
        <w:t>Município Sede da Empresa: _________________________________ UF: _____________</w:t>
      </w: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r w:rsidRPr="00F4757C">
        <w:rPr>
          <w:rFonts w:ascii="Arial" w:eastAsia="MS Mincho" w:hAnsi="Arial" w:cs="Arial"/>
          <w:b/>
          <w:bCs/>
          <w:lang w:eastAsia="pt-BR"/>
        </w:rPr>
        <w:t xml:space="preserve">Rua/Avenida: ___________________________________________, nº </w:t>
      </w:r>
      <w:proofErr w:type="gramStart"/>
      <w:r w:rsidRPr="00F4757C">
        <w:rPr>
          <w:rFonts w:ascii="Arial" w:eastAsia="MS Mincho" w:hAnsi="Arial" w:cs="Arial"/>
          <w:b/>
          <w:bCs/>
          <w:lang w:eastAsia="pt-BR"/>
        </w:rPr>
        <w:t>_________________</w:t>
      </w:r>
      <w:proofErr w:type="gramEnd"/>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r w:rsidRPr="00F4757C">
        <w:rPr>
          <w:rFonts w:ascii="Arial" w:eastAsia="MS Mincho" w:hAnsi="Arial" w:cs="Arial"/>
          <w:b/>
          <w:bCs/>
          <w:lang w:eastAsia="pt-BR"/>
        </w:rPr>
        <w:t>Bairro: _________________________</w:t>
      </w:r>
      <w:proofErr w:type="gramStart"/>
      <w:r w:rsidRPr="00F4757C">
        <w:rPr>
          <w:rFonts w:ascii="Arial" w:eastAsia="MS Mincho" w:hAnsi="Arial" w:cs="Arial"/>
          <w:b/>
          <w:bCs/>
          <w:lang w:eastAsia="pt-BR"/>
        </w:rPr>
        <w:t xml:space="preserve">  </w:t>
      </w:r>
      <w:proofErr w:type="gramEnd"/>
      <w:r w:rsidRPr="00F4757C">
        <w:rPr>
          <w:rFonts w:ascii="Arial" w:eastAsia="MS Mincho" w:hAnsi="Arial" w:cs="Arial"/>
          <w:b/>
          <w:bCs/>
          <w:lang w:eastAsia="pt-BR"/>
        </w:rPr>
        <w:t>Complemento: ______________________________</w:t>
      </w: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r w:rsidRPr="00F4757C">
        <w:rPr>
          <w:rFonts w:ascii="Arial" w:eastAsia="MS Mincho" w:hAnsi="Arial" w:cs="Arial"/>
          <w:b/>
          <w:bCs/>
          <w:lang w:eastAsia="pt-BR"/>
        </w:rPr>
        <w:t>Representante Legal (assinante do contrato de fornecimento): ___________________</w:t>
      </w: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r w:rsidRPr="00F4757C">
        <w:rPr>
          <w:rFonts w:ascii="Arial" w:eastAsia="MS Mincho" w:hAnsi="Arial" w:cs="Arial"/>
          <w:b/>
          <w:bCs/>
          <w:lang w:eastAsia="pt-BR"/>
        </w:rPr>
        <w:t>Endereço: ________________________________________________________________</w:t>
      </w: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r w:rsidRPr="00F4757C">
        <w:rPr>
          <w:rFonts w:ascii="Arial" w:eastAsia="MS Mincho" w:hAnsi="Arial" w:cs="Arial"/>
          <w:b/>
          <w:bCs/>
          <w:lang w:eastAsia="pt-BR"/>
        </w:rPr>
        <w:t>Cidade: ________________________________________</w:t>
      </w:r>
      <w:proofErr w:type="gramStart"/>
      <w:r w:rsidRPr="00F4757C">
        <w:rPr>
          <w:rFonts w:ascii="Arial" w:eastAsia="MS Mincho" w:hAnsi="Arial" w:cs="Arial"/>
          <w:b/>
          <w:bCs/>
          <w:lang w:eastAsia="pt-BR"/>
        </w:rPr>
        <w:t xml:space="preserve">  </w:t>
      </w:r>
      <w:proofErr w:type="gramEnd"/>
      <w:r w:rsidRPr="00F4757C">
        <w:rPr>
          <w:rFonts w:ascii="Arial" w:eastAsia="MS Mincho" w:hAnsi="Arial" w:cs="Arial"/>
          <w:b/>
          <w:bCs/>
          <w:lang w:eastAsia="pt-BR"/>
        </w:rPr>
        <w:t>UF: _____________________</w:t>
      </w: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r w:rsidRPr="00F4757C">
        <w:rPr>
          <w:rFonts w:ascii="Arial" w:eastAsia="MS Mincho" w:hAnsi="Arial" w:cs="Arial"/>
          <w:b/>
          <w:bCs/>
          <w:lang w:eastAsia="pt-BR"/>
        </w:rPr>
        <w:t>CPF: ____________________________                   RG: __________________________</w:t>
      </w: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spacing w:after="0" w:line="240" w:lineRule="auto"/>
        <w:ind w:right="-101"/>
        <w:jc w:val="both"/>
        <w:rPr>
          <w:rFonts w:ascii="Arial" w:eastAsia="MS Mincho" w:hAnsi="Arial" w:cs="Arial"/>
          <w:b/>
          <w:bCs/>
          <w:lang w:eastAsia="pt-BR"/>
        </w:rPr>
      </w:pPr>
    </w:p>
    <w:p w:rsidR="005B3202" w:rsidRPr="00F4757C" w:rsidRDefault="005B3202" w:rsidP="005B3202">
      <w:pPr>
        <w:tabs>
          <w:tab w:val="left" w:pos="0"/>
        </w:tabs>
        <w:spacing w:after="0" w:line="240" w:lineRule="auto"/>
        <w:jc w:val="center"/>
        <w:rPr>
          <w:rFonts w:ascii="Arial" w:eastAsia="Times New Roman" w:hAnsi="Arial" w:cs="Arial"/>
          <w:color w:val="000000"/>
          <w:lang w:eastAsia="pt-BR"/>
        </w:rPr>
      </w:pPr>
      <w:r w:rsidRPr="00F4757C">
        <w:rPr>
          <w:rFonts w:ascii="Arial" w:eastAsia="Times New Roman" w:hAnsi="Arial" w:cs="Arial"/>
          <w:b/>
          <w:color w:val="000000"/>
          <w:u w:val="single"/>
          <w:lang w:eastAsia="pt-BR"/>
        </w:rPr>
        <w:t>(inserir o local)</w:t>
      </w:r>
      <w:r w:rsidRPr="00F4757C">
        <w:rPr>
          <w:rFonts w:ascii="Arial" w:eastAsia="Times New Roman" w:hAnsi="Arial" w:cs="Arial"/>
          <w:color w:val="000000"/>
          <w:lang w:eastAsia="pt-BR"/>
        </w:rPr>
        <w:t xml:space="preserve">, </w:t>
      </w:r>
      <w:r w:rsidRPr="00F4757C">
        <w:rPr>
          <w:rFonts w:ascii="Arial" w:eastAsia="Times New Roman" w:hAnsi="Arial" w:cs="Arial"/>
          <w:b/>
          <w:color w:val="000000"/>
          <w:u w:val="single"/>
          <w:lang w:eastAsia="pt-BR"/>
        </w:rPr>
        <w:t>(inserir o dia)</w:t>
      </w:r>
      <w:r w:rsidRPr="00F4757C">
        <w:rPr>
          <w:rFonts w:ascii="Arial" w:eastAsia="Times New Roman" w:hAnsi="Arial" w:cs="Arial"/>
          <w:color w:val="000000"/>
          <w:lang w:eastAsia="pt-BR"/>
        </w:rPr>
        <w:t xml:space="preserve"> de </w:t>
      </w:r>
      <w:r w:rsidRPr="00F4757C">
        <w:rPr>
          <w:rFonts w:ascii="Arial" w:eastAsia="Times New Roman" w:hAnsi="Arial" w:cs="Arial"/>
          <w:b/>
          <w:color w:val="000000"/>
          <w:u w:val="single"/>
          <w:lang w:eastAsia="pt-BR"/>
        </w:rPr>
        <w:t>(inserir o mês)</w:t>
      </w:r>
      <w:r w:rsidRPr="00F4757C">
        <w:rPr>
          <w:rFonts w:ascii="Arial" w:eastAsia="Times New Roman" w:hAnsi="Arial" w:cs="Arial"/>
          <w:color w:val="000000"/>
          <w:u w:val="single"/>
          <w:lang w:eastAsia="pt-BR"/>
        </w:rPr>
        <w:t xml:space="preserve"> </w:t>
      </w:r>
      <w:r w:rsidRPr="00F4757C">
        <w:rPr>
          <w:rFonts w:ascii="Arial" w:eastAsia="Times New Roman" w:hAnsi="Arial" w:cs="Arial"/>
          <w:color w:val="000000"/>
          <w:lang w:eastAsia="pt-BR"/>
        </w:rPr>
        <w:t xml:space="preserve">de </w:t>
      </w:r>
      <w:r w:rsidRPr="00F4757C">
        <w:rPr>
          <w:rFonts w:ascii="Arial" w:eastAsia="Times New Roman" w:hAnsi="Arial" w:cs="Arial"/>
          <w:b/>
          <w:color w:val="000000"/>
          <w:u w:val="single"/>
          <w:lang w:eastAsia="pt-BR"/>
        </w:rPr>
        <w:t>(inserir o ano)</w:t>
      </w:r>
      <w:r w:rsidRPr="00F4757C">
        <w:rPr>
          <w:rFonts w:ascii="Arial" w:eastAsia="Times New Roman" w:hAnsi="Arial" w:cs="Arial"/>
          <w:color w:val="000000"/>
          <w:lang w:eastAsia="pt-BR"/>
        </w:rPr>
        <w:t>.</w:t>
      </w:r>
    </w:p>
    <w:p w:rsidR="005B3202" w:rsidRPr="00F4757C" w:rsidRDefault="005B3202" w:rsidP="005B3202">
      <w:pPr>
        <w:tabs>
          <w:tab w:val="left" w:pos="0"/>
        </w:tabs>
        <w:spacing w:after="0" w:line="240" w:lineRule="auto"/>
        <w:jc w:val="center"/>
        <w:rPr>
          <w:rFonts w:ascii="Arial" w:eastAsia="Times New Roman" w:hAnsi="Arial" w:cs="Arial"/>
          <w:color w:val="000000"/>
          <w:lang w:eastAsia="pt-BR"/>
        </w:rPr>
      </w:pPr>
    </w:p>
    <w:p w:rsidR="005B3202" w:rsidRPr="00F4757C" w:rsidRDefault="005B3202" w:rsidP="005B3202">
      <w:pPr>
        <w:tabs>
          <w:tab w:val="left" w:pos="0"/>
        </w:tabs>
        <w:spacing w:after="0" w:line="240" w:lineRule="auto"/>
        <w:jc w:val="center"/>
        <w:rPr>
          <w:rFonts w:ascii="Arial" w:eastAsia="Times New Roman" w:hAnsi="Arial" w:cs="Arial"/>
          <w:lang w:eastAsia="pt-BR"/>
        </w:rPr>
      </w:pPr>
      <w:r w:rsidRPr="00F4757C">
        <w:rPr>
          <w:rFonts w:ascii="Arial" w:eastAsia="Times New Roman" w:hAnsi="Arial" w:cs="Arial"/>
          <w:lang w:eastAsia="pt-BR"/>
        </w:rPr>
        <w:t>_________________________________________</w:t>
      </w:r>
    </w:p>
    <w:p w:rsidR="005B3202" w:rsidRPr="00F4757C" w:rsidRDefault="005B3202" w:rsidP="005B3202">
      <w:pPr>
        <w:tabs>
          <w:tab w:val="left" w:pos="0"/>
        </w:tabs>
        <w:spacing w:after="0" w:line="240" w:lineRule="auto"/>
        <w:jc w:val="center"/>
        <w:rPr>
          <w:rFonts w:ascii="Arial" w:eastAsia="Times New Roman" w:hAnsi="Arial" w:cs="Arial"/>
          <w:lang w:eastAsia="pt-BR"/>
        </w:rPr>
      </w:pPr>
      <w:r w:rsidRPr="00F4757C">
        <w:rPr>
          <w:rFonts w:ascii="Arial" w:eastAsia="Times New Roman" w:hAnsi="Arial" w:cs="Arial"/>
          <w:lang w:eastAsia="pt-BR"/>
        </w:rPr>
        <w:t>(nome, assinatura do responsável legal</w:t>
      </w:r>
      <w:proofErr w:type="gramStart"/>
      <w:r w:rsidRPr="00F4757C">
        <w:rPr>
          <w:rFonts w:ascii="Arial" w:eastAsia="Times New Roman" w:hAnsi="Arial" w:cs="Arial"/>
          <w:lang w:eastAsia="pt-BR"/>
        </w:rPr>
        <w:t>)</w:t>
      </w:r>
      <w:proofErr w:type="gramEnd"/>
    </w:p>
    <w:p w:rsidR="005B3202" w:rsidRPr="00F4757C" w:rsidRDefault="005B3202" w:rsidP="005B3202">
      <w:pPr>
        <w:spacing w:after="0" w:line="240" w:lineRule="auto"/>
        <w:rPr>
          <w:rFonts w:ascii="Arial" w:eastAsia="Times New Roman" w:hAnsi="Arial" w:cs="Arial"/>
          <w:lang w:eastAsia="pt-BR"/>
        </w:rPr>
      </w:pPr>
    </w:p>
    <w:p w:rsidR="005B3202" w:rsidRPr="00F4757C" w:rsidRDefault="005B3202" w:rsidP="005B3202">
      <w:pPr>
        <w:spacing w:after="0" w:line="240" w:lineRule="auto"/>
        <w:rPr>
          <w:rFonts w:ascii="Arial" w:eastAsia="Times New Roman" w:hAnsi="Arial" w:cs="Arial"/>
          <w:lang w:eastAsia="pt-BR"/>
        </w:rPr>
      </w:pPr>
    </w:p>
    <w:p w:rsidR="00E61C8F" w:rsidRPr="00F4757C" w:rsidRDefault="00E61C8F">
      <w:pPr>
        <w:rPr>
          <w:rFonts w:ascii="Arial" w:hAnsi="Arial" w:cs="Arial"/>
        </w:rPr>
      </w:pPr>
    </w:p>
    <w:sectPr w:rsidR="00E61C8F" w:rsidRPr="00F4757C" w:rsidSect="005B3202">
      <w:headerReference w:type="even" r:id="rId15"/>
      <w:headerReference w:type="default" r:id="rId16"/>
      <w:footerReference w:type="even" r:id="rId17"/>
      <w:footerReference w:type="default" r:id="rId18"/>
      <w:headerReference w:type="first" r:id="rId19"/>
      <w:pgSz w:w="11907" w:h="16840"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A6" w:rsidRDefault="008D40A6" w:rsidP="00F519E7">
      <w:pPr>
        <w:spacing w:after="0" w:line="240" w:lineRule="auto"/>
      </w:pPr>
      <w:r>
        <w:separator/>
      </w:r>
    </w:p>
  </w:endnote>
  <w:endnote w:type="continuationSeparator" w:id="0">
    <w:p w:rsidR="008D40A6" w:rsidRDefault="008D40A6" w:rsidP="00F5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7C" w:rsidRDefault="00F4757C" w:rsidP="008B45A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4757C" w:rsidRDefault="00F4757C" w:rsidP="008B45A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264246"/>
      <w:docPartObj>
        <w:docPartGallery w:val="Page Numbers (Bottom of Page)"/>
        <w:docPartUnique/>
      </w:docPartObj>
    </w:sdtPr>
    <w:sdtEndPr/>
    <w:sdtContent>
      <w:p w:rsidR="00145021" w:rsidRDefault="00145021">
        <w:pPr>
          <w:pStyle w:val="Rodap"/>
          <w:jc w:val="right"/>
        </w:pPr>
        <w:r>
          <w:fldChar w:fldCharType="begin"/>
        </w:r>
        <w:r>
          <w:instrText>PAGE   \* MERGEFORMAT</w:instrText>
        </w:r>
        <w:r>
          <w:fldChar w:fldCharType="separate"/>
        </w:r>
        <w:r w:rsidR="003F768E">
          <w:rPr>
            <w:noProof/>
          </w:rPr>
          <w:t>17</w:t>
        </w:r>
        <w:r>
          <w:fldChar w:fldCharType="end"/>
        </w:r>
        <w:r>
          <w:t>/31</w:t>
        </w:r>
      </w:p>
    </w:sdtContent>
  </w:sdt>
  <w:p w:rsidR="00F4757C" w:rsidRPr="00536526" w:rsidRDefault="00F4757C" w:rsidP="008B45AD">
    <w:pPr>
      <w:pStyle w:val="Rodap"/>
      <w:ind w:right="360"/>
      <w:jc w:val="center"/>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02" w:rsidRDefault="005B3202" w:rsidP="005B320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3202" w:rsidRDefault="005B3202" w:rsidP="005B3202">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85605"/>
      <w:docPartObj>
        <w:docPartGallery w:val="Page Numbers (Bottom of Page)"/>
        <w:docPartUnique/>
      </w:docPartObj>
    </w:sdtPr>
    <w:sdtEndPr/>
    <w:sdtContent>
      <w:p w:rsidR="00145021" w:rsidRDefault="00145021">
        <w:pPr>
          <w:pStyle w:val="Rodap"/>
          <w:jc w:val="right"/>
        </w:pPr>
        <w:r>
          <w:fldChar w:fldCharType="begin"/>
        </w:r>
        <w:r>
          <w:instrText>PAGE   \* MERGEFORMAT</w:instrText>
        </w:r>
        <w:r>
          <w:fldChar w:fldCharType="separate"/>
        </w:r>
        <w:r w:rsidR="003F768E">
          <w:rPr>
            <w:noProof/>
          </w:rPr>
          <w:t>18</w:t>
        </w:r>
        <w:r>
          <w:fldChar w:fldCharType="end"/>
        </w:r>
        <w:r>
          <w:t>/31</w:t>
        </w:r>
      </w:p>
      <w:p w:rsidR="00145021" w:rsidRDefault="008D40A6">
        <w:pPr>
          <w:pStyle w:val="Rodap"/>
          <w:jc w:val="right"/>
        </w:pPr>
      </w:p>
    </w:sdtContent>
  </w:sdt>
  <w:p w:rsidR="005B3202" w:rsidRPr="00536526" w:rsidRDefault="005B3202" w:rsidP="005B3202">
    <w:pPr>
      <w:pStyle w:val="Rodap"/>
      <w:ind w:right="360"/>
      <w:jc w:val="cen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A6" w:rsidRDefault="008D40A6" w:rsidP="00F519E7">
      <w:pPr>
        <w:spacing w:after="0" w:line="240" w:lineRule="auto"/>
      </w:pPr>
      <w:r>
        <w:separator/>
      </w:r>
    </w:p>
  </w:footnote>
  <w:footnote w:type="continuationSeparator" w:id="0">
    <w:p w:rsidR="008D40A6" w:rsidRDefault="008D40A6" w:rsidP="00F51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57C" w:rsidRPr="00DE0442" w:rsidRDefault="008D40A6">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0" DrawAspect="Content" ObjectID="_1518854709" r:id="rId2"/>
      </w:pict>
    </w:r>
    <w:r w:rsidR="00F4757C" w:rsidRPr="00DE0442">
      <w:rPr>
        <w:b/>
        <w:bCs/>
      </w:rPr>
      <w:t>MUNICIP</w:t>
    </w:r>
    <w:r w:rsidR="00F4757C">
      <w:rPr>
        <w:b/>
        <w:bCs/>
      </w:rPr>
      <w:t>ÍO</w:t>
    </w:r>
    <w:r w:rsidR="00F4757C" w:rsidRPr="00DE0442">
      <w:rPr>
        <w:b/>
        <w:bCs/>
      </w:rPr>
      <w:t xml:space="preserve"> DE ITAMBARACÁ</w:t>
    </w:r>
  </w:p>
  <w:p w:rsidR="00F4757C" w:rsidRPr="00DE0442" w:rsidRDefault="00F4757C">
    <w:pPr>
      <w:jc w:val="center"/>
      <w:rPr>
        <w:b/>
        <w:bCs/>
      </w:rPr>
    </w:pPr>
    <w:r w:rsidRPr="00DE0442">
      <w:rPr>
        <w:b/>
        <w:bCs/>
      </w:rPr>
      <w:t>Estado do Paraná</w:t>
    </w:r>
  </w:p>
  <w:p w:rsidR="00F4757C" w:rsidRPr="00DE0442" w:rsidRDefault="00F4757C">
    <w:pPr>
      <w:jc w:val="center"/>
      <w:rPr>
        <w:b/>
        <w:bCs/>
      </w:rPr>
    </w:pPr>
    <w:r w:rsidRPr="00DE0442">
      <w:rPr>
        <w:b/>
        <w:bCs/>
      </w:rPr>
      <w:t>______________________________________________</w:t>
    </w:r>
    <w:r>
      <w:rPr>
        <w:b/>
        <w:bCs/>
      </w:rPr>
      <w:t>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02" w:rsidRDefault="005B320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02" w:rsidRPr="00DE0442" w:rsidRDefault="008D40A6">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8854710" r:id="rId2"/>
      </w:pict>
    </w:r>
    <w:r w:rsidR="005B3202" w:rsidRPr="00DE0442">
      <w:rPr>
        <w:b/>
        <w:bCs/>
      </w:rPr>
      <w:t>MUNICIP</w:t>
    </w:r>
    <w:r w:rsidR="005B3202">
      <w:rPr>
        <w:b/>
        <w:bCs/>
      </w:rPr>
      <w:t>ÍO</w:t>
    </w:r>
    <w:r w:rsidR="005B3202" w:rsidRPr="00DE0442">
      <w:rPr>
        <w:b/>
        <w:bCs/>
      </w:rPr>
      <w:t xml:space="preserve"> DE ITAMBARACÁ</w:t>
    </w:r>
  </w:p>
  <w:p w:rsidR="005B3202" w:rsidRPr="00DE0442" w:rsidRDefault="005B3202">
    <w:pPr>
      <w:jc w:val="center"/>
      <w:rPr>
        <w:b/>
        <w:bCs/>
      </w:rPr>
    </w:pPr>
    <w:r w:rsidRPr="00DE0442">
      <w:rPr>
        <w:b/>
        <w:bCs/>
      </w:rPr>
      <w:t>Estado do Paraná</w:t>
    </w:r>
  </w:p>
  <w:p w:rsidR="005B3202" w:rsidRPr="00DE0442" w:rsidRDefault="005B3202">
    <w:pPr>
      <w:jc w:val="center"/>
      <w:rPr>
        <w:b/>
        <w:bCs/>
      </w:rPr>
    </w:pPr>
    <w:r w:rsidRPr="00DE0442">
      <w:rPr>
        <w:b/>
        <w:bCs/>
      </w:rPr>
      <w:t>______________________________________________</w:t>
    </w:r>
    <w:r>
      <w:rPr>
        <w:b/>
        <w:bCs/>
      </w:rPr>
      <w:t>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202" w:rsidRDefault="005B32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A192C95E"/>
    <w:name w:val="WW8Num12"/>
    <w:lvl w:ilvl="0">
      <w:start w:val="9"/>
      <w:numFmt w:val="decimal"/>
      <w:lvlText w:val="%1."/>
      <w:lvlJc w:val="left"/>
      <w:pPr>
        <w:tabs>
          <w:tab w:val="num" w:pos="720"/>
        </w:tabs>
        <w:ind w:left="720" w:hanging="360"/>
      </w:pPr>
      <w:rPr>
        <w:rFonts w:ascii="Arial" w:hAnsi="Arial"/>
        <w:sz w:val="18"/>
        <w:szCs w:val="18"/>
      </w:rPr>
    </w:lvl>
    <w:lvl w:ilvl="1">
      <w:start w:val="1"/>
      <w:numFmt w:val="decimal"/>
      <w:lvlText w:val="%1.%2."/>
      <w:lvlJc w:val="left"/>
      <w:pPr>
        <w:tabs>
          <w:tab w:val="num" w:pos="1080"/>
        </w:tabs>
        <w:ind w:left="1080" w:hanging="360"/>
      </w:pPr>
      <w:rPr>
        <w:rFonts w:ascii="Arial" w:hAnsi="Arial"/>
        <w:sz w:val="18"/>
        <w:szCs w:val="18"/>
      </w:rPr>
    </w:lvl>
    <w:lvl w:ilvl="2">
      <w:start w:val="1"/>
      <w:numFmt w:val="decimal"/>
      <w:lvlText w:val="%1.%2.%3."/>
      <w:lvlJc w:val="left"/>
      <w:pPr>
        <w:tabs>
          <w:tab w:val="num" w:pos="1440"/>
        </w:tabs>
        <w:ind w:left="1440" w:hanging="360"/>
      </w:pPr>
      <w:rPr>
        <w:rFonts w:ascii="Times New Roman" w:hAnsi="Times New Roman" w:cs="Times New Roman" w:hint="default"/>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D"/>
    <w:multiLevelType w:val="multilevel"/>
    <w:tmpl w:val="124C47E0"/>
    <w:name w:val="WW8Num13"/>
    <w:lvl w:ilvl="0">
      <w:start w:val="9"/>
      <w:numFmt w:val="decimal"/>
      <w:lvlText w:val="%1."/>
      <w:lvlJc w:val="left"/>
      <w:pPr>
        <w:tabs>
          <w:tab w:val="num" w:pos="720"/>
        </w:tabs>
        <w:ind w:left="720" w:hanging="360"/>
      </w:pPr>
      <w:rPr>
        <w:rFonts w:ascii="Arial" w:hAnsi="Arial"/>
        <w:b w:val="0"/>
        <w:bCs w:val="0"/>
        <w:sz w:val="18"/>
        <w:szCs w:val="18"/>
      </w:rPr>
    </w:lvl>
    <w:lvl w:ilvl="1">
      <w:start w:val="2"/>
      <w:numFmt w:val="decimal"/>
      <w:lvlText w:val="%1.%2."/>
      <w:lvlJc w:val="left"/>
      <w:pPr>
        <w:tabs>
          <w:tab w:val="num" w:pos="1080"/>
        </w:tabs>
        <w:ind w:left="1080" w:hanging="360"/>
      </w:pPr>
      <w:rPr>
        <w:rFonts w:ascii="Arial" w:hAnsi="Arial"/>
        <w:b w:val="0"/>
        <w:bCs w:val="0"/>
        <w:sz w:val="18"/>
        <w:szCs w:val="18"/>
      </w:rPr>
    </w:lvl>
    <w:lvl w:ilvl="2">
      <w:start w:val="1"/>
      <w:numFmt w:val="decimal"/>
      <w:lvlText w:val="%1.%2.%3."/>
      <w:lvlJc w:val="left"/>
      <w:pPr>
        <w:tabs>
          <w:tab w:val="num" w:pos="1440"/>
        </w:tabs>
        <w:ind w:left="1440" w:hanging="360"/>
      </w:pPr>
      <w:rPr>
        <w:rFonts w:ascii="Times New Roman" w:hAnsi="Times New Roman" w:cs="Times New Roman" w:hint="default"/>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E"/>
    <w:multiLevelType w:val="multilevel"/>
    <w:tmpl w:val="0000000E"/>
    <w:name w:val="WW8Num14"/>
    <w:lvl w:ilvl="0">
      <w:start w:val="11"/>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F"/>
    <w:multiLevelType w:val="multilevel"/>
    <w:tmpl w:val="0000000F"/>
    <w:name w:val="WW8Num15"/>
    <w:lvl w:ilvl="0">
      <w:start w:val="11"/>
      <w:numFmt w:val="decimal"/>
      <w:lvlText w:val="%1."/>
      <w:lvlJc w:val="left"/>
      <w:pPr>
        <w:tabs>
          <w:tab w:val="num" w:pos="720"/>
        </w:tabs>
        <w:ind w:left="720" w:hanging="360"/>
      </w:pPr>
      <w:rPr>
        <w:rFonts w:ascii="Arial" w:hAnsi="Arial"/>
        <w:sz w:val="18"/>
        <w:szCs w:val="18"/>
      </w:rPr>
    </w:lvl>
    <w:lvl w:ilvl="1">
      <w:start w:val="1"/>
      <w:numFmt w:val="decimal"/>
      <w:lvlText w:val="%1.%2."/>
      <w:lvlJc w:val="left"/>
      <w:pPr>
        <w:tabs>
          <w:tab w:val="num" w:pos="1080"/>
        </w:tabs>
        <w:ind w:left="1080" w:hanging="360"/>
      </w:pPr>
      <w:rPr>
        <w:rFonts w:ascii="Arial" w:hAnsi="Arial"/>
        <w:sz w:val="18"/>
        <w:szCs w:val="18"/>
      </w:rPr>
    </w:lvl>
    <w:lvl w:ilvl="2">
      <w:start w:val="2"/>
      <w:numFmt w:val="decimal"/>
      <w:lvlText w:val="%1.%2.%3."/>
      <w:lvlJc w:val="left"/>
      <w:pPr>
        <w:tabs>
          <w:tab w:val="num" w:pos="1440"/>
        </w:tabs>
        <w:ind w:left="1440" w:hanging="360"/>
      </w:pPr>
      <w:rPr>
        <w:rFonts w:ascii="Arial" w:hAnsi="Arial"/>
        <w:sz w:val="18"/>
        <w:szCs w:val="1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10"/>
    <w:multiLevelType w:val="multilevel"/>
    <w:tmpl w:val="00000010"/>
    <w:name w:val="WW8Num16"/>
    <w:lvl w:ilvl="0">
      <w:start w:val="11"/>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3"/>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11"/>
    <w:multiLevelType w:val="multilevel"/>
    <w:tmpl w:val="00000011"/>
    <w:name w:val="WW8Num17"/>
    <w:lvl w:ilvl="0">
      <w:start w:val="11"/>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4"/>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12"/>
    <w:multiLevelType w:val="multilevel"/>
    <w:tmpl w:val="00000012"/>
    <w:name w:val="WW8Num18"/>
    <w:lvl w:ilvl="0">
      <w:start w:val="11"/>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5"/>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4153DA7"/>
    <w:multiLevelType w:val="hybridMultilevel"/>
    <w:tmpl w:val="D51C1B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5943E50"/>
    <w:multiLevelType w:val="hybridMultilevel"/>
    <w:tmpl w:val="907EA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D9368E6"/>
    <w:multiLevelType w:val="hybridMultilevel"/>
    <w:tmpl w:val="2ED64A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0DF79B8"/>
    <w:multiLevelType w:val="hybridMultilevel"/>
    <w:tmpl w:val="925A13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1215D16"/>
    <w:multiLevelType w:val="hybridMultilevel"/>
    <w:tmpl w:val="A022BE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D962FE4"/>
    <w:multiLevelType w:val="multilevel"/>
    <w:tmpl w:val="254A081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2EB47AF"/>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94C4E53"/>
    <w:multiLevelType w:val="hybridMultilevel"/>
    <w:tmpl w:val="14F8D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4EE16BF"/>
    <w:multiLevelType w:val="hybridMultilevel"/>
    <w:tmpl w:val="88D26A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7A647B8"/>
    <w:multiLevelType w:val="hybridMultilevel"/>
    <w:tmpl w:val="3850D3B2"/>
    <w:lvl w:ilvl="0" w:tplc="F4E6B592">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5">
    <w:nsid w:val="585204CC"/>
    <w:multiLevelType w:val="hybridMultilevel"/>
    <w:tmpl w:val="7A1263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95C64D1"/>
    <w:multiLevelType w:val="hybridMultilevel"/>
    <w:tmpl w:val="D1C888E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F9B799E"/>
    <w:multiLevelType w:val="hybridMultilevel"/>
    <w:tmpl w:val="DA4049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D7D1FCB"/>
    <w:multiLevelType w:val="hybridMultilevel"/>
    <w:tmpl w:val="C36810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92B2E76"/>
    <w:multiLevelType w:val="hybridMultilevel"/>
    <w:tmpl w:val="0B5049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9E63362"/>
    <w:multiLevelType w:val="hybridMultilevel"/>
    <w:tmpl w:val="09C8BF0A"/>
    <w:lvl w:ilvl="0" w:tplc="E82EDD36">
      <w:start w:val="1"/>
      <w:numFmt w:val="lowerLetter"/>
      <w:lvlText w:val="%1)"/>
      <w:lvlJc w:val="left"/>
      <w:pPr>
        <w:tabs>
          <w:tab w:val="num" w:pos="720"/>
        </w:tabs>
        <w:ind w:left="720" w:hanging="360"/>
      </w:pPr>
      <w:rPr>
        <w:rFonts w:ascii="Times New Roman" w:hAnsi="Times New Roman" w:hint="default"/>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B3C1298"/>
    <w:multiLevelType w:val="hybridMultilevel"/>
    <w:tmpl w:val="0B5049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num>
  <w:num w:numId="3">
    <w:abstractNumId w:val="29"/>
  </w:num>
  <w:num w:numId="4">
    <w:abstractNumId w:val="32"/>
  </w:num>
  <w:num w:numId="5">
    <w:abstractNumId w:val="21"/>
  </w:num>
  <w:num w:numId="6">
    <w:abstractNumId w:val="34"/>
  </w:num>
  <w:num w:numId="7">
    <w:abstractNumId w:val="22"/>
  </w:num>
  <w:num w:numId="8">
    <w:abstractNumId w:val="30"/>
  </w:num>
  <w:num w:numId="9">
    <w:abstractNumId w:val="18"/>
  </w:num>
  <w:num w:numId="10">
    <w:abstractNumId w:val="26"/>
  </w:num>
  <w:num w:numId="11">
    <w:abstractNumId w:val="11"/>
  </w:num>
  <w:num w:numId="12">
    <w:abstractNumId w:val="27"/>
  </w:num>
  <w:num w:numId="13">
    <w:abstractNumId w:val="31"/>
  </w:num>
  <w:num w:numId="14">
    <w:abstractNumId w:val="0"/>
  </w:num>
  <w:num w:numId="15">
    <w:abstractNumId w:val="1"/>
  </w:num>
  <w:num w:numId="16">
    <w:abstractNumId w:val="10"/>
  </w:num>
  <w:num w:numId="17">
    <w:abstractNumId w:val="13"/>
  </w:num>
  <w:num w:numId="18">
    <w:abstractNumId w:val="28"/>
  </w:num>
  <w:num w:numId="19">
    <w:abstractNumId w:val="2"/>
  </w:num>
  <w:num w:numId="20">
    <w:abstractNumId w:val="3"/>
  </w:num>
  <w:num w:numId="21">
    <w:abstractNumId w:val="4"/>
  </w:num>
  <w:num w:numId="22">
    <w:abstractNumId w:val="5"/>
  </w:num>
  <w:num w:numId="23">
    <w:abstractNumId w:val="6"/>
  </w:num>
  <w:num w:numId="24">
    <w:abstractNumId w:val="17"/>
  </w:num>
  <w:num w:numId="25">
    <w:abstractNumId w:val="36"/>
  </w:num>
  <w:num w:numId="26">
    <w:abstractNumId w:val="14"/>
  </w:num>
  <w:num w:numId="27">
    <w:abstractNumId w:val="9"/>
  </w:num>
  <w:num w:numId="28">
    <w:abstractNumId w:val="12"/>
  </w:num>
  <w:num w:numId="29">
    <w:abstractNumId w:val="33"/>
  </w:num>
  <w:num w:numId="30">
    <w:abstractNumId w:val="15"/>
  </w:num>
  <w:num w:numId="31">
    <w:abstractNumId w:val="8"/>
  </w:num>
  <w:num w:numId="32">
    <w:abstractNumId w:val="25"/>
  </w:num>
  <w:num w:numId="33">
    <w:abstractNumId w:val="19"/>
  </w:num>
  <w:num w:numId="34">
    <w:abstractNumId w:val="20"/>
  </w:num>
  <w:num w:numId="35">
    <w:abstractNumId w:val="7"/>
  </w:num>
  <w:num w:numId="36">
    <w:abstractNumId w:val="2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02"/>
    <w:rsid w:val="00026979"/>
    <w:rsid w:val="00037BF7"/>
    <w:rsid w:val="000B2696"/>
    <w:rsid w:val="000E790B"/>
    <w:rsid w:val="00107FA6"/>
    <w:rsid w:val="00145021"/>
    <w:rsid w:val="00160531"/>
    <w:rsid w:val="00182F3F"/>
    <w:rsid w:val="001B47CF"/>
    <w:rsid w:val="001C1DE8"/>
    <w:rsid w:val="003F768E"/>
    <w:rsid w:val="004B05B6"/>
    <w:rsid w:val="004C4307"/>
    <w:rsid w:val="005163A9"/>
    <w:rsid w:val="005B3202"/>
    <w:rsid w:val="005B573B"/>
    <w:rsid w:val="005F3127"/>
    <w:rsid w:val="007321FD"/>
    <w:rsid w:val="00741E5E"/>
    <w:rsid w:val="00743B0D"/>
    <w:rsid w:val="007E28A5"/>
    <w:rsid w:val="0085144C"/>
    <w:rsid w:val="0085353B"/>
    <w:rsid w:val="00874CD3"/>
    <w:rsid w:val="008B5D53"/>
    <w:rsid w:val="008D40A6"/>
    <w:rsid w:val="00A7505D"/>
    <w:rsid w:val="00AC0690"/>
    <w:rsid w:val="00AC27E9"/>
    <w:rsid w:val="00B2582E"/>
    <w:rsid w:val="00B57974"/>
    <w:rsid w:val="00B821E7"/>
    <w:rsid w:val="00C077F1"/>
    <w:rsid w:val="00C4233B"/>
    <w:rsid w:val="00C5399C"/>
    <w:rsid w:val="00C808B2"/>
    <w:rsid w:val="00CA5975"/>
    <w:rsid w:val="00CB50B9"/>
    <w:rsid w:val="00D77F44"/>
    <w:rsid w:val="00D83882"/>
    <w:rsid w:val="00E61C8F"/>
    <w:rsid w:val="00E900C9"/>
    <w:rsid w:val="00EC3BCC"/>
    <w:rsid w:val="00F37D5E"/>
    <w:rsid w:val="00F4757C"/>
    <w:rsid w:val="00F5162D"/>
    <w:rsid w:val="00F519E7"/>
    <w:rsid w:val="00F94370"/>
    <w:rsid w:val="00FB41DA"/>
    <w:rsid w:val="00FF3C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B3202"/>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B320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B320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B320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B320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B320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B3202"/>
    <w:pPr>
      <w:spacing w:before="240" w:after="60" w:line="240" w:lineRule="auto"/>
      <w:outlineLvl w:val="6"/>
    </w:pPr>
    <w:rPr>
      <w:rFonts w:ascii="Times New Roman" w:eastAsia="MS Mincho" w:hAnsi="Times New Roman" w:cs="Times New Roman"/>
      <w:sz w:val="24"/>
      <w:szCs w:val="24"/>
      <w:lang w:eastAsia="pt-BR"/>
    </w:rPr>
  </w:style>
  <w:style w:type="paragraph" w:styleId="Ttulo8">
    <w:name w:val="heading 8"/>
    <w:basedOn w:val="Normal"/>
    <w:next w:val="Normal"/>
    <w:link w:val="Ttulo8Char"/>
    <w:uiPriority w:val="9"/>
    <w:semiHidden/>
    <w:unhideWhenUsed/>
    <w:qFormat/>
    <w:rsid w:val="00EC3BC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qFormat/>
    <w:rsid w:val="005B320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B3202"/>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B320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B320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B320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B320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B320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B320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B3202"/>
    <w:rPr>
      <w:rFonts w:ascii="Times New Roman" w:eastAsia="Times New Roman" w:hAnsi="Times New Roman" w:cs="Times New Roman"/>
      <w:b/>
      <w:bCs/>
      <w:sz w:val="24"/>
      <w:szCs w:val="24"/>
      <w:lang w:eastAsia="pt-BR"/>
    </w:rPr>
  </w:style>
  <w:style w:type="numbering" w:customStyle="1" w:styleId="Semlista1">
    <w:name w:val="Sem lista1"/>
    <w:next w:val="Semlista"/>
    <w:uiPriority w:val="99"/>
    <w:semiHidden/>
    <w:unhideWhenUsed/>
    <w:rsid w:val="005B3202"/>
  </w:style>
  <w:style w:type="paragraph" w:styleId="Corpodetexto3">
    <w:name w:val="Body Text 3"/>
    <w:basedOn w:val="Normal"/>
    <w:link w:val="Corpodetexto3Char"/>
    <w:rsid w:val="005B320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B3202"/>
    <w:rPr>
      <w:rFonts w:ascii="Courier New" w:eastAsia="MS Mincho" w:hAnsi="Courier New" w:cs="Courier New"/>
      <w:b/>
      <w:bCs/>
      <w:sz w:val="24"/>
      <w:szCs w:val="24"/>
      <w:lang w:eastAsia="pt-BR"/>
    </w:rPr>
  </w:style>
  <w:style w:type="paragraph" w:styleId="Cabealho">
    <w:name w:val="header"/>
    <w:basedOn w:val="Normal"/>
    <w:link w:val="CabealhoChar"/>
    <w:rsid w:val="005B3202"/>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B3202"/>
    <w:rPr>
      <w:rFonts w:ascii="Times New Roman" w:eastAsia="MS Mincho" w:hAnsi="Times New Roman" w:cs="Times New Roman"/>
      <w:sz w:val="24"/>
      <w:szCs w:val="24"/>
      <w:lang w:eastAsia="pt-BR"/>
    </w:rPr>
  </w:style>
  <w:style w:type="paragraph" w:styleId="Corpodetexto2">
    <w:name w:val="Body Text 2"/>
    <w:basedOn w:val="Normal"/>
    <w:link w:val="Corpodetexto2Char"/>
    <w:rsid w:val="005B320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B3202"/>
    <w:rPr>
      <w:rFonts w:ascii="Times New Roman" w:eastAsia="MS Mincho" w:hAnsi="Times New Roman" w:cs="Times New Roman"/>
      <w:sz w:val="24"/>
      <w:szCs w:val="24"/>
      <w:lang w:eastAsia="pt-BR"/>
    </w:rPr>
  </w:style>
  <w:style w:type="paragraph" w:styleId="Corpodetexto">
    <w:name w:val="Body Text"/>
    <w:basedOn w:val="Normal"/>
    <w:link w:val="CorpodetextoChar"/>
    <w:rsid w:val="005B320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B3202"/>
    <w:rPr>
      <w:rFonts w:ascii="Times New Roman" w:eastAsia="Times New Roman" w:hAnsi="Times New Roman" w:cs="Times New Roman"/>
      <w:sz w:val="24"/>
      <w:szCs w:val="24"/>
      <w:lang w:eastAsia="pt-BR"/>
    </w:rPr>
  </w:style>
  <w:style w:type="paragraph" w:styleId="Ttulo">
    <w:name w:val="Title"/>
    <w:basedOn w:val="Normal"/>
    <w:link w:val="TtuloChar"/>
    <w:qFormat/>
    <w:rsid w:val="005B320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B320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B320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B320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B3202"/>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B3202"/>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B3202"/>
    <w:rPr>
      <w:rFonts w:ascii="Times New Roman" w:eastAsia="Times New Roman" w:hAnsi="Times New Roman" w:cs="Times New Roman"/>
      <w:sz w:val="24"/>
      <w:szCs w:val="24"/>
      <w:lang w:eastAsia="pt-BR"/>
    </w:rPr>
  </w:style>
  <w:style w:type="character" w:styleId="Hyperlink">
    <w:name w:val="Hyperlink"/>
    <w:uiPriority w:val="99"/>
    <w:rsid w:val="005B3202"/>
    <w:rPr>
      <w:color w:val="0000FF"/>
      <w:u w:val="single"/>
    </w:rPr>
  </w:style>
  <w:style w:type="character" w:styleId="Nmerodepgina">
    <w:name w:val="page number"/>
    <w:basedOn w:val="Fontepargpadro"/>
    <w:rsid w:val="005B3202"/>
  </w:style>
  <w:style w:type="paragraph" w:customStyle="1" w:styleId="Normal11pt">
    <w:name w:val="Normal + 11 pt"/>
    <w:basedOn w:val="Normal"/>
    <w:rsid w:val="005B320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B320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B3202"/>
    <w:rPr>
      <w:rFonts w:ascii="Times New Roman" w:eastAsia="Times New Roman" w:hAnsi="Times New Roman" w:cs="Times New Roman"/>
      <w:lang w:eastAsia="pt-BR"/>
    </w:rPr>
  </w:style>
  <w:style w:type="paragraph" w:customStyle="1" w:styleId="Normal10">
    <w:name w:val="Normal + 10"/>
    <w:aliases w:val="5 pt,preto"/>
    <w:basedOn w:val="Normal"/>
    <w:rsid w:val="005B320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B320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B320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B320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B3202"/>
    <w:rPr>
      <w:rFonts w:ascii="Tahoma" w:eastAsia="Times New Roman" w:hAnsi="Tahoma" w:cs="Tahoma"/>
      <w:sz w:val="16"/>
      <w:szCs w:val="16"/>
      <w:lang w:eastAsia="pt-BR"/>
    </w:rPr>
  </w:style>
  <w:style w:type="paragraph" w:styleId="PargrafodaLista">
    <w:name w:val="List Paragraph"/>
    <w:basedOn w:val="Normal"/>
    <w:uiPriority w:val="34"/>
    <w:qFormat/>
    <w:rsid w:val="005B320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B320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B320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B320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B3202"/>
    <w:rPr>
      <w:rFonts w:ascii="Times New Roman" w:eastAsia="Times New Roman" w:hAnsi="Times New Roman" w:cs="Times New Roman"/>
      <w:lang w:eastAsia="pt-BR"/>
    </w:rPr>
  </w:style>
  <w:style w:type="paragraph" w:customStyle="1" w:styleId="Padro">
    <w:name w:val="Padrão"/>
    <w:rsid w:val="005B3202"/>
    <w:pPr>
      <w:autoSpaceDE w:val="0"/>
      <w:autoSpaceDN w:val="0"/>
      <w:adjustRightInd w:val="0"/>
      <w:spacing w:after="0" w:line="240" w:lineRule="auto"/>
    </w:pPr>
    <w:rPr>
      <w:rFonts w:ascii="Times" w:eastAsia="Times New Roman" w:hAnsi="Times" w:cs="Times New Roman"/>
      <w:sz w:val="20"/>
      <w:szCs w:val="24"/>
      <w:lang w:eastAsia="pt-BR"/>
    </w:rPr>
  </w:style>
  <w:style w:type="table" w:styleId="Tabelacomgrade">
    <w:name w:val="Table Grid"/>
    <w:basedOn w:val="Tabelanormal"/>
    <w:uiPriority w:val="59"/>
    <w:rsid w:val="005B32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5B3202"/>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5B3202"/>
    <w:rPr>
      <w:rFonts w:ascii="Calibri" w:eastAsia="Calibri" w:hAnsi="Calibri" w:cs="Times New Roman"/>
    </w:rPr>
  </w:style>
  <w:style w:type="character" w:customStyle="1" w:styleId="Ttulo8Char">
    <w:name w:val="Título 8 Char"/>
    <w:basedOn w:val="Fontepargpadro"/>
    <w:link w:val="Ttulo8"/>
    <w:uiPriority w:val="9"/>
    <w:semiHidden/>
    <w:rsid w:val="00EC3BCC"/>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B3202"/>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B320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B320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B320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B320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B320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B3202"/>
    <w:pPr>
      <w:spacing w:before="240" w:after="60" w:line="240" w:lineRule="auto"/>
      <w:outlineLvl w:val="6"/>
    </w:pPr>
    <w:rPr>
      <w:rFonts w:ascii="Times New Roman" w:eastAsia="MS Mincho" w:hAnsi="Times New Roman" w:cs="Times New Roman"/>
      <w:sz w:val="24"/>
      <w:szCs w:val="24"/>
      <w:lang w:eastAsia="pt-BR"/>
    </w:rPr>
  </w:style>
  <w:style w:type="paragraph" w:styleId="Ttulo8">
    <w:name w:val="heading 8"/>
    <w:basedOn w:val="Normal"/>
    <w:next w:val="Normal"/>
    <w:link w:val="Ttulo8Char"/>
    <w:uiPriority w:val="9"/>
    <w:semiHidden/>
    <w:unhideWhenUsed/>
    <w:qFormat/>
    <w:rsid w:val="00EC3BC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qFormat/>
    <w:rsid w:val="005B320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B3202"/>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B320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B320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B320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B320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B320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B320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B3202"/>
    <w:rPr>
      <w:rFonts w:ascii="Times New Roman" w:eastAsia="Times New Roman" w:hAnsi="Times New Roman" w:cs="Times New Roman"/>
      <w:b/>
      <w:bCs/>
      <w:sz w:val="24"/>
      <w:szCs w:val="24"/>
      <w:lang w:eastAsia="pt-BR"/>
    </w:rPr>
  </w:style>
  <w:style w:type="numbering" w:customStyle="1" w:styleId="Semlista1">
    <w:name w:val="Sem lista1"/>
    <w:next w:val="Semlista"/>
    <w:uiPriority w:val="99"/>
    <w:semiHidden/>
    <w:unhideWhenUsed/>
    <w:rsid w:val="005B3202"/>
  </w:style>
  <w:style w:type="paragraph" w:styleId="Corpodetexto3">
    <w:name w:val="Body Text 3"/>
    <w:basedOn w:val="Normal"/>
    <w:link w:val="Corpodetexto3Char"/>
    <w:rsid w:val="005B320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B3202"/>
    <w:rPr>
      <w:rFonts w:ascii="Courier New" w:eastAsia="MS Mincho" w:hAnsi="Courier New" w:cs="Courier New"/>
      <w:b/>
      <w:bCs/>
      <w:sz w:val="24"/>
      <w:szCs w:val="24"/>
      <w:lang w:eastAsia="pt-BR"/>
    </w:rPr>
  </w:style>
  <w:style w:type="paragraph" w:styleId="Cabealho">
    <w:name w:val="header"/>
    <w:basedOn w:val="Normal"/>
    <w:link w:val="CabealhoChar"/>
    <w:rsid w:val="005B3202"/>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B3202"/>
    <w:rPr>
      <w:rFonts w:ascii="Times New Roman" w:eastAsia="MS Mincho" w:hAnsi="Times New Roman" w:cs="Times New Roman"/>
      <w:sz w:val="24"/>
      <w:szCs w:val="24"/>
      <w:lang w:eastAsia="pt-BR"/>
    </w:rPr>
  </w:style>
  <w:style w:type="paragraph" w:styleId="Corpodetexto2">
    <w:name w:val="Body Text 2"/>
    <w:basedOn w:val="Normal"/>
    <w:link w:val="Corpodetexto2Char"/>
    <w:rsid w:val="005B320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B3202"/>
    <w:rPr>
      <w:rFonts w:ascii="Times New Roman" w:eastAsia="MS Mincho" w:hAnsi="Times New Roman" w:cs="Times New Roman"/>
      <w:sz w:val="24"/>
      <w:szCs w:val="24"/>
      <w:lang w:eastAsia="pt-BR"/>
    </w:rPr>
  </w:style>
  <w:style w:type="paragraph" w:styleId="Corpodetexto">
    <w:name w:val="Body Text"/>
    <w:basedOn w:val="Normal"/>
    <w:link w:val="CorpodetextoChar"/>
    <w:rsid w:val="005B320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B3202"/>
    <w:rPr>
      <w:rFonts w:ascii="Times New Roman" w:eastAsia="Times New Roman" w:hAnsi="Times New Roman" w:cs="Times New Roman"/>
      <w:sz w:val="24"/>
      <w:szCs w:val="24"/>
      <w:lang w:eastAsia="pt-BR"/>
    </w:rPr>
  </w:style>
  <w:style w:type="paragraph" w:styleId="Ttulo">
    <w:name w:val="Title"/>
    <w:basedOn w:val="Normal"/>
    <w:link w:val="TtuloChar"/>
    <w:qFormat/>
    <w:rsid w:val="005B320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B320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B320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B320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B3202"/>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B3202"/>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B3202"/>
    <w:rPr>
      <w:rFonts w:ascii="Times New Roman" w:eastAsia="Times New Roman" w:hAnsi="Times New Roman" w:cs="Times New Roman"/>
      <w:sz w:val="24"/>
      <w:szCs w:val="24"/>
      <w:lang w:eastAsia="pt-BR"/>
    </w:rPr>
  </w:style>
  <w:style w:type="character" w:styleId="Hyperlink">
    <w:name w:val="Hyperlink"/>
    <w:uiPriority w:val="99"/>
    <w:rsid w:val="005B3202"/>
    <w:rPr>
      <w:color w:val="0000FF"/>
      <w:u w:val="single"/>
    </w:rPr>
  </w:style>
  <w:style w:type="character" w:styleId="Nmerodepgina">
    <w:name w:val="page number"/>
    <w:basedOn w:val="Fontepargpadro"/>
    <w:rsid w:val="005B3202"/>
  </w:style>
  <w:style w:type="paragraph" w:customStyle="1" w:styleId="Normal11pt">
    <w:name w:val="Normal + 11 pt"/>
    <w:basedOn w:val="Normal"/>
    <w:rsid w:val="005B320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B320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B3202"/>
    <w:rPr>
      <w:rFonts w:ascii="Times New Roman" w:eastAsia="Times New Roman" w:hAnsi="Times New Roman" w:cs="Times New Roman"/>
      <w:lang w:eastAsia="pt-BR"/>
    </w:rPr>
  </w:style>
  <w:style w:type="paragraph" w:customStyle="1" w:styleId="Normal10">
    <w:name w:val="Normal + 10"/>
    <w:aliases w:val="5 pt,preto"/>
    <w:basedOn w:val="Normal"/>
    <w:rsid w:val="005B320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B320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B320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B320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B3202"/>
    <w:rPr>
      <w:rFonts w:ascii="Tahoma" w:eastAsia="Times New Roman" w:hAnsi="Tahoma" w:cs="Tahoma"/>
      <w:sz w:val="16"/>
      <w:szCs w:val="16"/>
      <w:lang w:eastAsia="pt-BR"/>
    </w:rPr>
  </w:style>
  <w:style w:type="paragraph" w:styleId="PargrafodaLista">
    <w:name w:val="List Paragraph"/>
    <w:basedOn w:val="Normal"/>
    <w:uiPriority w:val="34"/>
    <w:qFormat/>
    <w:rsid w:val="005B320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B320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B320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B320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B3202"/>
    <w:rPr>
      <w:rFonts w:ascii="Times New Roman" w:eastAsia="Times New Roman" w:hAnsi="Times New Roman" w:cs="Times New Roman"/>
      <w:lang w:eastAsia="pt-BR"/>
    </w:rPr>
  </w:style>
  <w:style w:type="paragraph" w:customStyle="1" w:styleId="Padro">
    <w:name w:val="Padrão"/>
    <w:rsid w:val="005B3202"/>
    <w:pPr>
      <w:autoSpaceDE w:val="0"/>
      <w:autoSpaceDN w:val="0"/>
      <w:adjustRightInd w:val="0"/>
      <w:spacing w:after="0" w:line="240" w:lineRule="auto"/>
    </w:pPr>
    <w:rPr>
      <w:rFonts w:ascii="Times" w:eastAsia="Times New Roman" w:hAnsi="Times" w:cs="Times New Roman"/>
      <w:sz w:val="20"/>
      <w:szCs w:val="24"/>
      <w:lang w:eastAsia="pt-BR"/>
    </w:rPr>
  </w:style>
  <w:style w:type="table" w:styleId="Tabelacomgrade">
    <w:name w:val="Table Grid"/>
    <w:basedOn w:val="Tabelanormal"/>
    <w:uiPriority w:val="59"/>
    <w:rsid w:val="005B32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5B3202"/>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5B3202"/>
    <w:rPr>
      <w:rFonts w:ascii="Calibri" w:eastAsia="Calibri" w:hAnsi="Calibri" w:cs="Times New Roman"/>
    </w:rPr>
  </w:style>
  <w:style w:type="character" w:customStyle="1" w:styleId="Ttulo8Char">
    <w:name w:val="Título 8 Char"/>
    <w:basedOn w:val="Fontepargpadro"/>
    <w:link w:val="Ttulo8"/>
    <w:uiPriority w:val="9"/>
    <w:semiHidden/>
    <w:rsid w:val="00EC3BCC"/>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ambaraca.pr.gov.b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tambaraca.pr.gov.br"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licitacao@itambaraca.pr.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73336-DED7-4EA4-8160-6CBEB95C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31</Pages>
  <Words>15351</Words>
  <Characters>82897</Characters>
  <Application>Microsoft Office Word</Application>
  <DocSecurity>0</DocSecurity>
  <Lines>690</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Ariovaldo Martins</cp:lastModifiedBy>
  <cp:revision>39</cp:revision>
  <cp:lastPrinted>2016-03-07T14:08:00Z</cp:lastPrinted>
  <dcterms:created xsi:type="dcterms:W3CDTF">2016-03-02T12:46:00Z</dcterms:created>
  <dcterms:modified xsi:type="dcterms:W3CDTF">2016-03-07T14:19:00Z</dcterms:modified>
</cp:coreProperties>
</file>